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15AB" w14:textId="77777777" w:rsidR="00784B76" w:rsidRDefault="00784B76" w:rsidP="00AF17C0">
      <w:pPr>
        <w:rPr>
          <w:b/>
          <w:sz w:val="28"/>
        </w:rPr>
      </w:pPr>
    </w:p>
    <w:p w14:paraId="0E123C6F" w14:textId="32B9D8E9" w:rsidR="004208BE" w:rsidRPr="009D293D" w:rsidRDefault="004208BE" w:rsidP="009D293D">
      <w:pPr xmlns:w="http://schemas.openxmlformats.org/wordprocessingml/2006/main">
        <w:pStyle w:val="Tytu"/>
        <w:jc w:val="center"/>
        <w:rPr>
          <w:rFonts w:asciiTheme="minorHAnsi" w:hAnsiTheme="minorHAnsi" w:cstheme="minorHAnsi"/>
          <w:lang w:eastAsia="en-US"/>
        </w:rPr>
      </w:pPr>
      <w:r xmlns:w="http://schemas.openxmlformats.org/wordprocessingml/2006/main" w:rsidRPr="009D293D">
        <w:rPr>
          <w:rFonts w:asciiTheme="minorHAnsi" w:hAnsiTheme="minorHAnsi" w:cstheme="minorHAnsi"/>
          <w:lang w:eastAsia="en-US"/>
        </w:rPr>
        <w:t xml:space="preserve">STATUTE</w:t>
      </w:r>
    </w:p>
    <w:p w14:paraId="1927E374" w14:textId="10B7C8E0" w:rsidR="004208BE" w:rsidRDefault="000B2CFC" w:rsidP="009D293D">
      <w:pPr xmlns:w="http://schemas.openxmlformats.org/wordprocessingml/2006/main">
        <w:pStyle w:val="Tytu"/>
        <w:jc w:val="center"/>
        <w:rPr>
          <w:rFonts w:ascii="Calibri Light" w:hAnsi="Calibri Light" w:cs="Calibri Light"/>
          <w:spacing w:val="8"/>
          <w:sz w:val="36"/>
          <w:szCs w:val="48"/>
          <w:lang w:eastAsia="en-US"/>
        </w:rPr>
      </w:pPr>
      <w:r xmlns:w="http://schemas.openxmlformats.org/wordprocessingml/2006/main" w:rsidRPr="00E67E6C">
        <w:rPr>
          <w:rFonts w:ascii="Calibri Light" w:hAnsi="Calibri Light" w:cs="Calibri Light"/>
          <w:spacing w:val="8"/>
          <w:sz w:val="36"/>
          <w:szCs w:val="48"/>
          <w:lang w:eastAsia="en-US"/>
        </w:rPr>
        <w:t xml:space="preserve">DELEGATION AND SETTLEMENT OF COSTS RELATED </w:t>
      </w:r>
      <w:r xmlns:w="http://schemas.openxmlformats.org/wordprocessingml/2006/main" w:rsidR="00031A16" w:rsidRPr="00E67E6C">
        <w:rPr>
          <w:rFonts w:ascii="Calibri Light" w:hAnsi="Calibri Light" w:cs="Calibri Light"/>
          <w:spacing w:val="8"/>
          <w:sz w:val="36"/>
          <w:szCs w:val="48"/>
          <w:lang w:eastAsia="en-US"/>
        </w:rPr>
        <w:br xmlns:w="http://schemas.openxmlformats.org/wordprocessingml/2006/main"/>
      </w:r>
      <w:r xmlns:w="http://schemas.openxmlformats.org/wordprocessingml/2006/main" w:rsidRPr="00E67E6C">
        <w:rPr>
          <w:rFonts w:ascii="Calibri Light" w:hAnsi="Calibri Light" w:cs="Calibri Light"/>
          <w:spacing w:val="8"/>
          <w:sz w:val="36"/>
          <w:szCs w:val="48"/>
          <w:lang w:eastAsia="en-US"/>
        </w:rPr>
        <w:t xml:space="preserve">TO BUSINESS TRAVEL OF EMPLOYEES AND PERSONS THAT ARE NOT EMPLOYEES AND THE USE </w:t>
      </w:r>
      <w:r xmlns:w="http://schemas.openxmlformats.org/wordprocessingml/2006/main" w:rsidR="00031A16" w:rsidRPr="00E67E6C">
        <w:rPr>
          <w:rFonts w:ascii="Calibri Light" w:hAnsi="Calibri Light" w:cs="Calibri Light"/>
          <w:spacing w:val="8"/>
          <w:sz w:val="36"/>
          <w:szCs w:val="48"/>
          <w:lang w:eastAsia="en-US"/>
        </w:rPr>
        <w:br xmlns:w="http://schemas.openxmlformats.org/wordprocessingml/2006/main"/>
      </w:r>
      <w:r xmlns:w="http://schemas.openxmlformats.org/wordprocessingml/2006/main" w:rsidRPr="00E67E6C">
        <w:rPr>
          <w:rFonts w:ascii="Calibri Light" w:hAnsi="Calibri Light" w:cs="Calibri Light"/>
          <w:spacing w:val="8"/>
          <w:sz w:val="36"/>
          <w:szCs w:val="48"/>
          <w:lang w:eastAsia="en-US"/>
        </w:rPr>
        <w:t xml:space="preserve">OF COMPANY AND PRIVATE CARS FOR BUSINESS PURPOSES</w:t>
      </w:r>
    </w:p>
    <w:p w14:paraId="712686C1" w14:textId="77777777" w:rsidR="005E0E99" w:rsidRDefault="005E0E99" w:rsidP="005E0E99">
      <w:pPr>
        <w:rPr>
          <w:lang w:eastAsia="en-US"/>
        </w:rPr>
      </w:pPr>
    </w:p>
    <w:p w14:paraId="72E53A0D" w14:textId="77777777" w:rsidR="005E0E99" w:rsidRDefault="005E0E99" w:rsidP="005E0E99">
      <w:pPr>
        <w:rPr>
          <w:lang w:eastAsia="en-US"/>
        </w:rPr>
      </w:pPr>
    </w:p>
    <w:p w14:paraId="6C2A8A58" w14:textId="77777777" w:rsidR="00AD04E2" w:rsidRDefault="00AD04E2" w:rsidP="00AD04E2">
      <w:pPr>
        <w:rPr>
          <w:lang w:eastAsia="en-US"/>
        </w:rPr>
      </w:pPr>
    </w:p>
    <w:sdt>
      <w:sdtPr>
        <w:rPr>
          <w:rFonts w:ascii="Times New Roman" w:eastAsia="Times New Roman" w:hAnsi="Times New Roman" w:cs="Times New Roman"/>
          <w:b w:val="0"/>
          <w:bCs w:val="0"/>
          <w:color w:val="auto"/>
          <w:sz w:val="24"/>
          <w:szCs w:val="24"/>
        </w:rPr>
        <w:id w:val="-2028928406"/>
        <w:docPartObj>
          <w:docPartGallery w:val="Table of Contents"/>
          <w:docPartUnique/>
        </w:docPartObj>
      </w:sdtPr>
      <w:sdtEndPr/>
      <w:sdtContent>
        <w:p w14:paraId="1DDC3BF0" w14:textId="426BFB01" w:rsidR="00AD04E2" w:rsidRPr="00AD04E2" w:rsidRDefault="00AD04E2" w:rsidP="00FE2370">
          <w:pPr xmlns:w="http://schemas.openxmlformats.org/wordprocessingml/2006/main">
            <w:pStyle w:val="Nagwekspisutreci"/>
          </w:pPr>
          <w:r xmlns:w="http://schemas.openxmlformats.org/wordprocessingml/2006/main" w:rsidRPr="00AD04E2">
            <w:t xml:space="preserve">Contents</w:t>
          </w:r>
        </w:p>
        <w:p w14:paraId="17B28BAB" w14:textId="53AEFDB4" w:rsidR="00CF063F" w:rsidRPr="00CF063F" w:rsidRDefault="005E0E99" w:rsidP="00CF063F">
          <w:pPr xmlns:w="http://schemas.openxmlformats.org/wordprocessingml/2006/main">
            <w:pStyle w:val="Spistreci1"/>
            <w:rPr>
              <w:rFonts w:eastAsiaTheme="minorEastAsia"/>
              <w:b w:val="0"/>
              <w:bCs w:val="0"/>
              <w:sz w:val="22"/>
              <w:szCs w:val="22"/>
            </w:rPr>
          </w:pPr>
          <w:r xmlns:w="http://schemas.openxmlformats.org/wordprocessingml/2006/main" w:rsidRPr="00CF063F">
            <w:rPr>
              <w:b w:val="0"/>
              <w:bCs w:val="0"/>
            </w:rPr>
            <w:fldChar xmlns:w="http://schemas.openxmlformats.org/wordprocessingml/2006/main" w:fldCharType="begin"/>
          </w:r>
          <w:r xmlns:w="http://schemas.openxmlformats.org/wordprocessingml/2006/main" w:rsidRPr="00CF063F">
            <w:rPr>
              <w:b w:val="0"/>
              <w:bCs w:val="0"/>
            </w:rPr>
            <w:instrText xmlns:w="http://schemas.openxmlformats.org/wordprocessingml/2006/main" xml:space="preserve"> TOC \o "1-3" \h \z \u </w:instrText>
          </w:r>
          <w:r xmlns:w="http://schemas.openxmlformats.org/wordprocessingml/2006/main" w:rsidRPr="00CF063F">
            <w:rPr>
              <w:b w:val="0"/>
              <w:bCs w:val="0"/>
            </w:rPr>
            <w:fldChar xmlns:w="http://schemas.openxmlformats.org/wordprocessingml/2006/main" w:fldCharType="separate"/>
          </w:r>
          <w:hyperlink xmlns:w="http://schemas.openxmlformats.org/wordprocessingml/2006/main" w:anchor="_Toc149821343" w:history="1">
            <w:r xmlns:w="http://schemas.openxmlformats.org/wordprocessingml/2006/main" w:rsidR="00CF063F" w:rsidRPr="00CF063F">
              <w:rPr>
                <w:rStyle w:val="Hipercze"/>
                <w:b w:val="0"/>
                <w:bCs w:val="0"/>
              </w:rPr>
              <w:t xml:space="preserve">CHAPTER I - SUBJECT OF THE REGULATIONS AND DEFINITIONS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_Toc149821343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3" w:history="1">
            <w:r xmlns:w="http://schemas.openxmlformats.org/wordprocessingml/2006/main" w:rsidR="00CF063F" w:rsidRPr="00CF063F">
              <w:rPr>
                <w:b w:val="0"/>
                <w:bCs w:val="0"/>
                <w:webHidden/>
              </w:rPr>
              <w:t xml:space="preserve">1</w:t>
            </w:r>
          </w:hyperlink>
          <w:r xmlns:w="http://schemas.openxmlformats.org/wordprocessingml/2006/main" w:rsidR="00CF063F" w:rsidRPr="00CF063F">
            <w:rPr>
              <w:b w:val="0"/>
              <w:bCs w:val="0"/>
              <w:webHidden/>
            </w:rPr>
            <w:fldChar xmlns:w="http://schemas.openxmlformats.org/wordprocessingml/2006/main" w:fldCharType="end"/>
          </w:r>
        </w:p>
        <w:p w14:paraId="37A4D00D" w14:textId="6B4B6E89" w:rsidR="00CF063F" w:rsidRPr="00CF063F" w:rsidRDefault="00C01CDA" w:rsidP="00CF063F">
          <w:pPr xmlns:w="http://schemas.openxmlformats.org/wordprocessingml/2006/main">
            <w:pStyle w:val="Spistreci1"/>
            <w:rPr>
              <w:rFonts w:eastAsiaTheme="minorEastAsia"/>
              <w:b w:val="0"/>
              <w:bCs w:val="0"/>
              <w:sz w:val="22"/>
              <w:szCs w:val="22"/>
            </w:rPr>
          </w:pPr>
          <w:hyperlink xmlns:w="http://schemas.openxmlformats.org/wordprocessingml/2006/main" w:anchor="_Toc149821344" w:history="1">
            <w:r xmlns:w="http://schemas.openxmlformats.org/wordprocessingml/2006/main" w:rsidR="00CF063F" w:rsidRPr="00CF063F">
              <w:rPr>
                <w:rStyle w:val="Hipercze"/>
                <w:b w:val="0"/>
                <w:bCs w:val="0"/>
              </w:rPr>
              <w:t xml:space="preserve">CHAPTER II - RULES FOR DELEGATION AND SETTLEMENT OF COSTS RELATED TO BUSINESS TRAVEL OF EMPLOYEES AND PERSONS NON-EMPLOYEE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_Toc149821344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4" w:history="1">
            <w:r xmlns:w="http://schemas.openxmlformats.org/wordprocessingml/2006/main" w:rsidR="00CF063F" w:rsidRPr="00CF063F">
              <w:rPr>
                <w:b w:val="0"/>
                <w:bCs w:val="0"/>
                <w:webHidden/>
              </w:rPr>
              <w:t xml:space="preserve">2</w:t>
            </w:r>
          </w:hyperlink>
          <w:r xmlns:w="http://schemas.openxmlformats.org/wordprocessingml/2006/main" w:rsidR="00CF063F" w:rsidRPr="00CF063F">
            <w:rPr>
              <w:b w:val="0"/>
              <w:bCs w:val="0"/>
              <w:webHidden/>
            </w:rPr>
            <w:fldChar xmlns:w="http://schemas.openxmlformats.org/wordprocessingml/2006/main" w:fldCharType="end"/>
          </w:r>
        </w:p>
        <w:p w14:paraId="48CE4DA7" w14:textId="6AC942CF" w:rsidR="00CF063F" w:rsidRPr="00CF063F" w:rsidRDefault="00C01CDA" w:rsidP="00CF063F">
          <w:pPr xmlns:w="http://schemas.openxmlformats.org/wordprocessingml/2006/main">
            <w:pStyle w:val="Spistreci1"/>
            <w:rPr>
              <w:rFonts w:eastAsiaTheme="minorEastAsia"/>
              <w:b w:val="0"/>
              <w:bCs w:val="0"/>
              <w:sz w:val="22"/>
              <w:szCs w:val="22"/>
            </w:rPr>
          </w:pPr>
          <w:hyperlink xmlns:w="http://schemas.openxmlformats.org/wordprocessingml/2006/main" w:anchor="_Toc149821345" w:history="1">
            <w:r xmlns:w="http://schemas.openxmlformats.org/wordprocessingml/2006/main" w:rsidR="00CF063F" w:rsidRPr="00CF063F">
              <w:rPr>
                <w:rStyle w:val="Hipercze"/>
                <w:b w:val="0"/>
                <w:bCs w:val="0"/>
              </w:rPr>
              <w:t xml:space="preserve">CHAPTER III - RULES FOR THE USE OF COMPANY CARS - INSTITUTE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_Toc149821345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5" w:history="1">
            <w:r xmlns:w="http://schemas.openxmlformats.org/wordprocessingml/2006/main" w:rsidR="00CF063F" w:rsidRPr="00CF063F">
              <w:rPr>
                <w:b w:val="0"/>
                <w:bCs w:val="0"/>
                <w:webHidden/>
              </w:rPr>
              <w:t xml:space="preserve">3</w:t>
            </w:r>
          </w:hyperlink>
          <w:r xmlns:w="http://schemas.openxmlformats.org/wordprocessingml/2006/main" w:rsidR="00CF063F" w:rsidRPr="00CF063F">
            <w:rPr>
              <w:b w:val="0"/>
              <w:bCs w:val="0"/>
              <w:webHidden/>
            </w:rPr>
            <w:fldChar xmlns:w="http://schemas.openxmlformats.org/wordprocessingml/2006/main" w:fldCharType="end"/>
          </w:r>
        </w:p>
        <w:p w14:paraId="2D85CBB9" w14:textId="214FFE22" w:rsidR="00CF063F" w:rsidRPr="00CF063F" w:rsidRDefault="00C01CDA" w:rsidP="00CF063F">
          <w:pPr xmlns:w="http://schemas.openxmlformats.org/wordprocessingml/2006/main">
            <w:pStyle w:val="Spistreci1"/>
            <w:rPr>
              <w:rFonts w:eastAsiaTheme="minorEastAsia"/>
              <w:b w:val="0"/>
              <w:bCs w:val="0"/>
              <w:sz w:val="22"/>
              <w:szCs w:val="22"/>
            </w:rPr>
          </w:pPr>
          <w:hyperlink xmlns:w="http://schemas.openxmlformats.org/wordprocessingml/2006/main" w:anchor="_Toc149821346" w:history="1">
            <w:r xmlns:w="http://schemas.openxmlformats.org/wordprocessingml/2006/main" w:rsidR="00CF063F" w:rsidRPr="00CF063F">
              <w:rPr>
                <w:rStyle w:val="Hipercze"/>
                <w:b w:val="0"/>
                <w:bCs w:val="0"/>
              </w:rPr>
              <w:t xml:space="preserve">CHAPTER IV - RULES FOR THE USE OF COMPANY CARS - RESEARCH STATION IN POPIELNO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_Toc149821346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6" w:history="1">
            <w:r xmlns:w="http://schemas.openxmlformats.org/wordprocessingml/2006/main" w:rsidR="00CF063F" w:rsidRPr="00CF063F">
              <w:rPr>
                <w:b w:val="0"/>
                <w:bCs w:val="0"/>
                <w:webHidden/>
              </w:rPr>
              <w:t xml:space="preserve">4</w:t>
            </w:r>
          </w:hyperlink>
          <w:r xmlns:w="http://schemas.openxmlformats.org/wordprocessingml/2006/main" w:rsidR="00CF063F" w:rsidRPr="00CF063F">
            <w:rPr>
              <w:b w:val="0"/>
              <w:bCs w:val="0"/>
              <w:webHidden/>
            </w:rPr>
            <w:fldChar xmlns:w="http://schemas.openxmlformats.org/wordprocessingml/2006/main" w:fldCharType="end"/>
          </w:r>
        </w:p>
        <w:p w14:paraId="00E539B3" w14:textId="16DC7A89" w:rsidR="00CF063F" w:rsidRPr="00CF063F" w:rsidRDefault="00C01CDA" w:rsidP="00CF063F">
          <w:pPr xmlns:w="http://schemas.openxmlformats.org/wordprocessingml/2006/main">
            <w:pStyle w:val="Spistreci1"/>
            <w:rPr>
              <w:rFonts w:eastAsiaTheme="minorEastAsia"/>
              <w:b w:val="0"/>
              <w:bCs w:val="0"/>
              <w:sz w:val="22"/>
              <w:szCs w:val="22"/>
            </w:rPr>
          </w:pPr>
          <w:hyperlink xmlns:w="http://schemas.openxmlformats.org/wordprocessingml/2006/main" w:anchor="_Toc149821347" w:history="1">
            <w:r xmlns:w="http://schemas.openxmlformats.org/wordprocessingml/2006/main" w:rsidR="00CF063F" w:rsidRPr="00CF063F">
              <w:rPr>
                <w:rStyle w:val="Hipercze"/>
                <w:b w:val="0"/>
                <w:bCs w:val="0"/>
              </w:rPr>
              <w:t xml:space="preserve">CHAPTER V - RULES FOR THE USE OF PRIVATE CARS FOR BUSINESS PURPOSES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_Toc149821347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7" w:history="1">
            <w:r xmlns:w="http://schemas.openxmlformats.org/wordprocessingml/2006/main" w:rsidR="00CF063F" w:rsidRPr="00CF063F">
              <w:rPr>
                <w:b w:val="0"/>
                <w:bCs w:val="0"/>
                <w:webHidden/>
              </w:rPr>
              <w:t xml:space="preserve">4</w:t>
            </w:r>
          </w:hyperlink>
          <w:r xmlns:w="http://schemas.openxmlformats.org/wordprocessingml/2006/main" w:rsidR="00CF063F" w:rsidRPr="00CF063F">
            <w:rPr>
              <w:b w:val="0"/>
              <w:bCs w:val="0"/>
              <w:webHidden/>
            </w:rPr>
            <w:fldChar xmlns:w="http://schemas.openxmlformats.org/wordprocessingml/2006/main" w:fldCharType="end"/>
          </w:r>
        </w:p>
        <w:p w14:paraId="74E3320F" w14:textId="18F1CB84" w:rsidR="00CF063F" w:rsidRPr="00CF063F" w:rsidRDefault="00C01CDA" w:rsidP="00CF063F">
          <w:pPr xmlns:w="http://schemas.openxmlformats.org/wordprocessingml/2006/main">
            <w:pStyle w:val="Spistreci1"/>
            <w:rPr>
              <w:rFonts w:eastAsiaTheme="minorEastAsia"/>
              <w:b w:val="0"/>
              <w:bCs w:val="0"/>
              <w:sz w:val="22"/>
              <w:szCs w:val="22"/>
            </w:rPr>
          </w:pPr>
          <w:hyperlink xmlns:w="http://schemas.openxmlformats.org/wordprocessingml/2006/main" w:anchor="_Toc149821348" w:history="1">
            <w:r xmlns:w="http://schemas.openxmlformats.org/wordprocessingml/2006/main" w:rsidR="00CF063F" w:rsidRPr="00CF063F">
              <w:rPr>
                <w:rStyle w:val="Hipercze"/>
                <w:b w:val="0"/>
                <w:bCs w:val="0"/>
              </w:rPr>
              <w:t xml:space="preserve">CHAPTER VI – LOCAL RIDES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_Toc149821348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8" w:history="1">
            <w:r xmlns:w="http://schemas.openxmlformats.org/wordprocessingml/2006/main" w:rsidR="00CF063F" w:rsidRPr="00CF063F">
              <w:rPr>
                <w:b w:val="0"/>
                <w:bCs w:val="0"/>
                <w:webHidden/>
              </w:rPr>
              <w:t xml:space="preserve">5</w:t>
            </w:r>
          </w:hyperlink>
          <w:r xmlns:w="http://schemas.openxmlformats.org/wordprocessingml/2006/main" w:rsidR="00CF063F" w:rsidRPr="00CF063F">
            <w:rPr>
              <w:b w:val="0"/>
              <w:bCs w:val="0"/>
              <w:webHidden/>
            </w:rPr>
            <w:fldChar xmlns:w="http://schemas.openxmlformats.org/wordprocessingml/2006/main" w:fldCharType="end"/>
          </w:r>
        </w:p>
        <w:p w14:paraId="4B0465D5" w14:textId="16838551" w:rsidR="00CF063F" w:rsidRPr="00CF063F" w:rsidRDefault="00C01CDA" w:rsidP="00CF063F">
          <w:pPr xmlns:w="http://schemas.openxmlformats.org/wordprocessingml/2006/main">
            <w:pStyle w:val="Spistreci1"/>
            <w:rPr>
              <w:rFonts w:eastAsiaTheme="minorEastAsia"/>
              <w:b w:val="0"/>
              <w:bCs w:val="0"/>
              <w:sz w:val="22"/>
              <w:szCs w:val="22"/>
            </w:rPr>
          </w:pPr>
          <w:hyperlink xmlns:w="http://schemas.openxmlformats.org/wordprocessingml/2006/main" w:anchor="_Toc149821349" w:history="1">
            <w:r xmlns:w="http://schemas.openxmlformats.org/wordprocessingml/2006/main" w:rsidR="00CF063F" w:rsidRPr="00CF063F">
              <w:rPr>
                <w:rStyle w:val="Hipercze"/>
                <w:b w:val="0"/>
                <w:bCs w:val="0"/>
              </w:rPr>
              <w:t xml:space="preserve">CHAPTER VII – RULES APPLICABLE TO DOCTORAL STUDENTS, PERSONS THAT ARE NOT EMPLOYEES AND MEMBERS OF THE SCIENTIFIC COUNCIL </w:t>
            </w:r>
          </w:hyperlink>
          <w:r xmlns:w="http://schemas.openxmlformats.org/wordprocessingml/2006/main" w:rsidR="00CF063F" w:rsidRPr="00CF063F">
            <w:rPr>
              <w:b w:val="0"/>
              <w:bCs w:val="0"/>
              <w:webHidden/>
            </w:rPr>
            <w:tab xmlns:w="http://schemas.openxmlformats.org/wordprocessingml/2006/main"/>
          </w:r>
          <w:r xmlns:w="http://schemas.openxmlformats.org/wordprocessingml/2006/main" w:rsidR="00CF063F" w:rsidRPr="00CF063F">
            <w:rPr>
              <w:b w:val="0"/>
              <w:bCs w:val="0"/>
              <w:webHidden/>
            </w:rPr>
            <w:fldChar xmlns:w="http://schemas.openxmlformats.org/wordprocessingml/2006/main" w:fldCharType="begin"/>
          </w:r>
          <w:r xmlns:w="http://schemas.openxmlformats.org/wordprocessingml/2006/main" w:rsidR="00CF063F" w:rsidRPr="00CF063F">
            <w:rPr>
              <w:b w:val="0"/>
              <w:bCs w:val="0"/>
              <w:webHidden/>
            </w:rPr>
            <w:instrText xmlns:w="http://schemas.openxmlformats.org/wordprocessingml/2006/main" xml:space="preserve"> PAGEREF _Toc149821349 \h </w:instrText>
          </w:r>
          <w:r xmlns:w="http://schemas.openxmlformats.org/wordprocessingml/2006/main" w:rsidR="00CF063F" w:rsidRPr="00CF063F">
            <w:rPr>
              <w:b w:val="0"/>
              <w:bCs w:val="0"/>
              <w:webHidden/>
            </w:rPr>
            <w:fldChar xmlns:w="http://schemas.openxmlformats.org/wordprocessingml/2006/main" w:fldCharType="separate"/>
          </w:r>
          <w:hyperlink xmlns:w="http://schemas.openxmlformats.org/wordprocessingml/2006/main" w:anchor="_Toc149821349" w:history="1">
            <w:r xmlns:w="http://schemas.openxmlformats.org/wordprocessingml/2006/main" w:rsidR="00CF063F" w:rsidRPr="00CF063F">
              <w:rPr>
                <w:b w:val="0"/>
                <w:bCs w:val="0"/>
                <w:webHidden/>
              </w:rPr>
              <w:t xml:space="preserve">5</w:t>
            </w:r>
          </w:hyperlink>
          <w:r xmlns:w="http://schemas.openxmlformats.org/wordprocessingml/2006/main" w:rsidR="00CF063F" w:rsidRPr="00CF063F">
            <w:rPr>
              <w:b w:val="0"/>
              <w:bCs w:val="0"/>
              <w:webHidden/>
            </w:rPr>
            <w:fldChar xmlns:w="http://schemas.openxmlformats.org/wordprocessingml/2006/main" w:fldCharType="end"/>
          </w:r>
        </w:p>
        <w:p w14:paraId="57C2557A" w14:textId="02C36F7A" w:rsidR="00086257" w:rsidRDefault="005E0E99" w:rsidP="00B72950">
          <w:pPr>
            <w:rPr>
              <w:rFonts w:ascii="Calibri Light" w:hAnsi="Calibri Light" w:cs="Calibri Light"/>
              <w:b/>
              <w:bCs/>
            </w:rPr>
          </w:pPr>
          <w:r w:rsidRPr="00CF063F">
            <w:rPr>
              <w:rFonts w:ascii="Calibri Light" w:hAnsi="Calibri Light" w:cs="Calibri Light"/>
            </w:rPr>
            <w:fldChar w:fldCharType="end"/>
          </w:r>
        </w:p>
        <w:p w14:paraId="1513906D" w14:textId="62FB24DE" w:rsidR="00346CFD" w:rsidRPr="00B72950" w:rsidRDefault="00C01CDA" w:rsidP="00B72950"/>
      </w:sdtContent>
    </w:sdt>
    <w:p w14:paraId="6149FC21" w14:textId="7FD6C4DB" w:rsidR="009D293D" w:rsidRPr="00AD04E2" w:rsidRDefault="00FB687B" w:rsidP="00FE2370">
      <w:pPr xmlns:w="http://schemas.openxmlformats.org/wordprocessingml/2006/main">
        <w:pStyle w:val="Nagwek1"/>
      </w:pPr>
      <w:bookmarkStart xmlns:w="http://schemas.openxmlformats.org/wordprocessingml/2006/main" w:id="0" w:name="_Toc149821343"/>
      <w:r xmlns:w="http://schemas.openxmlformats.org/wordprocessingml/2006/main" w:rsidRPr="00AD04E2">
        <w:t xml:space="preserve">CHAPTER I – SUBJECT OF THE REGULATIONS AND DEFINITIONS</w:t>
      </w:r>
      <w:bookmarkEnd xmlns:w="http://schemas.openxmlformats.org/wordprocessingml/2006/main" w:id="0"/>
    </w:p>
    <w:p w14:paraId="2A4D99CE" w14:textId="77777777" w:rsidR="004208BE" w:rsidRPr="004208BE" w:rsidRDefault="004208BE" w:rsidP="004208BE">
      <w:pPr>
        <w:numPr>
          <w:ilvl w:val="0"/>
          <w:numId w:val="7"/>
        </w:numPr>
        <w:spacing w:after="160" w:line="259" w:lineRule="auto"/>
        <w:contextualSpacing/>
        <w:jc w:val="center"/>
        <w:rPr>
          <w:rFonts w:ascii="Calibri" w:eastAsia="Calibri" w:hAnsi="Calibri"/>
          <w:sz w:val="22"/>
          <w:szCs w:val="22"/>
          <w:lang w:eastAsia="en-US"/>
        </w:rPr>
      </w:pPr>
    </w:p>
    <w:p w14:paraId="7E12444E" w14:textId="77777777" w:rsidR="004208BE" w:rsidRPr="004208BE" w:rsidRDefault="004208BE" w:rsidP="004208B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4208BE">
        <w:rPr>
          <w:rFonts w:ascii="Calibri" w:eastAsia="Calibri" w:hAnsi="Calibri"/>
          <w:sz w:val="22"/>
          <w:szCs w:val="22"/>
          <w:lang w:eastAsia="en-US"/>
        </w:rPr>
        <w:t xml:space="preserve">These regulations specify:</w:t>
      </w:r>
    </w:p>
    <w:p w14:paraId="774D94C2" w14:textId="392E1D39" w:rsidR="002B5234" w:rsidRDefault="002B5234" w:rsidP="00DF32AE">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B5234">
        <w:rPr>
          <w:rFonts w:ascii="Calibri" w:eastAsia="Calibri" w:hAnsi="Calibri"/>
          <w:sz w:val="22"/>
          <w:szCs w:val="22"/>
          <w:lang w:eastAsia="en-US"/>
        </w:rPr>
        <w:t xml:space="preserve">Rules for delegating and settling costs related to business trips of employees and non-employees;</w:t>
      </w:r>
    </w:p>
    <w:p w14:paraId="4E6C70B5" w14:textId="18A48F86" w:rsidR="00AD04E2" w:rsidRDefault="00650A47" w:rsidP="00DF32AE">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sidRPr="00650A47">
        <w:rPr>
          <w:rFonts w:ascii="Calibri" w:eastAsia="Calibri" w:hAnsi="Calibri"/>
          <w:sz w:val="22"/>
          <w:szCs w:val="22"/>
          <w:lang w:eastAsia="en-US"/>
        </w:rPr>
        <w:t xml:space="preserve">Rules for using company and private cars for business purposes.</w:t>
      </w:r>
    </w:p>
    <w:p w14:paraId="7ABA30FF" w14:textId="0943EB27" w:rsidR="00D53FA5" w:rsidRDefault="00D53FA5" w:rsidP="00D53FA5">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Definitions:</w:t>
      </w:r>
    </w:p>
    <w:p w14:paraId="6F1D6738" w14:textId="1AA7E968" w:rsidR="00D53FA5" w:rsidRDefault="00D53FA5" w:rsidP="00D53FA5">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Institute - Institute of Animal Reproduction and Food Research of the Polish Academy of Sciences in Olsztyn;</w:t>
      </w:r>
    </w:p>
    <w:p w14:paraId="36B204E3" w14:textId="20FC8D67" w:rsidR="007327D5" w:rsidRDefault="007327D5" w:rsidP="00D53FA5">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Doctoral student – a person studying at doctoral studies or at a doctoral school;</w:t>
      </w:r>
    </w:p>
    <w:p w14:paraId="4AC5D2CD" w14:textId="7C22B768" w:rsidR="00B632CA" w:rsidRPr="00EE6B74" w:rsidRDefault="0052394D" w:rsidP="00FB4960">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Employee - persons employed at the Institute under an employment contract, </w:t>
      </w:r>
      <w:r xmlns:w="http://schemas.openxmlformats.org/wordprocessingml/2006/main" w:rsidRPr="00C14562">
        <w:rPr>
          <w:rFonts w:asciiTheme="minorHAnsi" w:eastAsia="Calibri" w:hAnsiTheme="minorHAnsi" w:cstheme="minorHAnsi"/>
          <w:sz w:val="22"/>
          <w:szCs w:val="22"/>
          <w:lang w:eastAsia="en-US"/>
        </w:rPr>
        <w:t xml:space="preserve">other natural persons performing work for the Institute on a basis other than an employment relationship, </w:t>
      </w:r>
      <w:r xmlns:w="http://schemas.openxmlformats.org/wordprocessingml/2006/main" w:rsidRPr="00C14562">
        <w:rPr>
          <w:rFonts w:asciiTheme="minorHAnsi" w:hAnsiTheme="minorHAnsi" w:cstheme="minorHAnsi"/>
          <w:sz w:val="22"/>
          <w:szCs w:val="22"/>
        </w:rPr>
        <w:t xml:space="preserve">as well as persons running a business on their own account in the workplace or in a place designated by the employer;</w:t>
      </w:r>
    </w:p>
    <w:p w14:paraId="6E1470CF" w14:textId="7FBEDA60" w:rsidR="00EE6B74" w:rsidRPr="00B632CA" w:rsidRDefault="00EE6B74" w:rsidP="00FB4960">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Theme="minorHAnsi" w:hAnsiTheme="minorHAnsi" w:cstheme="minorHAnsi"/>
          <w:sz w:val="22"/>
          <w:szCs w:val="22"/>
        </w:rPr>
        <w:t xml:space="preserve">IT system – software used at the Institute to settle the costs of business trips.</w:t>
      </w:r>
    </w:p>
    <w:p w14:paraId="5E827405" w14:textId="30B40319" w:rsidR="00B632CA" w:rsidRPr="00804EC6" w:rsidRDefault="00FE2370" w:rsidP="002C767E">
      <w:pPr xmlns:w="http://schemas.openxmlformats.org/wordprocessingml/2006/main">
        <w:pStyle w:val="Nagwek1"/>
      </w:pPr>
      <w:bookmarkStart xmlns:w="http://schemas.openxmlformats.org/wordprocessingml/2006/main" w:id="1" w:name="_Toc149821344"/>
      <w:r xmlns:w="http://schemas.openxmlformats.org/wordprocessingml/2006/main" w:rsidRPr="00FE2370">
        <w:lastRenderedPageBreak xmlns:w="http://schemas.openxmlformats.org/wordprocessingml/2006/main"/>
      </w:r>
      <w:r xmlns:w="http://schemas.openxmlformats.org/wordprocessingml/2006/main" w:rsidRPr="00FE2370">
        <w:t xml:space="preserve">CHAPTER II - RULES FOR DELEGATION AND SETTLEMENT OF COSTS RELATED TO BUSINESS TRAVEL OF EMPLOYEES AND PERSONS THAT ARE NON-EMPLOYEES</w:t>
      </w:r>
      <w:bookmarkEnd xmlns:w="http://schemas.openxmlformats.org/wordprocessingml/2006/main" w:id="1"/>
    </w:p>
    <w:p w14:paraId="6AAEA848" w14:textId="2BF3CA48" w:rsidR="00B437AC" w:rsidRPr="00FE2370" w:rsidRDefault="00B437AC" w:rsidP="00B632CA">
      <w:pPr>
        <w:numPr>
          <w:ilvl w:val="0"/>
          <w:numId w:val="7"/>
        </w:numPr>
        <w:spacing w:after="160" w:line="259" w:lineRule="auto"/>
        <w:contextualSpacing/>
        <w:jc w:val="center"/>
        <w:rPr>
          <w:rFonts w:ascii="Calibri" w:eastAsia="Calibri" w:hAnsi="Calibri"/>
          <w:sz w:val="22"/>
          <w:szCs w:val="22"/>
          <w:lang w:eastAsia="en-US"/>
        </w:rPr>
      </w:pPr>
    </w:p>
    <w:p w14:paraId="547A1392" w14:textId="79D06736" w:rsidR="00060EEB" w:rsidRDefault="00EE6B74" w:rsidP="00060EEB">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EE6B74">
        <w:rPr>
          <w:rFonts w:ascii="Calibri" w:eastAsia="Calibri" w:hAnsi="Calibri"/>
          <w:sz w:val="22"/>
          <w:szCs w:val="22"/>
          <w:lang w:eastAsia="en-US"/>
        </w:rPr>
        <w:t xml:space="preserve">The registration and settlement of business trip costs takes place in the IT system, in which the employee must report the trip by submitting an appropriate application.</w:t>
      </w:r>
    </w:p>
    <w:p w14:paraId="1C5F9BC1" w14:textId="638BD290" w:rsidR="00427476" w:rsidRDefault="00427476" w:rsidP="00060EEB">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Employees and PhD students are entitled to reimbursement of business trip expenses under the terms set out in the regulation and this order.</w:t>
      </w:r>
    </w:p>
    <w:p w14:paraId="282C9A97" w14:textId="172844D4" w:rsidR="00767EBC" w:rsidRPr="00060EEB" w:rsidRDefault="00767EBC" w:rsidP="00060EEB">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All bills, invoices, tickets and other documents related to the employee's expenses incurred as part of a business trip should be issued to the employee/doctoral student.</w:t>
      </w:r>
    </w:p>
    <w:p w14:paraId="5E54EE85" w14:textId="538CF1B7" w:rsidR="00814BAD" w:rsidRDefault="00814BAD" w:rsidP="00814BAD">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814BAD">
        <w:rPr>
          <w:rFonts w:ascii="Calibri" w:eastAsia="Calibri" w:hAnsi="Calibri"/>
          <w:sz w:val="22"/>
          <w:szCs w:val="22"/>
          <w:lang w:eastAsia="en-US"/>
        </w:rPr>
        <w:t xml:space="preserve">When reporting a business trip abroad, the employee is obliged to attach to the notification an application for an advance payment on the form constituting Appendix No. 1 to the regulations.</w:t>
      </w:r>
    </w:p>
    <w:p w14:paraId="6558EAC9" w14:textId="6F2E76A6" w:rsidR="002B2ACC" w:rsidRDefault="002B2ACC" w:rsidP="00814BAD">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If the trip is carried out in the place indicated as the place of work (local driving), there is no need to report the trip in the IT system.</w:t>
      </w:r>
    </w:p>
    <w:p w14:paraId="42400B92" w14:textId="77777777" w:rsidR="00C0385F" w:rsidRPr="00814BAD" w:rsidRDefault="00C0385F" w:rsidP="00C0385F">
      <w:pPr>
        <w:spacing w:after="160" w:line="259" w:lineRule="auto"/>
        <w:ind w:left="357"/>
        <w:contextualSpacing/>
        <w:jc w:val="both"/>
        <w:rPr>
          <w:rFonts w:ascii="Calibri" w:eastAsia="Calibri" w:hAnsi="Calibri"/>
          <w:sz w:val="22"/>
          <w:szCs w:val="22"/>
          <w:lang w:eastAsia="en-US"/>
        </w:rPr>
      </w:pPr>
    </w:p>
    <w:p w14:paraId="39AB4399" w14:textId="55904423" w:rsidR="005838CF" w:rsidRDefault="005838CF" w:rsidP="00204835">
      <w:pPr>
        <w:numPr>
          <w:ilvl w:val="0"/>
          <w:numId w:val="7"/>
        </w:numPr>
        <w:spacing w:after="160" w:line="259" w:lineRule="auto"/>
        <w:contextualSpacing/>
        <w:jc w:val="center"/>
        <w:rPr>
          <w:rFonts w:ascii="Calibri" w:eastAsia="Calibri" w:hAnsi="Calibri"/>
          <w:sz w:val="22"/>
          <w:szCs w:val="22"/>
          <w:lang w:eastAsia="en-US"/>
        </w:rPr>
      </w:pPr>
    </w:p>
    <w:p w14:paraId="072692CA" w14:textId="465F3A78" w:rsidR="00204835" w:rsidRDefault="001F7BB6" w:rsidP="00204835">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1F7BB6">
        <w:rPr>
          <w:rFonts w:ascii="Calibri" w:eastAsia="Calibri" w:hAnsi="Calibri"/>
          <w:sz w:val="22"/>
          <w:szCs w:val="22"/>
          <w:lang w:eastAsia="en-US"/>
        </w:rPr>
        <w:t xml:space="preserve">A business trip order is approved by:</w:t>
      </w:r>
    </w:p>
    <w:p w14:paraId="51DC490A" w14:textId="2F3483B5" w:rsidR="00546334" w:rsidRPr="00546334" w:rsidRDefault="00546334" w:rsidP="00546334">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sidRPr="00546334">
        <w:rPr>
          <w:rFonts w:ascii="Calibri" w:eastAsia="Calibri" w:hAnsi="Calibri"/>
          <w:sz w:val="22"/>
          <w:szCs w:val="22"/>
          <w:lang w:eastAsia="en-US"/>
        </w:rPr>
        <w:t xml:space="preserve">employees, doctoral students - the head of the organizational unit employing the employee/where the doctoral student's education takes place;</w:t>
      </w:r>
    </w:p>
    <w:p w14:paraId="0AEAF52E" w14:textId="1E38E499" w:rsidR="00546334" w:rsidRPr="00546334" w:rsidRDefault="00546334" w:rsidP="00546334">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sidRPr="00546334">
        <w:rPr>
          <w:rFonts w:ascii="Calibri" w:eastAsia="Calibri" w:hAnsi="Calibri"/>
          <w:sz w:val="22"/>
          <w:szCs w:val="22"/>
          <w:lang w:eastAsia="en-US"/>
        </w:rPr>
        <w:t xml:space="preserve">heads of organizational units - the appropriate deputy director;</w:t>
      </w:r>
    </w:p>
    <w:p w14:paraId="72CC9271" w14:textId="60CD9E11" w:rsidR="00546334" w:rsidRPr="00546334" w:rsidRDefault="00546334" w:rsidP="00546334">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sidRPr="00546334">
        <w:rPr>
          <w:rFonts w:ascii="Calibri" w:eastAsia="Calibri" w:hAnsi="Calibri"/>
          <w:sz w:val="22"/>
          <w:szCs w:val="22"/>
          <w:lang w:eastAsia="en-US"/>
        </w:rPr>
        <w:t xml:space="preserve">deputy directors, chief accountant, animal facility manager, manager of the research station in Popielno, independent employees and employees of the director's office - the director of the Institute or a person authorized by him.</w:t>
      </w:r>
    </w:p>
    <w:p w14:paraId="2D1AE3C0" w14:textId="681FD2FA" w:rsidR="00546334" w:rsidRPr="00546334" w:rsidRDefault="00546334" w:rsidP="00546334">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546334">
        <w:rPr>
          <w:rFonts w:ascii="Calibri" w:eastAsia="Calibri" w:hAnsi="Calibri"/>
          <w:sz w:val="22"/>
          <w:szCs w:val="22"/>
          <w:lang w:eastAsia="en-US"/>
        </w:rPr>
        <w:t xml:space="preserve">This ordinance constitutes authorization for the persons mentioned in section 1 to approve business trips.</w:t>
      </w:r>
    </w:p>
    <w:p w14:paraId="03508F1D" w14:textId="042770DB" w:rsidR="00546334" w:rsidRDefault="00546334" w:rsidP="00701913">
      <w:pPr>
        <w:numPr>
          <w:ilvl w:val="0"/>
          <w:numId w:val="7"/>
        </w:numPr>
        <w:spacing w:after="160" w:line="259" w:lineRule="auto"/>
        <w:contextualSpacing/>
        <w:jc w:val="center"/>
        <w:rPr>
          <w:rFonts w:ascii="Calibri" w:eastAsia="Calibri" w:hAnsi="Calibri"/>
          <w:sz w:val="22"/>
          <w:szCs w:val="22"/>
          <w:lang w:eastAsia="en-US"/>
        </w:rPr>
      </w:pPr>
    </w:p>
    <w:p w14:paraId="112E3C7C" w14:textId="07A690EF" w:rsidR="00E04773" w:rsidRPr="00F1379A" w:rsidRDefault="00E04773" w:rsidP="00F1379A">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E04773">
        <w:rPr>
          <w:rFonts w:ascii="Calibri" w:eastAsia="Calibri" w:hAnsi="Calibri"/>
          <w:sz w:val="22"/>
          <w:szCs w:val="22"/>
          <w:lang w:eastAsia="en-US"/>
        </w:rPr>
        <w:t xml:space="preserve">The employee travels on business by public transport, subject to § 10, § 11, §12 and §13.</w:t>
      </w:r>
    </w:p>
    <w:p w14:paraId="35D32ADA" w14:textId="77777777" w:rsidR="00E04773" w:rsidRDefault="00E04773" w:rsidP="00E0477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E04773">
        <w:rPr>
          <w:rFonts w:ascii="Calibri" w:eastAsia="Calibri" w:hAnsi="Calibri"/>
          <w:sz w:val="22"/>
          <w:szCs w:val="22"/>
          <w:lang w:eastAsia="en-US"/>
        </w:rPr>
        <w:t xml:space="preserve">Reimbursement of public transport costs is due in the amount actually incurred, taking into account reliefs and discounts available to employees.</w:t>
      </w:r>
    </w:p>
    <w:p w14:paraId="7812D714" w14:textId="21457CE5" w:rsidR="00746D65" w:rsidRPr="00E04773" w:rsidRDefault="00746D65" w:rsidP="00E0477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An employee may ask the employer for permission to combine a private stay with a business trip.</w:t>
      </w:r>
    </w:p>
    <w:p w14:paraId="011FC3D1" w14:textId="786BF409" w:rsidR="00E04773" w:rsidRPr="00E04773" w:rsidRDefault="006F7A6D" w:rsidP="00E0477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E04773">
        <w:rPr>
          <w:rFonts w:ascii="Calibri" w:eastAsia="Calibri" w:hAnsi="Calibri"/>
          <w:sz w:val="22"/>
          <w:szCs w:val="22"/>
          <w:lang w:eastAsia="en-US"/>
        </w:rPr>
        <w:t xml:space="preserve">If consent is obtained to combine a private stay with a business stay, the Employee may receive a refund of the cost of domestic travel from the place of private stay to the destination during a business trip or vice versa, in the amount documented by the ticket, no more than the price of the cheapest connection from the place of employment to the place of employment. delegation.</w:t>
      </w:r>
    </w:p>
    <w:p w14:paraId="28CEC4D9" w14:textId="0B5E452D" w:rsidR="00701913" w:rsidRDefault="00E04773" w:rsidP="00E0477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E04773">
        <w:rPr>
          <w:rFonts w:ascii="Calibri" w:eastAsia="Calibri" w:hAnsi="Calibri"/>
          <w:sz w:val="22"/>
          <w:szCs w:val="22"/>
          <w:lang w:eastAsia="en-US"/>
        </w:rPr>
        <w:t xml:space="preserve">If consent is obtained to combine a private stay with a business stay abroad, the employee may settle the ticket for travel abroad or back from the date of the actual trip in an amount not higher than the ticket price on the route specified in the business trip order on the dates specified in the business trip.</w:t>
      </w:r>
    </w:p>
    <w:p w14:paraId="6739C161" w14:textId="77777777" w:rsidR="00C0385F" w:rsidRDefault="00C0385F" w:rsidP="00C0385F">
      <w:pPr>
        <w:spacing w:after="160" w:line="259" w:lineRule="auto"/>
        <w:ind w:left="357"/>
        <w:contextualSpacing/>
        <w:jc w:val="both"/>
        <w:rPr>
          <w:rFonts w:ascii="Calibri" w:eastAsia="Calibri" w:hAnsi="Calibri"/>
          <w:sz w:val="22"/>
          <w:szCs w:val="22"/>
          <w:lang w:eastAsia="en-US"/>
        </w:rPr>
      </w:pPr>
    </w:p>
    <w:p w14:paraId="3D45892A" w14:textId="2DBC9296" w:rsidR="00212F1A" w:rsidRDefault="00212F1A" w:rsidP="00212F1A">
      <w:pPr>
        <w:numPr>
          <w:ilvl w:val="0"/>
          <w:numId w:val="7"/>
        </w:numPr>
        <w:spacing w:after="160" w:line="259" w:lineRule="auto"/>
        <w:contextualSpacing/>
        <w:jc w:val="center"/>
        <w:rPr>
          <w:rFonts w:ascii="Calibri" w:eastAsia="Calibri" w:hAnsi="Calibri"/>
          <w:sz w:val="22"/>
          <w:szCs w:val="22"/>
          <w:lang w:eastAsia="en-US"/>
        </w:rPr>
      </w:pPr>
    </w:p>
    <w:p w14:paraId="48AD7DD7" w14:textId="45326807" w:rsidR="00C0385F" w:rsidRPr="00C0385F" w:rsidRDefault="00C0385F" w:rsidP="00C0385F">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C0385F">
        <w:rPr>
          <w:rFonts w:ascii="Calibri" w:eastAsia="Calibri" w:hAnsi="Calibri"/>
          <w:sz w:val="22"/>
          <w:szCs w:val="22"/>
          <w:lang w:eastAsia="en-US"/>
        </w:rPr>
        <w:t xml:space="preserve">Tickets for a selected and approved means of transport for a business trip, both domestic and foreign, are purchased in accordance with public procurement procedures.</w:t>
      </w:r>
    </w:p>
    <w:p w14:paraId="3FE754AA" w14:textId="7ECF306F" w:rsidR="002C767E" w:rsidRDefault="00C0385F" w:rsidP="00C0385F">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C0385F">
        <w:rPr>
          <w:rFonts w:ascii="Calibri" w:eastAsia="Calibri" w:hAnsi="Calibri"/>
          <w:sz w:val="22"/>
          <w:szCs w:val="22"/>
          <w:lang w:eastAsia="en-US"/>
        </w:rPr>
        <w:t xml:space="preserve">It is prohibited to book and purchase airline tickets without following public procurement procedures and the provisions of this ordinance.</w:t>
      </w:r>
    </w:p>
    <w:p w14:paraId="7473BF2A" w14:textId="06B5305A" w:rsidR="00212F1A" w:rsidRDefault="00212F1A" w:rsidP="00C0385F">
      <w:pPr>
        <w:numPr>
          <w:ilvl w:val="0"/>
          <w:numId w:val="7"/>
        </w:numPr>
        <w:spacing w:after="160" w:line="259" w:lineRule="auto"/>
        <w:contextualSpacing/>
        <w:jc w:val="center"/>
        <w:rPr>
          <w:rFonts w:ascii="Calibri" w:eastAsia="Calibri" w:hAnsi="Calibri"/>
          <w:sz w:val="22"/>
          <w:szCs w:val="22"/>
          <w:lang w:eastAsia="en-US"/>
        </w:rPr>
      </w:pPr>
    </w:p>
    <w:p w14:paraId="1F2FC56A" w14:textId="5C6C5D17" w:rsidR="00C0385F" w:rsidRDefault="00681F94" w:rsidP="009E2955">
      <w:pPr xmlns:w="http://schemas.openxmlformats.org/wordprocessingml/2006/main">
        <w:spacing w:after="160" w:line="259" w:lineRule="auto"/>
        <w:ind w:left="357"/>
        <w:contextualSpacing/>
        <w:jc w:val="both"/>
        <w:rPr>
          <w:rFonts w:ascii="Calibri" w:eastAsia="Calibri" w:hAnsi="Calibri"/>
          <w:sz w:val="22"/>
          <w:szCs w:val="22"/>
          <w:lang w:eastAsia="en-US"/>
        </w:rPr>
      </w:pPr>
      <w:r xmlns:w="http://schemas.openxmlformats.org/wordprocessingml/2006/main" w:rsidRPr="00681F94">
        <w:rPr>
          <w:rFonts w:ascii="Calibri" w:eastAsia="Calibri" w:hAnsi="Calibri"/>
          <w:sz w:val="22"/>
          <w:szCs w:val="22"/>
          <w:lang w:eastAsia="en-US"/>
        </w:rPr>
        <w:t xml:space="preserve">The duration of the trip and the indicated means of transport specified in the business trip order cannot be changed without the knowledge and consent of the Institute's director or persons authorized to approve </w:t>
      </w:r>
      <w:proofErr xmlns:w="http://schemas.openxmlformats.org/wordprocessingml/2006/main" w:type="spellStart"/>
      <w:r xmlns:w="http://schemas.openxmlformats.org/wordprocessingml/2006/main" w:rsidR="00D20F60">
        <w:rPr>
          <w:rFonts w:ascii="Calibri" w:eastAsia="Calibri" w:hAnsi="Calibri"/>
          <w:sz w:val="22"/>
          <w:szCs w:val="22"/>
          <w:lang w:eastAsia="en-US"/>
        </w:rPr>
        <w:t xml:space="preserve">business trips </w:t>
      </w:r>
      <w:proofErr xmlns:w="http://schemas.openxmlformats.org/wordprocessingml/2006/main" w:type="spellEnd"/>
      <w:r xmlns:w="http://schemas.openxmlformats.org/wordprocessingml/2006/main" w:rsidRPr="00681F94">
        <w:rPr>
          <w:rFonts w:ascii="Calibri" w:eastAsia="Calibri" w:hAnsi="Calibri"/>
          <w:sz w:val="22"/>
          <w:szCs w:val="22"/>
          <w:lang w:eastAsia="en-US"/>
        </w:rPr>
        <w:t xml:space="preserve">.</w:t>
      </w:r>
    </w:p>
    <w:p w14:paraId="2A4826E2" w14:textId="77777777" w:rsidR="00C933C1" w:rsidRDefault="00C933C1" w:rsidP="00C933C1">
      <w:pPr>
        <w:spacing w:after="160" w:line="259" w:lineRule="auto"/>
        <w:contextualSpacing/>
        <w:jc w:val="both"/>
        <w:rPr>
          <w:rFonts w:ascii="Calibri" w:eastAsia="Calibri" w:hAnsi="Calibri"/>
          <w:sz w:val="22"/>
          <w:szCs w:val="22"/>
          <w:lang w:eastAsia="en-US"/>
        </w:rPr>
      </w:pPr>
    </w:p>
    <w:p w14:paraId="5D73967E" w14:textId="3923DCFD" w:rsidR="00D56B06" w:rsidRPr="00D56B06" w:rsidRDefault="00C933C1" w:rsidP="00C9712D">
      <w:pPr xmlns:w="http://schemas.openxmlformats.org/wordprocessingml/2006/main">
        <w:pStyle w:val="Nagwek1"/>
      </w:pPr>
      <w:bookmarkStart xmlns:w="http://schemas.openxmlformats.org/wordprocessingml/2006/main" w:id="2" w:name="_Toc149821345"/>
      <w:r xmlns:w="http://schemas.openxmlformats.org/wordprocessingml/2006/main" w:rsidRPr="00C933C1">
        <w:t xml:space="preserve">CHAPTER III - RULES FOR THE USE OF COMPANY CARS - INSTITUTE</w:t>
      </w:r>
      <w:bookmarkEnd xmlns:w="http://schemas.openxmlformats.org/wordprocessingml/2006/main" w:id="2"/>
    </w:p>
    <w:p w14:paraId="0299546D" w14:textId="30565FD8" w:rsidR="00C933C1" w:rsidRDefault="00C933C1" w:rsidP="00C933C1">
      <w:pPr>
        <w:numPr>
          <w:ilvl w:val="0"/>
          <w:numId w:val="7"/>
        </w:numPr>
        <w:spacing w:after="160" w:line="259" w:lineRule="auto"/>
        <w:contextualSpacing/>
        <w:jc w:val="center"/>
        <w:rPr>
          <w:rFonts w:ascii="Calibri" w:eastAsia="Calibri" w:hAnsi="Calibri"/>
          <w:sz w:val="22"/>
          <w:szCs w:val="22"/>
          <w:lang w:eastAsia="en-US"/>
        </w:rPr>
      </w:pPr>
    </w:p>
    <w:p w14:paraId="41C5BD82" w14:textId="6E62D327" w:rsidR="008605B6" w:rsidRPr="008605B6" w:rsidRDefault="008605B6" w:rsidP="008605B6">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Company cars may be used only for purposes related to the performance of official duties.</w:t>
      </w:r>
    </w:p>
    <w:p w14:paraId="5A03F91E" w14:textId="01D5322A" w:rsidR="008605B6" w:rsidRPr="008605B6" w:rsidRDefault="008605B6" w:rsidP="008605B6">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8605B6">
        <w:rPr>
          <w:rFonts w:ascii="Calibri" w:eastAsia="Calibri" w:hAnsi="Calibri"/>
          <w:sz w:val="22"/>
          <w:szCs w:val="22"/>
          <w:lang w:eastAsia="en-US"/>
        </w:rPr>
        <w:t xml:space="preserve">Only employees who have the occupational risk of driving a vehicle as part of their official duties have the right to travel in a company car as a driver.</w:t>
      </w:r>
    </w:p>
    <w:p w14:paraId="39E20E96" w14:textId="26B8AA99" w:rsidR="00C933C1" w:rsidRDefault="00C933C1" w:rsidP="002D43D6">
      <w:pPr>
        <w:numPr>
          <w:ilvl w:val="0"/>
          <w:numId w:val="7"/>
        </w:numPr>
        <w:spacing w:after="160" w:line="259" w:lineRule="auto"/>
        <w:contextualSpacing/>
        <w:jc w:val="center"/>
        <w:rPr>
          <w:rFonts w:ascii="Calibri" w:eastAsia="Calibri" w:hAnsi="Calibri"/>
          <w:sz w:val="22"/>
          <w:szCs w:val="22"/>
          <w:lang w:eastAsia="en-US"/>
        </w:rPr>
      </w:pPr>
    </w:p>
    <w:p w14:paraId="02C582EC" w14:textId="0E831F3C" w:rsidR="002B4D07" w:rsidRPr="002B4D07" w:rsidRDefault="002B4D07" w:rsidP="004429B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B4D07">
        <w:rPr>
          <w:rFonts w:ascii="Calibri" w:eastAsia="Calibri" w:hAnsi="Calibri"/>
          <w:sz w:val="22"/>
          <w:szCs w:val="22"/>
          <w:lang w:eastAsia="en-US"/>
        </w:rPr>
        <w:t xml:space="preserve">Designated employees of the investment and economic department take ongoing care of company cars.</w:t>
      </w:r>
    </w:p>
    <w:p w14:paraId="6E3C485C" w14:textId="11B5D9DA" w:rsidR="002B4D07" w:rsidRPr="002B4D07" w:rsidRDefault="002B4D07" w:rsidP="004429B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B4D07">
        <w:rPr>
          <w:rFonts w:ascii="Calibri" w:eastAsia="Calibri" w:hAnsi="Calibri"/>
          <w:sz w:val="22"/>
          <w:szCs w:val="22"/>
          <w:lang w:eastAsia="en-US"/>
        </w:rPr>
        <w:t xml:space="preserve">Designated employees of the investment and economic department keep records of vehicle mileage on the form constituting Annex 4 to the regulations and supervise the correctness of entries made in the records by employees to whom company cars are provided.</w:t>
      </w:r>
    </w:p>
    <w:p w14:paraId="3388D782" w14:textId="0CACAC7A" w:rsidR="002B4D07" w:rsidRPr="002B4D07" w:rsidRDefault="002B4D07" w:rsidP="004429B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B4D07">
        <w:rPr>
          <w:rFonts w:ascii="Calibri" w:eastAsia="Calibri" w:hAnsi="Calibri"/>
          <w:sz w:val="22"/>
          <w:szCs w:val="22"/>
          <w:lang w:eastAsia="en-US"/>
        </w:rPr>
        <w:t xml:space="preserve">Designated employees of the investment and economic department are responsible for the property entrusted to them on the basis of an agreement, the template of which is attached as Annex 5 to the regulations.</w:t>
      </w:r>
    </w:p>
    <w:p w14:paraId="23C0541F" w14:textId="475F2FE0" w:rsidR="002B4D07" w:rsidRPr="00097D7E" w:rsidRDefault="002B4D07" w:rsidP="004429B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097D7E">
        <w:rPr>
          <w:rFonts w:ascii="Calibri" w:eastAsia="Calibri" w:hAnsi="Calibri"/>
          <w:sz w:val="22"/>
          <w:szCs w:val="22"/>
          <w:lang w:eastAsia="en-US"/>
        </w:rPr>
        <w:t xml:space="preserve">Designated employees of the investment and economic department, before going on vacation, sick leave or due to absence from work for any other reason, hand over their keys, car registration certificate, document confirming insurance and road card to the manager of the above-mentioned company. department.</w:t>
      </w:r>
    </w:p>
    <w:p w14:paraId="675A7085" w14:textId="77777777" w:rsidR="00B74213" w:rsidRPr="002B4D07" w:rsidRDefault="00B74213" w:rsidP="00B74213">
      <w:pPr>
        <w:spacing w:after="160" w:line="259" w:lineRule="auto"/>
        <w:ind w:left="357"/>
        <w:contextualSpacing/>
        <w:jc w:val="both"/>
        <w:rPr>
          <w:rFonts w:ascii="Calibri" w:eastAsia="Calibri" w:hAnsi="Calibri"/>
          <w:sz w:val="22"/>
          <w:szCs w:val="22"/>
          <w:lang w:eastAsia="en-US"/>
        </w:rPr>
      </w:pPr>
    </w:p>
    <w:p w14:paraId="6BFEBD7F" w14:textId="1A38AC86" w:rsidR="002D43D6" w:rsidRDefault="002D43D6" w:rsidP="0069237F">
      <w:pPr>
        <w:numPr>
          <w:ilvl w:val="0"/>
          <w:numId w:val="7"/>
        </w:numPr>
        <w:spacing w:after="160" w:line="259" w:lineRule="auto"/>
        <w:contextualSpacing/>
        <w:jc w:val="center"/>
        <w:rPr>
          <w:rFonts w:ascii="Calibri" w:eastAsia="Calibri" w:hAnsi="Calibri"/>
          <w:sz w:val="22"/>
          <w:szCs w:val="22"/>
          <w:lang w:eastAsia="en-US"/>
        </w:rPr>
      </w:pPr>
    </w:p>
    <w:p w14:paraId="7A6F23A8" w14:textId="1AC04FD9" w:rsidR="006D305F" w:rsidRPr="00440862" w:rsidRDefault="00440862" w:rsidP="00C9712D">
      <w:pPr xmlns:w="http://schemas.openxmlformats.org/wordprocessingml/2006/main">
        <w:spacing w:after="160" w:line="259" w:lineRule="auto"/>
        <w:ind w:left="357"/>
        <w:contextualSpacing/>
        <w:jc w:val="both"/>
        <w:rPr>
          <w:rFonts w:ascii="Calibri" w:eastAsia="Calibri" w:hAnsi="Calibri"/>
          <w:sz w:val="22"/>
          <w:szCs w:val="22"/>
          <w:lang w:eastAsia="en-US"/>
        </w:rPr>
      </w:pPr>
      <w:r xmlns:w="http://schemas.openxmlformats.org/wordprocessingml/2006/main" w:rsidRPr="00576944">
        <w:rPr>
          <w:rFonts w:ascii="Calibri" w:eastAsia="Calibri" w:hAnsi="Calibri"/>
          <w:sz w:val="22"/>
          <w:szCs w:val="22"/>
          <w:lang w:eastAsia="en-US"/>
        </w:rPr>
        <w:t xml:space="preserve">An employee who starts a journey in a company car agrees with a designated employee of the investment and economic department the place and time of collecting and returning the company vehicle.</w:t>
      </w:r>
    </w:p>
    <w:p w14:paraId="12225869" w14:textId="0B3F547E" w:rsidR="000A4CC4" w:rsidRDefault="000A4CC4" w:rsidP="00E56A93">
      <w:pPr>
        <w:numPr>
          <w:ilvl w:val="0"/>
          <w:numId w:val="7"/>
        </w:numPr>
        <w:spacing w:after="160" w:line="259" w:lineRule="auto"/>
        <w:contextualSpacing/>
        <w:jc w:val="center"/>
        <w:rPr>
          <w:rFonts w:ascii="Calibri" w:eastAsia="Calibri" w:hAnsi="Calibri"/>
          <w:sz w:val="22"/>
          <w:szCs w:val="22"/>
          <w:lang w:eastAsia="en-US"/>
        </w:rPr>
      </w:pPr>
    </w:p>
    <w:p w14:paraId="5851FA0D" w14:textId="2DCC555A" w:rsidR="00B74213" w:rsidRPr="00B74213" w:rsidRDefault="00B74213" w:rsidP="00B7421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B74213">
        <w:rPr>
          <w:rFonts w:ascii="Calibri" w:eastAsia="Calibri" w:hAnsi="Calibri"/>
          <w:sz w:val="22"/>
          <w:szCs w:val="22"/>
          <w:lang w:eastAsia="en-US"/>
        </w:rPr>
        <w:t xml:space="preserve">If you need to travel by car on a business trip, you are obliged to use company vehicles first.</w:t>
      </w:r>
    </w:p>
    <w:p w14:paraId="5BF29F89" w14:textId="1778D091" w:rsidR="00B74213" w:rsidRDefault="00B74213" w:rsidP="00B7421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B74213">
        <w:rPr>
          <w:rFonts w:ascii="Calibri" w:eastAsia="Calibri" w:hAnsi="Calibri"/>
          <w:sz w:val="22"/>
          <w:szCs w:val="22"/>
          <w:lang w:eastAsia="en-US"/>
        </w:rPr>
        <w:t xml:space="preserve">In order to obtain permission to make a business trip in a company car, you must submit an application for consent to use a company car for the purpose of making a business trip (Appendix No. 2 to the regulations). The application should be submitted before the planned departure to the </w:t>
      </w:r>
      <w:r xmlns:w="http://schemas.openxmlformats.org/wordprocessingml/2006/main" w:rsidR="00D2030F">
        <w:rPr>
          <w:rFonts w:ascii="Calibri" w:eastAsia="Calibri" w:hAnsi="Calibri"/>
          <w:sz w:val="22"/>
          <w:szCs w:val="22"/>
          <w:lang w:eastAsia="en-US"/>
        </w:rPr>
        <w:br xmlns:w="http://schemas.openxmlformats.org/wordprocessingml/2006/main"/>
      </w:r>
      <w:r xmlns:w="http://schemas.openxmlformats.org/wordprocessingml/2006/main" w:rsidRPr="00B74213">
        <w:rPr>
          <w:rFonts w:ascii="Calibri" w:eastAsia="Calibri" w:hAnsi="Calibri"/>
          <w:sz w:val="22"/>
          <w:szCs w:val="22"/>
          <w:lang w:eastAsia="en-US"/>
        </w:rPr>
        <w:t xml:space="preserve">e-mail address: </w:t>
      </w:r>
      <w:hyperlink xmlns:w="http://schemas.openxmlformats.org/wordprocessingml/2006/main" xmlns:r="http://schemas.openxmlformats.org/officeDocument/2006/relationships" r:id="rId8" w:history="1">
        <w:r xmlns:w="http://schemas.openxmlformats.org/wordprocessingml/2006/main" w:rsidR="00F34913" w:rsidRPr="006C7B17">
          <w:rPr>
            <w:rStyle w:val="Hipercze"/>
            <w:rFonts w:ascii="Calibri" w:eastAsia="Calibri" w:hAnsi="Calibri"/>
            <w:sz w:val="22"/>
            <w:szCs w:val="22"/>
            <w:lang w:eastAsia="en-US"/>
          </w:rPr>
          <w:t xml:space="preserve">auto@pan.olsztyn.pl </w:t>
        </w:r>
      </w:hyperlink>
      <w:r xmlns:w="http://schemas.openxmlformats.org/wordprocessingml/2006/main" w:rsidRPr="00B74213">
        <w:rPr>
          <w:rFonts w:ascii="Calibri" w:eastAsia="Calibri" w:hAnsi="Calibri"/>
          <w:sz w:val="22"/>
          <w:szCs w:val="22"/>
          <w:lang w:eastAsia="en-US"/>
        </w:rPr>
        <w:t xml:space="preserve">.</w:t>
      </w:r>
    </w:p>
    <w:p w14:paraId="174DB430" w14:textId="4B7CEB4C" w:rsidR="00F34913" w:rsidRPr="00B74213" w:rsidRDefault="003A3B53" w:rsidP="00B7421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By sending the application to the address indicated in section 2. the employee declares that the trip has been agreed with the immediate superior and that the applicant has the necessary tests and authorizations.</w:t>
      </w:r>
    </w:p>
    <w:p w14:paraId="244B9DAB" w14:textId="5A255E47" w:rsidR="00504BAB" w:rsidRDefault="00B74213" w:rsidP="00576944">
      <w:pPr xmlns:w="http://schemas.openxmlformats.org/wordprocessingml/2006/main">
        <w:numPr>
          <w:ilvl w:val="1"/>
          <w:numId w:val="7"/>
        </w:numPr>
        <w:spacing w:line="259" w:lineRule="auto"/>
        <w:contextualSpacing/>
        <w:jc w:val="both"/>
        <w:rPr>
          <w:rFonts w:ascii="Calibri" w:eastAsia="Calibri" w:hAnsi="Calibri"/>
          <w:sz w:val="22"/>
          <w:szCs w:val="22"/>
          <w:lang w:eastAsia="en-US"/>
        </w:rPr>
      </w:pPr>
      <w:r xmlns:w="http://schemas.openxmlformats.org/wordprocessingml/2006/main" w:rsidRPr="00B74213">
        <w:rPr>
          <w:rFonts w:ascii="Calibri" w:eastAsia="Calibri" w:hAnsi="Calibri"/>
          <w:sz w:val="22"/>
          <w:szCs w:val="22"/>
          <w:lang w:eastAsia="en-US"/>
        </w:rPr>
        <w:t xml:space="preserve">In order to rationally use a company car, the journey by car should take the most advantageous route from an economic point of view.</w:t>
      </w:r>
    </w:p>
    <w:p w14:paraId="3F5EA20F" w14:textId="29E57526" w:rsidR="00B74213" w:rsidRPr="00576944" w:rsidRDefault="00B74213" w:rsidP="00576944">
      <w:pPr xmlns:w="http://schemas.openxmlformats.org/wordprocessingml/2006/main">
        <w:pStyle w:val="Akapitzlist"/>
        <w:numPr>
          <w:ilvl w:val="1"/>
          <w:numId w:val="7"/>
        </w:numPr>
        <w:spacing w:line="259" w:lineRule="auto"/>
        <w:jc w:val="both"/>
        <w:rPr>
          <w:rFonts w:ascii="Calibri" w:eastAsia="Calibri" w:hAnsi="Calibri"/>
          <w:sz w:val="22"/>
          <w:szCs w:val="22"/>
          <w:lang w:eastAsia="en-US"/>
        </w:rPr>
      </w:pPr>
      <w:r xmlns:w="http://schemas.openxmlformats.org/wordprocessingml/2006/main" w:rsidRPr="00576944">
        <w:rPr>
          <w:rFonts w:ascii="Calibri" w:eastAsia="Calibri" w:hAnsi="Calibri"/>
          <w:sz w:val="22"/>
          <w:szCs w:val="22"/>
          <w:lang w:eastAsia="en-US"/>
        </w:rPr>
        <w:t xml:space="preserve">For the purposes of settling travel costs using a company car, a rate of PLN 1.15 per km is introduced.</w:t>
      </w:r>
    </w:p>
    <w:p w14:paraId="2C7BE61A" w14:textId="5B741247" w:rsidR="00B74213" w:rsidRDefault="007765CA" w:rsidP="00B7421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 person using a company car completes the vehicle mileage record (Appendix No. 4). This document will be the basis for an employee of the investment and economic department to complete the vehicle's road card.</w:t>
      </w:r>
    </w:p>
    <w:p w14:paraId="20D75ED7" w14:textId="751C25C7" w:rsidR="00947250" w:rsidRDefault="00C6336A" w:rsidP="00B7421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Individual grants or companies for the use of company cars are charged after the end of a given calendar month. The basis for the charge is </w:t>
      </w:r>
      <w:r xmlns:w="http://schemas.openxmlformats.org/wordprocessingml/2006/main" w:rsidR="00676091">
        <w:rPr>
          <w:rFonts w:ascii="Calibri" w:eastAsia="Calibri" w:hAnsi="Calibri"/>
          <w:sz w:val="22"/>
          <w:szCs w:val="22"/>
          <w:lang w:eastAsia="en-US"/>
        </w:rPr>
        <w:lastRenderedPageBreak xmlns:w="http://schemas.openxmlformats.org/wordprocessingml/2006/main"/>
      </w:r>
      <w:r xmlns:w="http://schemas.openxmlformats.org/wordprocessingml/2006/main" w:rsidR="00676091">
        <w:rPr>
          <w:rFonts w:ascii="Calibri" w:eastAsia="Calibri" w:hAnsi="Calibri"/>
          <w:sz w:val="22"/>
          <w:szCs w:val="22"/>
          <w:lang w:eastAsia="en-US"/>
        </w:rPr>
        <w:t xml:space="preserve">a statement </w:t>
      </w:r>
      <w:r xmlns:w="http://schemas.openxmlformats.org/wordprocessingml/2006/main" w:rsidR="00A12FCA">
        <w:rPr>
          <w:rFonts w:ascii="Calibri" w:eastAsia="Calibri" w:hAnsi="Calibri"/>
          <w:sz w:val="22"/>
          <w:szCs w:val="22"/>
          <w:lang w:eastAsia="en-US"/>
        </w:rPr>
        <w:t xml:space="preserve">prepared by the Investment and Economic Department in consultation with the Finance and Accounting Department and the Research Support Office. The statement for a given month is sent to the plant or grant manager for completion and description.</w:t>
      </w:r>
    </w:p>
    <w:p w14:paraId="0F8E3D2B" w14:textId="77777777" w:rsidR="00BB4C03" w:rsidRDefault="00BB4C03" w:rsidP="006F41A7">
      <w:pPr>
        <w:spacing w:after="160" w:line="259" w:lineRule="auto"/>
        <w:contextualSpacing/>
        <w:jc w:val="both"/>
        <w:rPr>
          <w:rFonts w:ascii="Calibri" w:eastAsia="Calibri" w:hAnsi="Calibri"/>
          <w:sz w:val="22"/>
          <w:szCs w:val="22"/>
          <w:lang w:eastAsia="en-US"/>
        </w:rPr>
      </w:pPr>
    </w:p>
    <w:p w14:paraId="372EB0E3" w14:textId="5811344F" w:rsidR="00BB4C03" w:rsidRDefault="00BB4C03" w:rsidP="00BB4C03">
      <w:pPr xmlns:w="http://schemas.openxmlformats.org/wordprocessingml/2006/main">
        <w:pStyle w:val="Nagwek1"/>
      </w:pPr>
      <w:bookmarkStart xmlns:w="http://schemas.openxmlformats.org/wordprocessingml/2006/main" w:id="3" w:name="_Toc149821346"/>
      <w:r xmlns:w="http://schemas.openxmlformats.org/wordprocessingml/2006/main" w:rsidRPr="00C933C1">
        <w:t xml:space="preserve">CHAPTER IV - RULES FOR THE USE OF COMPANY CARS - RESEARCH STATION IN POPIELNO</w:t>
      </w:r>
      <w:bookmarkStart xmlns:w="http://schemas.openxmlformats.org/wordprocessingml/2006/main" w:id="4" w:name="_Hlk136928680"/>
      <w:bookmarkEnd xmlns:w="http://schemas.openxmlformats.org/wordprocessingml/2006/main" w:id="3"/>
      <w:r xmlns:w="http://schemas.openxmlformats.org/wordprocessingml/2006/main" w:rsidR="0016143C">
        <w:t xml:space="preserve"> </w:t>
      </w:r>
    </w:p>
    <w:bookmarkEnd w:id="4"/>
    <w:p w14:paraId="643F7C83" w14:textId="77777777" w:rsidR="00A30B6E" w:rsidRDefault="00A30B6E" w:rsidP="00FD563C">
      <w:pPr>
        <w:numPr>
          <w:ilvl w:val="0"/>
          <w:numId w:val="7"/>
        </w:numPr>
        <w:spacing w:after="160" w:line="259" w:lineRule="auto"/>
        <w:contextualSpacing/>
        <w:jc w:val="center"/>
        <w:rPr>
          <w:rFonts w:ascii="Calibri" w:eastAsia="Calibri" w:hAnsi="Calibri"/>
          <w:sz w:val="22"/>
          <w:szCs w:val="22"/>
          <w:lang w:eastAsia="en-US"/>
        </w:rPr>
      </w:pPr>
    </w:p>
    <w:p w14:paraId="7AA176B4" w14:textId="26D8BFB6" w:rsidR="00BB4C03" w:rsidRDefault="00BB4C03"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Company cars may be used only for purposes related to the performance of official duties.</w:t>
      </w:r>
    </w:p>
    <w:p w14:paraId="01C8E125" w14:textId="12A65A0C" w:rsidR="000E71F0" w:rsidRDefault="000E71F0"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8605B6">
        <w:rPr>
          <w:rFonts w:ascii="Calibri" w:eastAsia="Calibri" w:hAnsi="Calibri"/>
          <w:sz w:val="22"/>
          <w:szCs w:val="22"/>
          <w:lang w:eastAsia="en-US"/>
        </w:rPr>
        <w:t xml:space="preserve">Only employees who have the occupational risk of driving a vehicle as part of their official duties have the right to travel in a company car as a driver.</w:t>
      </w:r>
    </w:p>
    <w:p w14:paraId="1F498607" w14:textId="3256A509" w:rsidR="00DB1B65" w:rsidRPr="00F01D47" w:rsidRDefault="001B3303" w:rsidP="00F01D47">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The use of a company car used by the Research Station in Popielno may take place with the consent of the station manager.</w:t>
      </w:r>
    </w:p>
    <w:p w14:paraId="6BED56A7" w14:textId="77777777" w:rsidR="00A84FF1" w:rsidRDefault="00A84FF1" w:rsidP="00A84FF1">
      <w:pPr>
        <w:spacing w:after="160" w:line="259" w:lineRule="auto"/>
        <w:ind w:left="357"/>
        <w:contextualSpacing/>
        <w:jc w:val="both"/>
        <w:rPr>
          <w:rFonts w:ascii="Calibri" w:eastAsia="Calibri" w:hAnsi="Calibri"/>
          <w:sz w:val="22"/>
          <w:szCs w:val="22"/>
          <w:lang w:eastAsia="en-US"/>
        </w:rPr>
      </w:pPr>
    </w:p>
    <w:p w14:paraId="779A4FBF" w14:textId="77777777" w:rsidR="00BB4C03" w:rsidRPr="00B74213" w:rsidRDefault="00BB4C03" w:rsidP="00C9712D">
      <w:pPr>
        <w:spacing w:after="160" w:line="259" w:lineRule="auto"/>
        <w:contextualSpacing/>
        <w:jc w:val="both"/>
        <w:rPr>
          <w:rFonts w:ascii="Calibri" w:eastAsia="Calibri" w:hAnsi="Calibri"/>
          <w:sz w:val="22"/>
          <w:szCs w:val="22"/>
          <w:lang w:eastAsia="en-US"/>
        </w:rPr>
      </w:pPr>
    </w:p>
    <w:p w14:paraId="626FF9B1" w14:textId="65E6B629" w:rsidR="00103B35" w:rsidRDefault="00182A47" w:rsidP="00182A47">
      <w:pPr xmlns:w="http://schemas.openxmlformats.org/wordprocessingml/2006/main">
        <w:pStyle w:val="Nagwek1"/>
        <w:rPr>
          <w:rFonts w:ascii="Calibri" w:hAnsi="Calibri"/>
          <w:sz w:val="22"/>
          <w:szCs w:val="22"/>
        </w:rPr>
      </w:pPr>
      <w:bookmarkStart xmlns:w="http://schemas.openxmlformats.org/wordprocessingml/2006/main" w:id="5" w:name="_Toc149821347"/>
      <w:bookmarkStart xmlns:w="http://schemas.openxmlformats.org/wordprocessingml/2006/main" w:id="6" w:name="_Hlk149803859"/>
      <w:r xmlns:w="http://schemas.openxmlformats.org/wordprocessingml/2006/main" w:rsidRPr="00C933C1">
        <w:t xml:space="preserve">CHAPTER V - RULES FOR THE USE OF PRIVATE CARS FOR BUSINESS PURPOSES</w:t>
      </w:r>
      <w:bookmarkEnd xmlns:w="http://schemas.openxmlformats.org/wordprocessingml/2006/main" w:id="5"/>
    </w:p>
    <w:bookmarkEnd w:id="6"/>
    <w:p w14:paraId="71DCEC7D" w14:textId="7CCADB95" w:rsidR="00103B35" w:rsidRDefault="00103B35" w:rsidP="00A30B6E">
      <w:pPr>
        <w:numPr>
          <w:ilvl w:val="0"/>
          <w:numId w:val="7"/>
        </w:numPr>
        <w:spacing w:after="160" w:line="259" w:lineRule="auto"/>
        <w:contextualSpacing/>
        <w:jc w:val="center"/>
        <w:rPr>
          <w:rFonts w:ascii="Calibri" w:eastAsia="Calibri" w:hAnsi="Calibri"/>
          <w:sz w:val="22"/>
          <w:szCs w:val="22"/>
          <w:lang w:eastAsia="en-US"/>
        </w:rPr>
      </w:pPr>
    </w:p>
    <w:p w14:paraId="611E375A" w14:textId="6F5BB42D" w:rsidR="007824B7" w:rsidRDefault="000A7859"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An employee may travel on a business trip by private car after obtaining the employer's consent based on the application constituting Annex No. 3 (A and B) to these regulations.</w:t>
      </w:r>
    </w:p>
    <w:p w14:paraId="2A3137DD" w14:textId="11FC55D0" w:rsidR="007824B7" w:rsidRPr="007824B7" w:rsidRDefault="00576944"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After meeting at least one of the following conditions, for 1 km of travel you are entitled to the rate specified in the Regulation of the Minister of Infrastructure of March 25, 2002 on the conditions for determining and </w:t>
      </w:r>
      <w:r xmlns:w="http://schemas.openxmlformats.org/wordprocessingml/2006/main" w:rsidR="00F7758E" w:rsidRPr="00B72950">
        <w:rPr>
          <w:rFonts w:asciiTheme="minorHAnsi" w:eastAsia="Calibri" w:hAnsiTheme="minorHAnsi" w:cstheme="minorHAnsi"/>
          <w:sz w:val="22"/>
          <w:szCs w:val="22"/>
          <w:lang w:eastAsia="en-US"/>
        </w:rPr>
        <w:t xml:space="preserve">the method of reimbursement of the costs of using passenger cars, motorcycles and mopeds not owned by the employer for business purposes </w:t>
      </w:r>
      <w:r xmlns:w="http://schemas.openxmlformats.org/wordprocessingml/2006/main" w:rsidR="00FF54D4" w:rsidRPr="00B72950">
        <w:rPr>
          <w:rFonts w:asciiTheme="minorHAnsi" w:hAnsiTheme="minorHAnsi" w:cstheme="minorHAnsi"/>
          <w:color w:val="333333"/>
          <w:sz w:val="22"/>
          <w:szCs w:val="22"/>
          <w:shd w:val="clear" w:color="auto" w:fill="FFFFFF"/>
        </w:rPr>
        <w:t xml:space="preserve">(Journal of Laws U. No. 27, item 271, as </w:t>
      </w:r>
      <w:proofErr xmlns:w="http://schemas.openxmlformats.org/wordprocessingml/2006/main" w:type="spellStart"/>
      <w:r xmlns:w="http://schemas.openxmlformats.org/wordprocessingml/2006/main" w:rsidR="00FF54D4" w:rsidRPr="00B72950">
        <w:rPr>
          <w:rFonts w:asciiTheme="minorHAnsi" w:hAnsiTheme="minorHAnsi" w:cstheme="minorHAnsi"/>
          <w:color w:val="333333"/>
          <w:sz w:val="22"/>
          <w:szCs w:val="22"/>
          <w:shd w:val="clear" w:color="auto" w:fill="FFFFFF"/>
        </w:rPr>
        <w:t xml:space="preserve">amended </w:t>
      </w:r>
      <w:proofErr xmlns:w="http://schemas.openxmlformats.org/wordprocessingml/2006/main" w:type="spellEnd"/>
      <w:r xmlns:w="http://schemas.openxmlformats.org/wordprocessingml/2006/main" w:rsidR="00FF54D4" w:rsidRPr="00B72950">
        <w:rPr>
          <w:rFonts w:asciiTheme="minorHAnsi" w:hAnsiTheme="minorHAnsi" w:cstheme="minorHAnsi"/>
          <w:color w:val="333333"/>
          <w:sz w:val="22"/>
          <w:szCs w:val="22"/>
          <w:shd w:val="clear" w:color="auto" w:fill="FFFFFF"/>
        </w:rPr>
        <w:t xml:space="preserve">) </w:t>
      </w:r>
      <w:r xmlns:w="http://schemas.openxmlformats.org/wordprocessingml/2006/main" w:rsidR="007824B7" w:rsidRPr="00B72950">
        <w:rPr>
          <w:rFonts w:asciiTheme="minorHAnsi" w:eastAsia="Calibri" w:hAnsiTheme="minorHAnsi" w:cstheme="minorHAnsi"/>
          <w:sz w:val="22"/>
          <w:szCs w:val="22"/>
          <w:lang w:eastAsia="en-US"/>
        </w:rPr>
        <w:t xml:space="preserve">:</w:t>
      </w:r>
    </w:p>
    <w:p w14:paraId="301D22AF" w14:textId="33EBB33E" w:rsidR="00593B92" w:rsidRPr="009A275E" w:rsidRDefault="007824B7" w:rsidP="00A30B6E">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travel of at least 3 delegated persons,</w:t>
      </w:r>
    </w:p>
    <w:p w14:paraId="68C85822" w14:textId="3FC038BB" w:rsidR="00593B92" w:rsidRDefault="007008F8" w:rsidP="00A30B6E">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inability to use public transport or inability to get there on time,</w:t>
      </w:r>
    </w:p>
    <w:p w14:paraId="1BE62D8B" w14:textId="016D477F" w:rsidR="009A275E" w:rsidRDefault="007824B7" w:rsidP="00A30B6E">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the need to transport necessary materials, tests or equipment that cannot be transported otherwise,</w:t>
      </w:r>
    </w:p>
    <w:p w14:paraId="7A2C5934" w14:textId="52EF40E9" w:rsidR="001376EA" w:rsidRDefault="001376EA" w:rsidP="00A30B6E">
      <w:pPr xmlns:w="http://schemas.openxmlformats.org/wordprocessingml/2006/main">
        <w:numPr>
          <w:ilvl w:val="2"/>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the cost of using a private car is lower than the cost of using public transport (taking into account any accommodation and other costs resulting from the length of the route).</w:t>
      </w:r>
    </w:p>
    <w:p w14:paraId="5D5EE87D" w14:textId="466CDE32" w:rsidR="009B7FD9" w:rsidRDefault="009B7FD9"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In other cases, the rate is </w:t>
      </w:r>
      <w:r xmlns:w="http://schemas.openxmlformats.org/wordprocessingml/2006/main" w:rsidRPr="006F41A7">
        <w:rPr>
          <w:rFonts w:ascii="Calibri" w:eastAsia="Calibri" w:hAnsi="Calibri"/>
          <w:b/>
          <w:bCs/>
          <w:sz w:val="22"/>
          <w:szCs w:val="22"/>
          <w:lang w:eastAsia="en-US"/>
        </w:rPr>
        <w:t xml:space="preserve">PLN 0.35 </w:t>
      </w:r>
      <w:r xmlns:w="http://schemas.openxmlformats.org/wordprocessingml/2006/main">
        <w:rPr>
          <w:rFonts w:ascii="Calibri" w:eastAsia="Calibri" w:hAnsi="Calibri"/>
          <w:sz w:val="22"/>
          <w:szCs w:val="22"/>
          <w:lang w:eastAsia="en-US"/>
        </w:rPr>
        <w:t xml:space="preserve">per 1 km of travel.</w:t>
      </w:r>
    </w:p>
    <w:p w14:paraId="3683BA4E" w14:textId="12F32BB3" w:rsidR="008C0784" w:rsidRDefault="008C0784"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The application referred to in section 1 should be completed electronically in .xls or . </w:t>
      </w:r>
      <w:proofErr xmlns:w="http://schemas.openxmlformats.org/wordprocessingml/2006/main" w:type="spellStart"/>
      <w:r xmlns:w="http://schemas.openxmlformats.org/wordprocessingml/2006/main" w:rsidR="00E9683C">
        <w:rPr>
          <w:rFonts w:ascii="Calibri" w:eastAsia="Calibri" w:hAnsi="Calibri"/>
          <w:sz w:val="22"/>
          <w:szCs w:val="22"/>
          <w:lang w:eastAsia="en-US"/>
        </w:rPr>
        <w:t xml:space="preserve">xlsx </w:t>
      </w:r>
      <w:proofErr xmlns:w="http://schemas.openxmlformats.org/wordprocessingml/2006/main" w:type="spellEnd"/>
      <w:r xmlns:w="http://schemas.openxmlformats.org/wordprocessingml/2006/main" w:rsidR="00CB78E6">
        <w:rPr>
          <w:rFonts w:ascii="Calibri" w:eastAsia="Calibri" w:hAnsi="Calibri"/>
          <w:sz w:val="22"/>
          <w:szCs w:val="22"/>
          <w:lang w:eastAsia="en-US"/>
        </w:rPr>
        <w:t xml:space="preserve">(Excel), then print and sign using the traditional method or send by e-mail with a qualified electronic signature.</w:t>
      </w:r>
    </w:p>
    <w:p w14:paraId="4E995599" w14:textId="1710B270" w:rsidR="00666A7F" w:rsidRPr="009B7FD9" w:rsidRDefault="0095690A"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005E3E16">
        <w:rPr>
          <w:rFonts w:ascii="Calibri" w:eastAsia="Calibri" w:hAnsi="Calibri"/>
          <w:sz w:val="22"/>
          <w:szCs w:val="22"/>
          <w:lang w:eastAsia="en-US"/>
        </w:rPr>
        <w:t xml:space="preserve">deputy director for general affairs </w:t>
      </w:r>
      <w:proofErr xmlns:w="http://schemas.openxmlformats.org/wordprocessingml/2006/main" w:type="spellEnd"/>
      <w:r xmlns:w="http://schemas.openxmlformats.org/wordprocessingml/2006/main">
        <w:rPr>
          <w:rFonts w:ascii="Calibri" w:eastAsia="Calibri" w:hAnsi="Calibri"/>
          <w:sz w:val="22"/>
          <w:szCs w:val="22"/>
          <w:lang w:eastAsia="en-US"/>
        </w:rPr>
        <w:t xml:space="preserve">for approval </w:t>
      </w:r>
      <w:proofErr xmlns:w="http://schemas.openxmlformats.org/wordprocessingml/2006/main" w:type="spellStart"/>
      <w:r xmlns:w="http://schemas.openxmlformats.org/wordprocessingml/2006/main" w:rsidR="005E3E16">
        <w:rPr>
          <w:rFonts w:ascii="Calibri" w:eastAsia="Calibri" w:hAnsi="Calibri"/>
          <w:sz w:val="22"/>
          <w:szCs w:val="22"/>
          <w:lang w:eastAsia="en-US"/>
        </w:rPr>
        <w:t xml:space="preserve">. The signed application is forwarded to the finance and accounting department.</w:t>
      </w:r>
    </w:p>
    <w:p w14:paraId="37B94718" w14:textId="79244B1E" w:rsidR="00103B35" w:rsidRDefault="00593B92"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9A275E">
        <w:rPr>
          <w:rFonts w:ascii="Calibri" w:eastAsia="Calibri" w:hAnsi="Calibri"/>
          <w:sz w:val="22"/>
          <w:szCs w:val="22"/>
          <w:lang w:eastAsia="en-US"/>
        </w:rPr>
        <w:t xml:space="preserve">If travel costs are reimbursed by an external institution that has defined different rules for settling travel, the costs of using a private car may be settled on the terms and conditions specified by this institution.</w:t>
      </w:r>
    </w:p>
    <w:p w14:paraId="314593E8" w14:textId="06A3A702" w:rsidR="0067021C" w:rsidRDefault="0067021C"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If the departure is sudden or it is not possible to submit an application in advance, it should be submitted immediately and provide a justification for not submitting the application before </w:t>
      </w:r>
      <w:r xmlns:w="http://schemas.openxmlformats.org/wordprocessingml/2006/main" w:rsidR="007454FB">
        <w:rPr>
          <w:rFonts w:ascii="Calibri" w:eastAsia="Calibri" w:hAnsi="Calibri"/>
          <w:sz w:val="22"/>
          <w:szCs w:val="22"/>
          <w:lang w:eastAsia="en-US"/>
        </w:rPr>
        <w:lastRenderedPageBreak xmlns:w="http://schemas.openxmlformats.org/wordprocessingml/2006/main"/>
      </w:r>
      <w:r xmlns:w="http://schemas.openxmlformats.org/wordprocessingml/2006/main" w:rsidR="007454FB">
        <w:rPr>
          <w:rFonts w:ascii="Calibri" w:eastAsia="Calibri" w:hAnsi="Calibri"/>
          <w:sz w:val="22"/>
          <w:szCs w:val="22"/>
          <w:lang w:eastAsia="en-US"/>
        </w:rPr>
        <w:t xml:space="preserve">the planned trip </w:t>
      </w:r>
      <w:r xmlns:w="http://schemas.openxmlformats.org/wordprocessingml/2006/main" w:rsidR="00032787">
        <w:rPr>
          <w:rFonts w:ascii="Calibri" w:eastAsia="Calibri" w:hAnsi="Calibri"/>
          <w:sz w:val="22"/>
          <w:szCs w:val="22"/>
          <w:lang w:eastAsia="en-US"/>
        </w:rPr>
        <w:t xml:space="preserve">. In such cases, the fare will be determined in accordance with § 12 section 2, 3 and 6.</w:t>
      </w:r>
    </w:p>
    <w:p w14:paraId="369B7BE5" w14:textId="164A5F2D" w:rsidR="00967B20" w:rsidRDefault="00F31ACF"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An approved application also constitutes consent for the employee to use the above-mentioned car for business purposes.</w:t>
      </w:r>
    </w:p>
    <w:p w14:paraId="10DD86EC" w14:textId="5A1655B0" w:rsidR="00F31ACF" w:rsidRDefault="00967B20"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By submitting the above-mentioned application, the employee declares that the above-mentioned vehicle is technically efficient and approved for traffic in accordance with applicable regulations.</w:t>
      </w:r>
    </w:p>
    <w:p w14:paraId="632A95E9" w14:textId="77777777" w:rsidR="00872453" w:rsidRDefault="00872453" w:rsidP="00872453">
      <w:pPr>
        <w:spacing w:after="160" w:line="259" w:lineRule="auto"/>
        <w:ind w:left="357"/>
        <w:contextualSpacing/>
        <w:jc w:val="both"/>
        <w:rPr>
          <w:rFonts w:ascii="Calibri" w:eastAsia="Calibri" w:hAnsi="Calibri"/>
          <w:sz w:val="22"/>
          <w:szCs w:val="22"/>
          <w:lang w:eastAsia="en-US"/>
        </w:rPr>
      </w:pPr>
    </w:p>
    <w:p w14:paraId="3DC9575B" w14:textId="4F33D41C" w:rsidR="00872453" w:rsidRPr="00890F26" w:rsidRDefault="00872453" w:rsidP="00827609">
      <w:pPr xmlns:w="http://schemas.openxmlformats.org/wordprocessingml/2006/main">
        <w:keepNext/>
        <w:keepLines/>
        <w:spacing w:after="120" w:line="259" w:lineRule="auto"/>
        <w:jc w:val="center"/>
        <w:outlineLvl w:val="0"/>
        <w:rPr>
          <w:rFonts w:ascii="Calibri" w:eastAsia="Calibri" w:hAnsi="Calibri" w:cs="Calibri Light"/>
          <w:bCs/>
          <w:color w:val="4F81BD" w:themeColor="accent1"/>
          <w:sz w:val="22"/>
          <w:szCs w:val="22"/>
          <w:lang w:eastAsia="en-US"/>
        </w:rPr>
      </w:pPr>
      <w:bookmarkStart xmlns:w="http://schemas.openxmlformats.org/wordprocessingml/2006/main" w:id="7" w:name="_Toc149821348"/>
      <w:r xmlns:w="http://schemas.openxmlformats.org/wordprocessingml/2006/main" w:rsidRPr="00872453">
        <w:rPr>
          <w:rFonts w:ascii="Calibri Light" w:eastAsia="Calibri" w:hAnsi="Calibri Light" w:cs="Calibri Light"/>
          <w:bCs/>
          <w:color w:val="4F81BD" w:themeColor="accent1"/>
          <w:sz w:val="28"/>
          <w:szCs w:val="32"/>
          <w:lang w:eastAsia="en-US"/>
        </w:rPr>
        <w:t xml:space="preserve">CHAPTER VI – LOCAL RIDES</w:t>
      </w:r>
      <w:bookmarkEnd xmlns:w="http://schemas.openxmlformats.org/wordprocessingml/2006/main" w:id="7"/>
    </w:p>
    <w:p w14:paraId="6DF6584A" w14:textId="2491DD9C" w:rsidR="00872453" w:rsidRDefault="00872453" w:rsidP="00827609">
      <w:pPr>
        <w:numPr>
          <w:ilvl w:val="0"/>
          <w:numId w:val="7"/>
        </w:numPr>
        <w:spacing w:after="160" w:line="259" w:lineRule="auto"/>
        <w:contextualSpacing/>
        <w:jc w:val="center"/>
        <w:rPr>
          <w:rFonts w:ascii="Calibri" w:eastAsia="Calibri" w:hAnsi="Calibri"/>
          <w:sz w:val="22"/>
          <w:szCs w:val="22"/>
          <w:lang w:eastAsia="en-US"/>
        </w:rPr>
      </w:pPr>
    </w:p>
    <w:p w14:paraId="5AFFDB6D" w14:textId="5632AA38" w:rsidR="00872453" w:rsidRDefault="00872453" w:rsidP="0087245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If, due to the nature of the duties performed, the employee must travel within the area of the town where the Institute is located or at the employee's permanent place of work, he or she may be granted a lump sum for local travel.</w:t>
      </w:r>
    </w:p>
    <w:p w14:paraId="59EE23E1" w14:textId="3BA4BB50" w:rsidR="009574AB" w:rsidRDefault="009574AB" w:rsidP="0087245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The lump sum is granted on the basis of an agreement, the template of which is attached as Annex 6 to these regulations.</w:t>
      </w:r>
    </w:p>
    <w:p w14:paraId="1B05B917" w14:textId="00F1341D" w:rsidR="009574AB" w:rsidRDefault="00DC5A7F" w:rsidP="00872453">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An employee who uses the lump sum is obliged to submit a declaration to the HR and Payroll Department, a template of which is attached as Annex 7 to these regulations.</w:t>
      </w:r>
    </w:p>
    <w:p w14:paraId="53DA1346" w14:textId="77777777" w:rsidR="00890F26" w:rsidRDefault="00890F26" w:rsidP="00890F26">
      <w:pPr>
        <w:spacing w:after="160" w:line="259" w:lineRule="auto"/>
        <w:ind w:left="357"/>
        <w:contextualSpacing/>
        <w:jc w:val="both"/>
        <w:rPr>
          <w:rFonts w:ascii="Calibri" w:eastAsia="Calibri" w:hAnsi="Calibri"/>
          <w:sz w:val="22"/>
          <w:szCs w:val="22"/>
          <w:lang w:eastAsia="en-US"/>
        </w:rPr>
      </w:pPr>
    </w:p>
    <w:p w14:paraId="7574D7CB" w14:textId="2D4FD4AD" w:rsidR="00117BFE" w:rsidRPr="00AB4CE4" w:rsidRDefault="005F74E2" w:rsidP="00AB4CE4">
      <w:pPr xmlns:w="http://schemas.openxmlformats.org/wordprocessingml/2006/main">
        <w:pStyle w:val="Nagwek1"/>
        <w:rPr>
          <w:rFonts w:ascii="Calibri" w:hAnsi="Calibri"/>
          <w:sz w:val="22"/>
          <w:szCs w:val="22"/>
        </w:rPr>
      </w:pPr>
      <w:bookmarkStart xmlns:w="http://schemas.openxmlformats.org/wordprocessingml/2006/main" w:id="8" w:name="_Toc149821349"/>
      <w:r xmlns:w="http://schemas.openxmlformats.org/wordprocessingml/2006/main" w:rsidRPr="00C933C1">
        <w:t xml:space="preserve">CHAPTER VII – RULES APPLICABLE TO DOCTORAL STUDENTS, PERSONS THAT ARE NOT EMPLOYEES AND MEMBERS OF THE SCIENTIFIC COUNCIL</w:t>
      </w:r>
      <w:bookmarkEnd xmlns:w="http://schemas.openxmlformats.org/wordprocessingml/2006/main" w:id="8"/>
    </w:p>
    <w:p w14:paraId="2F9406C9" w14:textId="7405DFF4" w:rsidR="00117BFE" w:rsidRDefault="00117BFE" w:rsidP="00A30B6E">
      <w:pPr>
        <w:numPr>
          <w:ilvl w:val="0"/>
          <w:numId w:val="7"/>
        </w:numPr>
        <w:spacing w:after="160" w:line="259" w:lineRule="auto"/>
        <w:contextualSpacing/>
        <w:jc w:val="center"/>
        <w:rPr>
          <w:rFonts w:ascii="Calibri" w:eastAsia="Calibri" w:hAnsi="Calibri"/>
          <w:sz w:val="22"/>
          <w:szCs w:val="22"/>
          <w:lang w:eastAsia="en-US"/>
        </w:rPr>
      </w:pPr>
    </w:p>
    <w:p w14:paraId="485934DE" w14:textId="689FFAC3" w:rsidR="00266FD9" w:rsidRPr="00266FD9" w:rsidRDefault="00266FD9"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66FD9">
        <w:rPr>
          <w:rFonts w:ascii="Calibri" w:eastAsia="Calibri" w:hAnsi="Calibri"/>
          <w:sz w:val="22"/>
          <w:szCs w:val="22"/>
          <w:lang w:eastAsia="en-US"/>
        </w:rPr>
        <w:t xml:space="preserve">Doctoral students carrying out tasks related to the educational process - internships, participation in domestic and foreign conferences, etc. outside the Institute's headquarters may receive reimbursement of travel costs on the terms provided for in these regulations for employees.</w:t>
      </w:r>
    </w:p>
    <w:p w14:paraId="214DF11B" w14:textId="77777777" w:rsidR="00266FD9" w:rsidRDefault="00266FD9"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66FD9">
        <w:rPr>
          <w:rFonts w:ascii="Calibri" w:eastAsia="Calibri" w:hAnsi="Calibri"/>
          <w:sz w:val="22"/>
          <w:szCs w:val="22"/>
          <w:lang w:eastAsia="en-US"/>
        </w:rPr>
        <w:t xml:space="preserve">Persons who are not employees of the Institute and perform tasks on the basis of a mandate contract or a contract for specific work may receive reimbursement of travel and accommodation costs within the country or foreign travel costs on the terms applicable to employees, provided that the contract contains a provision on the reimbursement of travel costs.</w:t>
      </w:r>
    </w:p>
    <w:p w14:paraId="46276516" w14:textId="77777777" w:rsidR="00266FD9" w:rsidRPr="00266FD9" w:rsidRDefault="00266FD9"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66FD9">
        <w:rPr>
          <w:rFonts w:ascii="Calibri" w:eastAsia="Calibri" w:hAnsi="Calibri"/>
          <w:sz w:val="22"/>
          <w:szCs w:val="22"/>
          <w:lang w:eastAsia="en-US"/>
        </w:rPr>
        <w:t xml:space="preserve">Members of the Scientific Council, reviewers and other persons whose costs of stay at the Institute are financed from the Institute's funds receive travel costs reimbursed through the entity employing the delegated person.</w:t>
      </w:r>
    </w:p>
    <w:p w14:paraId="705DD362" w14:textId="521D2873" w:rsidR="00266FD9" w:rsidRPr="00266FD9" w:rsidRDefault="00266FD9" w:rsidP="00A30B6E">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266FD9">
        <w:rPr>
          <w:rFonts w:ascii="Calibri" w:eastAsia="Calibri" w:hAnsi="Calibri"/>
          <w:sz w:val="22"/>
          <w:szCs w:val="22"/>
          <w:lang w:eastAsia="en-US"/>
        </w:rPr>
        <w:t xml:space="preserve">The basis for reimbursement of travel expenses of persons referred to in section 4, constitutes an accounting note or an invoice issued by the parent entity of the delegated person, attaching a detailed specification of costs related to the business trip.</w:t>
      </w:r>
    </w:p>
    <w:p w14:paraId="595AA8D0" w14:textId="067DFAB7" w:rsidR="001416E5" w:rsidRPr="005D6C1A" w:rsidRDefault="00266FD9" w:rsidP="00732A21">
      <w:pPr xmlns:w="http://schemas.openxmlformats.org/wordprocessingml/2006/main">
        <w:numPr>
          <w:ilvl w:val="1"/>
          <w:numId w:val="7"/>
        </w:numPr>
        <w:spacing w:after="160" w:line="259" w:lineRule="auto"/>
        <w:contextualSpacing/>
        <w:jc w:val="both"/>
        <w:rPr>
          <w:rFonts w:ascii="Calibri" w:eastAsia="Calibri" w:hAnsi="Calibri"/>
          <w:sz w:val="22"/>
          <w:szCs w:val="22"/>
          <w:lang w:eastAsia="en-US"/>
        </w:rPr>
      </w:pPr>
      <w:r xmlns:w="http://schemas.openxmlformats.org/wordprocessingml/2006/main" w:rsidRPr="005D6C1A">
        <w:rPr>
          <w:rFonts w:ascii="Calibri" w:eastAsia="Calibri" w:hAnsi="Calibri"/>
          <w:sz w:val="22"/>
          <w:szCs w:val="22"/>
          <w:lang w:eastAsia="en-US"/>
        </w:rPr>
        <w:t xml:space="preserve">In the case of retired members of the Scientific Council, the Institute covers only documented travel costs.</w:t>
      </w:r>
    </w:p>
    <w:p w14:paraId="01ADE0BD" w14:textId="77777777" w:rsidR="001416E5" w:rsidRDefault="001416E5" w:rsidP="00732A21">
      <w:pPr>
        <w:pBdr>
          <w:bottom w:val="single" w:sz="6" w:space="1" w:color="auto"/>
        </w:pBdr>
        <w:spacing w:after="160" w:line="259" w:lineRule="auto"/>
        <w:contextualSpacing/>
        <w:jc w:val="both"/>
        <w:rPr>
          <w:rFonts w:ascii="Calibri" w:eastAsia="Calibri" w:hAnsi="Calibri"/>
          <w:sz w:val="22"/>
          <w:szCs w:val="22"/>
          <w:lang w:eastAsia="en-US"/>
        </w:rPr>
      </w:pPr>
    </w:p>
    <w:p w14:paraId="29A7E2F7" w14:textId="77777777" w:rsidR="00792E85" w:rsidRDefault="00792E85" w:rsidP="00732A21">
      <w:pPr>
        <w:rPr>
          <w:rFonts w:ascii="Calibri" w:eastAsia="Calibri" w:hAnsi="Calibri"/>
          <w:sz w:val="22"/>
          <w:szCs w:val="22"/>
          <w:lang w:eastAsia="en-US"/>
        </w:rPr>
      </w:pPr>
    </w:p>
    <w:p w14:paraId="24DB63C7" w14:textId="141C71D4" w:rsidR="00792E85" w:rsidRDefault="00792E85" w:rsidP="00732A21">
      <w:pPr xmlns:w="http://schemas.openxmlformats.org/wordprocessingml/2006/main">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LIST OF ATTACHMENTS:</w:t>
      </w:r>
    </w:p>
    <w:p w14:paraId="30CFB6CB" w14:textId="50CD1409" w:rsidR="00792E85" w:rsidRDefault="00792E85" w:rsidP="00792E85">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sidRPr="006152EC">
        <w:rPr>
          <w:rFonts w:ascii="Calibri" w:eastAsia="Calibri" w:hAnsi="Calibri"/>
          <w:b/>
          <w:bCs/>
          <w:sz w:val="22"/>
          <w:szCs w:val="22"/>
          <w:lang w:eastAsia="en-US"/>
        </w:rPr>
        <w:t xml:space="preserve">Annex No. 1 </w:t>
      </w:r>
      <w:r xmlns:w="http://schemas.openxmlformats.org/wordprocessingml/2006/main">
        <w:rPr>
          <w:rFonts w:ascii="Calibri" w:eastAsia="Calibri" w:hAnsi="Calibri"/>
          <w:sz w:val="22"/>
          <w:szCs w:val="22"/>
          <w:lang w:eastAsia="en-US"/>
        </w:rPr>
        <w:t xml:space="preserve">- Payment order;</w:t>
      </w:r>
    </w:p>
    <w:p w14:paraId="32E98529" w14:textId="66867DED" w:rsidR="003D1E91" w:rsidRDefault="003D1E91" w:rsidP="003D1E91">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sidRPr="006152EC">
        <w:rPr>
          <w:rFonts w:ascii="Calibri" w:eastAsia="Calibri" w:hAnsi="Calibri"/>
          <w:b/>
          <w:bCs/>
          <w:sz w:val="22"/>
          <w:szCs w:val="22"/>
          <w:lang w:eastAsia="en-US"/>
        </w:rPr>
        <w:t xml:space="preserve">Annex No. 2 </w:t>
      </w:r>
      <w:r xmlns:w="http://schemas.openxmlformats.org/wordprocessingml/2006/main">
        <w:rPr>
          <w:rFonts w:ascii="Calibri" w:eastAsia="Calibri" w:hAnsi="Calibri"/>
          <w:sz w:val="22"/>
          <w:szCs w:val="22"/>
          <w:lang w:eastAsia="en-US"/>
        </w:rPr>
        <w:t xml:space="preserve">- Application for consent to use a company car for a business trip;</w:t>
      </w:r>
    </w:p>
    <w:p w14:paraId="01210027" w14:textId="15B7B7D1" w:rsidR="00C9712D" w:rsidRDefault="00C9712D" w:rsidP="00E66957">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sidRPr="006152EC">
        <w:rPr>
          <w:rFonts w:ascii="Calibri" w:eastAsia="Calibri" w:hAnsi="Calibri"/>
          <w:b/>
          <w:bCs/>
          <w:sz w:val="22"/>
          <w:szCs w:val="22"/>
          <w:lang w:eastAsia="en-US"/>
        </w:rPr>
        <w:t xml:space="preserve">Annex No. 3 </w:t>
      </w:r>
      <w:r xmlns:w="http://schemas.openxmlformats.org/wordprocessingml/2006/main">
        <w:rPr>
          <w:rFonts w:ascii="Calibri" w:eastAsia="Calibri" w:hAnsi="Calibri"/>
          <w:sz w:val="22"/>
          <w:szCs w:val="22"/>
          <w:lang w:eastAsia="en-US"/>
        </w:rPr>
        <w:t xml:space="preserve">- Application for consent to use a car not owned by the employer for the purpose of a business trip;</w:t>
      </w:r>
    </w:p>
    <w:p w14:paraId="6E2DA920" w14:textId="3B3D4093" w:rsidR="00C9712D" w:rsidRDefault="00C9712D" w:rsidP="00E66957">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sidRPr="006152EC">
        <w:rPr>
          <w:rFonts w:ascii="Calibri" w:eastAsia="Calibri" w:hAnsi="Calibri"/>
          <w:b/>
          <w:bCs/>
          <w:sz w:val="22"/>
          <w:szCs w:val="22"/>
          <w:lang w:eastAsia="en-US"/>
        </w:rPr>
        <w:t xml:space="preserve">Annex No. 4 </w:t>
      </w:r>
      <w:r xmlns:w="http://schemas.openxmlformats.org/wordprocessingml/2006/main">
        <w:rPr>
          <w:rFonts w:ascii="Calibri" w:eastAsia="Calibri" w:hAnsi="Calibri"/>
          <w:sz w:val="22"/>
          <w:szCs w:val="22"/>
          <w:lang w:eastAsia="en-US"/>
        </w:rPr>
        <w:t xml:space="preserve">- Vehicle mileage records;</w:t>
      </w:r>
    </w:p>
    <w:p w14:paraId="7C610CA9" w14:textId="1CF5766D" w:rsidR="00C9712D" w:rsidRDefault="00C9712D" w:rsidP="00E66957">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sidRPr="006152EC">
        <w:rPr>
          <w:rFonts w:ascii="Calibri" w:eastAsia="Calibri" w:hAnsi="Calibri"/>
          <w:b/>
          <w:bCs/>
          <w:sz w:val="22"/>
          <w:szCs w:val="22"/>
          <w:lang w:eastAsia="en-US"/>
        </w:rPr>
        <w:t xml:space="preserve">Annex No. 5 </w:t>
      </w:r>
      <w:r xmlns:w="http://schemas.openxmlformats.org/wordprocessingml/2006/main">
        <w:rPr>
          <w:rFonts w:ascii="Calibri" w:eastAsia="Calibri" w:hAnsi="Calibri"/>
          <w:sz w:val="22"/>
          <w:szCs w:val="22"/>
          <w:lang w:eastAsia="en-US"/>
        </w:rPr>
        <w:t xml:space="preserve">- Template of the property entrustment agreement;</w:t>
      </w:r>
    </w:p>
    <w:p w14:paraId="0999708A" w14:textId="134A2068" w:rsidR="00EA228E" w:rsidRDefault="00EA228E" w:rsidP="00E66957">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Pr>
          <w:rFonts w:ascii="Calibri" w:eastAsia="Calibri" w:hAnsi="Calibri"/>
          <w:b/>
          <w:bCs/>
          <w:sz w:val="22"/>
          <w:szCs w:val="22"/>
          <w:lang w:eastAsia="en-US"/>
        </w:rPr>
        <w:t xml:space="preserve">Annex No. 6 </w:t>
      </w:r>
      <w:r xmlns:w="http://schemas.openxmlformats.org/wordprocessingml/2006/main">
        <w:rPr>
          <w:rFonts w:ascii="Calibri" w:eastAsia="Calibri" w:hAnsi="Calibri"/>
          <w:sz w:val="22"/>
          <w:szCs w:val="22"/>
          <w:lang w:eastAsia="en-US"/>
        </w:rPr>
        <w:t xml:space="preserve">- Sample lump sum contract for local travel;</w:t>
      </w:r>
    </w:p>
    <w:p w14:paraId="64A1EAAF" w14:textId="63EB6EF5" w:rsidR="00EA228E" w:rsidRDefault="00EA228E" w:rsidP="00E66957">
      <w:pPr xmlns:w="http://schemas.openxmlformats.org/wordprocessingml/2006/main">
        <w:pStyle w:val="Akapitzlist"/>
        <w:numPr>
          <w:ilvl w:val="0"/>
          <w:numId w:val="16"/>
        </w:numPr>
        <w:rPr>
          <w:rFonts w:ascii="Calibri" w:eastAsia="Calibri" w:hAnsi="Calibri"/>
          <w:sz w:val="22"/>
          <w:szCs w:val="22"/>
          <w:lang w:eastAsia="en-US"/>
        </w:rPr>
      </w:pPr>
      <w:r xmlns:w="http://schemas.openxmlformats.org/wordprocessingml/2006/main">
        <w:rPr>
          <w:rFonts w:ascii="Calibri" w:eastAsia="Calibri" w:hAnsi="Calibri"/>
          <w:b/>
          <w:bCs/>
          <w:sz w:val="22"/>
          <w:szCs w:val="22"/>
          <w:lang w:eastAsia="en-US"/>
        </w:rPr>
        <w:t xml:space="preserve">Annex No. 7 </w:t>
      </w:r>
      <w:r xmlns:w="http://schemas.openxmlformats.org/wordprocessingml/2006/main">
        <w:rPr>
          <w:rFonts w:ascii="Calibri" w:eastAsia="Calibri" w:hAnsi="Calibri"/>
          <w:sz w:val="22"/>
          <w:szCs w:val="22"/>
          <w:lang w:eastAsia="en-US"/>
        </w:rPr>
        <w:t xml:space="preserve">- Declaration on the use of the vehicle in local driving.</w:t>
      </w:r>
    </w:p>
    <w:p w14:paraId="102798C1" w14:textId="0FCCF144" w:rsidR="00732A21" w:rsidRPr="006152EC" w:rsidRDefault="00732A21" w:rsidP="00732A21">
      <w:pPr>
        <w:pStyle w:val="Akapitzlist"/>
        <w:numPr>
          <w:ilvl w:val="0"/>
          <w:numId w:val="16"/>
        </w:numPr>
        <w:rPr>
          <w:rFonts w:ascii="Calibri" w:eastAsia="Calibri" w:hAnsi="Calibri"/>
          <w:sz w:val="22"/>
          <w:szCs w:val="22"/>
          <w:lang w:eastAsia="en-US"/>
        </w:rPr>
        <w:sectPr w:rsidR="00732A21" w:rsidRPr="006152EC" w:rsidSect="003D1E91">
          <w:headerReference w:type="default" r:id="rId9"/>
          <w:pgSz w:w="11906" w:h="16838"/>
          <w:pgMar w:top="1417" w:right="1417" w:bottom="993" w:left="1417" w:header="708" w:footer="708" w:gutter="0"/>
          <w:pgNumType w:start="1"/>
          <w:cols w:space="708"/>
          <w:docGrid w:linePitch="360"/>
        </w:sectPr>
      </w:pPr>
    </w:p>
    <w:p w14:paraId="5EBAA339" w14:textId="77777777" w:rsidR="000B4C38" w:rsidRDefault="000B4C38" w:rsidP="000B4C38">
      <w:pPr>
        <w:rPr>
          <w:rFonts w:ascii="Calibri" w:eastAsia="Calibri" w:hAnsi="Calibri"/>
          <w:sz w:val="22"/>
          <w:szCs w:val="22"/>
          <w:lang w:eastAsia="en-US"/>
        </w:rPr>
      </w:pPr>
    </w:p>
    <w:p w14:paraId="6D36A7B0" w14:textId="77777777" w:rsidR="000B4C38" w:rsidRDefault="000B4C38" w:rsidP="000B4C38">
      <w:pPr>
        <w:tabs>
          <w:tab w:val="left" w:pos="1155"/>
        </w:tabs>
        <w:rPr>
          <w:rFonts w:ascii="Calibri" w:eastAsia="Calibri" w:hAnsi="Calibri"/>
          <w:sz w:val="22"/>
          <w:szCs w:val="22"/>
          <w:lang w:eastAsia="en-US"/>
        </w:rPr>
      </w:pPr>
    </w:p>
    <w:tbl>
      <w:tblPr>
        <w:tblpPr w:leftFromText="141" w:rightFromText="141" w:vertAnchor="page" w:horzAnchor="margin" w:tblpY="961"/>
        <w:tblW w:w="10898" w:type="dxa"/>
        <w:tblCellMar>
          <w:left w:w="70" w:type="dxa"/>
          <w:right w:w="70" w:type="dxa"/>
        </w:tblCellMar>
        <w:tblLook w:val="04A0" w:firstRow="1" w:lastRow="0" w:firstColumn="1" w:lastColumn="0" w:noHBand="0" w:noVBand="1"/>
      </w:tblPr>
      <w:tblGrid>
        <w:gridCol w:w="754"/>
        <w:gridCol w:w="753"/>
        <w:gridCol w:w="752"/>
        <w:gridCol w:w="1381"/>
        <w:gridCol w:w="840"/>
        <w:gridCol w:w="1587"/>
        <w:gridCol w:w="603"/>
        <w:gridCol w:w="696"/>
        <w:gridCol w:w="673"/>
        <w:gridCol w:w="1071"/>
        <w:gridCol w:w="321"/>
        <w:gridCol w:w="1459"/>
        <w:gridCol w:w="8"/>
      </w:tblGrid>
      <w:tr w:rsidR="00032C33" w:rsidRPr="0086586E" w14:paraId="2E9058DE" w14:textId="77777777" w:rsidTr="00032C33">
        <w:trPr>
          <w:trHeight w:val="655"/>
        </w:trPr>
        <w:tc>
          <w:tcPr>
            <w:tcW w:w="10898" w:type="dxa"/>
            <w:gridSpan w:val="13"/>
            <w:tcBorders>
              <w:top w:val="single" w:sz="4" w:space="0" w:color="auto"/>
              <w:left w:val="single" w:sz="4" w:space="0" w:color="auto"/>
              <w:bottom w:val="single" w:sz="4" w:space="0" w:color="auto"/>
              <w:right w:val="single" w:sz="4" w:space="0" w:color="auto"/>
            </w:tcBorders>
            <w:shd w:val="clear" w:color="000000" w:fill="BFBFBF"/>
            <w:vAlign w:val="center"/>
            <w:hideMark/>
          </w:tcPr>
          <w:p w14:paraId="1D610883"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b/>
                <w:bCs/>
                <w:color w:val="000000"/>
                <w:sz w:val="28"/>
                <w:szCs w:val="28"/>
              </w:rPr>
              <w:t xml:space="preserve">APPLICATION </w:t>
            </w:r>
            <w:r xmlns:w="http://schemas.openxmlformats.org/wordprocessingml/2006/main" w:rsidRPr="0086586E">
              <w:rPr>
                <w:rFonts w:ascii="Calibri" w:hAnsi="Calibri" w:cs="Calibri"/>
                <w:color w:val="000000"/>
              </w:rPr>
              <w:br xmlns:w="http://schemas.openxmlformats.org/wordprocessingml/2006/main"/>
            </w:r>
            <w:r xmlns:w="http://schemas.openxmlformats.org/wordprocessingml/2006/main" w:rsidRPr="0086586E">
              <w:rPr>
                <w:rFonts w:ascii="Calibri" w:hAnsi="Calibri" w:cs="Calibri"/>
                <w:color w:val="000000"/>
              </w:rPr>
              <w:t xml:space="preserve">FOR ADVANCE PAYMENT FOR A BUSINESS TRIP FOREIGN</w:t>
            </w:r>
          </w:p>
        </w:tc>
      </w:tr>
      <w:tr w:rsidR="00032C33" w:rsidRPr="0086586E" w14:paraId="16E481A9" w14:textId="77777777" w:rsidTr="00032C33">
        <w:trPr>
          <w:trHeight w:val="494"/>
        </w:trPr>
        <w:tc>
          <w:tcPr>
            <w:tcW w:w="10898" w:type="dxa"/>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72ADF6DD"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DATA OF THE DELEGATED AND THE DELEGATION</w:t>
            </w:r>
          </w:p>
        </w:tc>
      </w:tr>
      <w:tr w:rsidR="00032C33" w:rsidRPr="0086586E" w14:paraId="247DF009" w14:textId="77777777" w:rsidTr="00032C33">
        <w:trPr>
          <w:gridAfter w:val="1"/>
          <w:wAfter w:w="8" w:type="dxa"/>
          <w:trHeight w:val="494"/>
        </w:trPr>
        <w:tc>
          <w:tcPr>
            <w:tcW w:w="3640" w:type="dxa"/>
            <w:gridSpan w:val="4"/>
            <w:tcBorders>
              <w:top w:val="single" w:sz="4" w:space="0" w:color="auto"/>
              <w:left w:val="single" w:sz="4" w:space="0" w:color="auto"/>
              <w:bottom w:val="single" w:sz="4" w:space="0" w:color="A6A6A6"/>
              <w:right w:val="nil"/>
            </w:tcBorders>
            <w:shd w:val="clear" w:color="000000" w:fill="F2F2F2"/>
            <w:vAlign w:val="center"/>
            <w:hideMark/>
          </w:tcPr>
          <w:p w14:paraId="574EF028"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NAME AND SURNAME OF THE DELEGATED:</w:t>
            </w:r>
          </w:p>
        </w:tc>
        <w:tc>
          <w:tcPr>
            <w:tcW w:w="7250" w:type="dxa"/>
            <w:gridSpan w:val="8"/>
            <w:tcBorders>
              <w:top w:val="single" w:sz="4" w:space="0" w:color="auto"/>
              <w:left w:val="nil"/>
              <w:bottom w:val="single" w:sz="4" w:space="0" w:color="A6A6A6"/>
              <w:right w:val="single" w:sz="4" w:space="0" w:color="auto"/>
            </w:tcBorders>
            <w:shd w:val="clear" w:color="auto" w:fill="auto"/>
            <w:noWrap/>
            <w:vAlign w:val="center"/>
            <w:hideMark/>
          </w:tcPr>
          <w:p w14:paraId="0A601E7A"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02D18B1D" w14:textId="77777777" w:rsidTr="00032C33">
        <w:trPr>
          <w:gridAfter w:val="1"/>
          <w:wAfter w:w="8" w:type="dxa"/>
          <w:trHeight w:val="494"/>
        </w:trPr>
        <w:tc>
          <w:tcPr>
            <w:tcW w:w="3640" w:type="dxa"/>
            <w:gridSpan w:val="4"/>
            <w:tcBorders>
              <w:top w:val="single" w:sz="4" w:space="0" w:color="A6A6A6"/>
              <w:left w:val="single" w:sz="4" w:space="0" w:color="auto"/>
              <w:bottom w:val="single" w:sz="4" w:space="0" w:color="A6A6A6"/>
              <w:right w:val="nil"/>
            </w:tcBorders>
            <w:shd w:val="clear" w:color="000000" w:fill="F2F2F2"/>
            <w:vAlign w:val="center"/>
            <w:hideMark/>
          </w:tcPr>
          <w:p w14:paraId="0E6E4836"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DELEGATION NO</w:t>
            </w:r>
          </w:p>
        </w:tc>
        <w:tc>
          <w:tcPr>
            <w:tcW w:w="7250" w:type="dxa"/>
            <w:gridSpan w:val="8"/>
            <w:tcBorders>
              <w:top w:val="single" w:sz="4" w:space="0" w:color="A6A6A6"/>
              <w:left w:val="nil"/>
              <w:bottom w:val="single" w:sz="4" w:space="0" w:color="A6A6A6"/>
              <w:right w:val="single" w:sz="4" w:space="0" w:color="auto"/>
            </w:tcBorders>
            <w:shd w:val="clear" w:color="auto" w:fill="auto"/>
            <w:noWrap/>
            <w:vAlign w:val="center"/>
            <w:hideMark/>
          </w:tcPr>
          <w:p w14:paraId="37D50946"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3BF68985" w14:textId="77777777" w:rsidTr="00032C33">
        <w:trPr>
          <w:gridAfter w:val="1"/>
          <w:wAfter w:w="8" w:type="dxa"/>
          <w:trHeight w:val="494"/>
        </w:trPr>
        <w:tc>
          <w:tcPr>
            <w:tcW w:w="3640" w:type="dxa"/>
            <w:gridSpan w:val="4"/>
            <w:tcBorders>
              <w:top w:val="single" w:sz="4" w:space="0" w:color="A6A6A6"/>
              <w:left w:val="single" w:sz="4" w:space="0" w:color="auto"/>
              <w:bottom w:val="single" w:sz="4" w:space="0" w:color="A6A6A6"/>
              <w:right w:val="nil"/>
            </w:tcBorders>
            <w:shd w:val="clear" w:color="000000" w:fill="F2F2F2"/>
            <w:vAlign w:val="center"/>
            <w:hideMark/>
          </w:tcPr>
          <w:p w14:paraId="3BD2925B"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PASSPORT OR IDENTAL CARD NUMBER</w:t>
            </w:r>
          </w:p>
        </w:tc>
        <w:tc>
          <w:tcPr>
            <w:tcW w:w="7250" w:type="dxa"/>
            <w:gridSpan w:val="8"/>
            <w:tcBorders>
              <w:top w:val="single" w:sz="4" w:space="0" w:color="A6A6A6"/>
              <w:left w:val="nil"/>
              <w:bottom w:val="single" w:sz="4" w:space="0" w:color="A6A6A6"/>
              <w:right w:val="single" w:sz="4" w:space="0" w:color="auto"/>
            </w:tcBorders>
            <w:shd w:val="clear" w:color="auto" w:fill="auto"/>
            <w:noWrap/>
            <w:vAlign w:val="center"/>
            <w:hideMark/>
          </w:tcPr>
          <w:p w14:paraId="18457718"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4810A5DD" w14:textId="77777777" w:rsidTr="00032C33">
        <w:trPr>
          <w:gridAfter w:val="1"/>
          <w:wAfter w:w="8" w:type="dxa"/>
          <w:trHeight w:val="494"/>
        </w:trPr>
        <w:tc>
          <w:tcPr>
            <w:tcW w:w="3640" w:type="dxa"/>
            <w:gridSpan w:val="4"/>
            <w:tcBorders>
              <w:top w:val="single" w:sz="4" w:space="0" w:color="A6A6A6"/>
              <w:left w:val="single" w:sz="4" w:space="0" w:color="auto"/>
              <w:bottom w:val="single" w:sz="4" w:space="0" w:color="A6A6A6"/>
              <w:right w:val="nil"/>
            </w:tcBorders>
            <w:shd w:val="clear" w:color="000000" w:fill="F2F2F2"/>
            <w:vAlign w:val="center"/>
            <w:hideMark/>
          </w:tcPr>
          <w:p w14:paraId="7C0676D3"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DEPARTURE PLACE (COUNTRY AND CITY)</w:t>
            </w:r>
          </w:p>
        </w:tc>
        <w:tc>
          <w:tcPr>
            <w:tcW w:w="7250" w:type="dxa"/>
            <w:gridSpan w:val="8"/>
            <w:tcBorders>
              <w:top w:val="single" w:sz="4" w:space="0" w:color="A6A6A6"/>
              <w:left w:val="nil"/>
              <w:bottom w:val="single" w:sz="4" w:space="0" w:color="A6A6A6"/>
              <w:right w:val="single" w:sz="4" w:space="0" w:color="auto"/>
            </w:tcBorders>
            <w:shd w:val="clear" w:color="auto" w:fill="auto"/>
            <w:noWrap/>
            <w:vAlign w:val="center"/>
            <w:hideMark/>
          </w:tcPr>
          <w:p w14:paraId="1F096FBF"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0407CAD5" w14:textId="77777777" w:rsidTr="008641CC">
        <w:trPr>
          <w:gridAfter w:val="1"/>
          <w:wAfter w:w="8" w:type="dxa"/>
          <w:trHeight w:val="494"/>
        </w:trPr>
        <w:tc>
          <w:tcPr>
            <w:tcW w:w="3640" w:type="dxa"/>
            <w:gridSpan w:val="4"/>
            <w:tcBorders>
              <w:top w:val="single" w:sz="4" w:space="0" w:color="A6A6A6"/>
              <w:left w:val="single" w:sz="4" w:space="0" w:color="auto"/>
              <w:bottom w:val="single" w:sz="4" w:space="0" w:color="A6A6A6"/>
              <w:right w:val="nil"/>
            </w:tcBorders>
            <w:shd w:val="clear" w:color="000000" w:fill="F2F2F2"/>
            <w:vAlign w:val="center"/>
            <w:hideMark/>
          </w:tcPr>
          <w:p w14:paraId="41B7E0F5"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DEPARTURE DATE (DATE, TIME OF CROSSING THE BORDER)</w:t>
            </w:r>
          </w:p>
        </w:tc>
        <w:tc>
          <w:tcPr>
            <w:tcW w:w="2427" w:type="dxa"/>
            <w:gridSpan w:val="2"/>
            <w:tcBorders>
              <w:top w:val="nil"/>
              <w:left w:val="single" w:sz="4" w:space="0" w:color="A6A6A6"/>
              <w:bottom w:val="single" w:sz="4" w:space="0" w:color="A6A6A6"/>
              <w:right w:val="nil"/>
            </w:tcBorders>
            <w:shd w:val="clear" w:color="000000" w:fill="F2F2F2"/>
            <w:noWrap/>
            <w:vAlign w:val="center"/>
            <w:hideMark/>
          </w:tcPr>
          <w:p w14:paraId="463DF065"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DATE:</w:t>
            </w:r>
          </w:p>
        </w:tc>
        <w:tc>
          <w:tcPr>
            <w:tcW w:w="1972" w:type="dxa"/>
            <w:gridSpan w:val="3"/>
            <w:tcBorders>
              <w:top w:val="single" w:sz="4" w:space="0" w:color="A6A6A6"/>
              <w:left w:val="nil"/>
              <w:bottom w:val="single" w:sz="4" w:space="0" w:color="A6A6A6"/>
              <w:right w:val="single" w:sz="4" w:space="0" w:color="A6A6A6"/>
            </w:tcBorders>
            <w:shd w:val="clear" w:color="auto" w:fill="auto"/>
            <w:noWrap/>
            <w:vAlign w:val="center"/>
            <w:hideMark/>
          </w:tcPr>
          <w:p w14:paraId="513C20EA"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c>
          <w:tcPr>
            <w:tcW w:w="1392" w:type="dxa"/>
            <w:gridSpan w:val="2"/>
            <w:tcBorders>
              <w:top w:val="nil"/>
              <w:left w:val="nil"/>
              <w:bottom w:val="single" w:sz="4" w:space="0" w:color="A6A6A6"/>
              <w:right w:val="nil"/>
            </w:tcBorders>
            <w:shd w:val="clear" w:color="000000" w:fill="F2F2F2"/>
            <w:noWrap/>
            <w:vAlign w:val="center"/>
            <w:hideMark/>
          </w:tcPr>
          <w:p w14:paraId="0AC7A321"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TIME:</w:t>
            </w:r>
          </w:p>
        </w:tc>
        <w:tc>
          <w:tcPr>
            <w:tcW w:w="1459" w:type="dxa"/>
            <w:tcBorders>
              <w:top w:val="nil"/>
              <w:left w:val="nil"/>
              <w:bottom w:val="single" w:sz="4" w:space="0" w:color="A6A6A6" w:themeColor="background1" w:themeShade="A6"/>
              <w:right w:val="single" w:sz="4" w:space="0" w:color="auto"/>
            </w:tcBorders>
            <w:shd w:val="clear" w:color="auto" w:fill="auto"/>
            <w:noWrap/>
            <w:vAlign w:val="center"/>
            <w:hideMark/>
          </w:tcPr>
          <w:p w14:paraId="27C9CE9B"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74B6E543" w14:textId="77777777" w:rsidTr="008641CC">
        <w:trPr>
          <w:gridAfter w:val="1"/>
          <w:wAfter w:w="8" w:type="dxa"/>
          <w:trHeight w:val="494"/>
        </w:trPr>
        <w:tc>
          <w:tcPr>
            <w:tcW w:w="3640" w:type="dxa"/>
            <w:gridSpan w:val="4"/>
            <w:tcBorders>
              <w:top w:val="single" w:sz="4" w:space="0" w:color="A6A6A6"/>
              <w:left w:val="single" w:sz="4" w:space="0" w:color="auto"/>
              <w:bottom w:val="single" w:sz="4" w:space="0" w:color="A6A6A6"/>
              <w:right w:val="nil"/>
            </w:tcBorders>
            <w:shd w:val="clear" w:color="000000" w:fill="F2F2F2"/>
            <w:vAlign w:val="center"/>
            <w:hideMark/>
          </w:tcPr>
          <w:p w14:paraId="39FCFB89"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RETURN DATE (DATE, TIME OF CROSSING THE BORDER)</w:t>
            </w:r>
          </w:p>
        </w:tc>
        <w:tc>
          <w:tcPr>
            <w:tcW w:w="2427" w:type="dxa"/>
            <w:gridSpan w:val="2"/>
            <w:tcBorders>
              <w:top w:val="nil"/>
              <w:left w:val="single" w:sz="4" w:space="0" w:color="A6A6A6"/>
              <w:bottom w:val="single" w:sz="4" w:space="0" w:color="A6A6A6"/>
              <w:right w:val="nil"/>
            </w:tcBorders>
            <w:shd w:val="clear" w:color="000000" w:fill="F2F2F2"/>
            <w:noWrap/>
            <w:vAlign w:val="center"/>
            <w:hideMark/>
          </w:tcPr>
          <w:p w14:paraId="394A8C6A"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DATE:</w:t>
            </w:r>
          </w:p>
        </w:tc>
        <w:tc>
          <w:tcPr>
            <w:tcW w:w="1972" w:type="dxa"/>
            <w:gridSpan w:val="3"/>
            <w:tcBorders>
              <w:top w:val="single" w:sz="4" w:space="0" w:color="A6A6A6"/>
              <w:left w:val="nil"/>
              <w:bottom w:val="single" w:sz="4" w:space="0" w:color="A6A6A6"/>
              <w:right w:val="single" w:sz="4" w:space="0" w:color="A6A6A6"/>
            </w:tcBorders>
            <w:shd w:val="clear" w:color="auto" w:fill="auto"/>
            <w:noWrap/>
            <w:vAlign w:val="center"/>
            <w:hideMark/>
          </w:tcPr>
          <w:p w14:paraId="7BF98995"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c>
          <w:tcPr>
            <w:tcW w:w="1392" w:type="dxa"/>
            <w:gridSpan w:val="2"/>
            <w:tcBorders>
              <w:top w:val="nil"/>
              <w:left w:val="nil"/>
              <w:bottom w:val="single" w:sz="4" w:space="0" w:color="A6A6A6"/>
              <w:right w:val="nil"/>
            </w:tcBorders>
            <w:shd w:val="clear" w:color="000000" w:fill="F2F2F2"/>
            <w:noWrap/>
            <w:vAlign w:val="center"/>
            <w:hideMark/>
          </w:tcPr>
          <w:p w14:paraId="2F20197C"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TIME:</w:t>
            </w:r>
          </w:p>
        </w:tc>
        <w:tc>
          <w:tcPr>
            <w:tcW w:w="1459" w:type="dxa"/>
            <w:tcBorders>
              <w:top w:val="single" w:sz="4" w:space="0" w:color="A6A6A6" w:themeColor="background1" w:themeShade="A6"/>
              <w:left w:val="nil"/>
              <w:bottom w:val="nil"/>
              <w:right w:val="single" w:sz="4" w:space="0" w:color="auto"/>
            </w:tcBorders>
            <w:shd w:val="clear" w:color="auto" w:fill="auto"/>
            <w:noWrap/>
            <w:vAlign w:val="center"/>
            <w:hideMark/>
          </w:tcPr>
          <w:p w14:paraId="7D7E635D"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74E411BF" w14:textId="77777777" w:rsidTr="00032C33">
        <w:trPr>
          <w:gridAfter w:val="1"/>
          <w:wAfter w:w="8" w:type="dxa"/>
          <w:trHeight w:val="494"/>
        </w:trPr>
        <w:tc>
          <w:tcPr>
            <w:tcW w:w="3640" w:type="dxa"/>
            <w:gridSpan w:val="4"/>
            <w:tcBorders>
              <w:top w:val="single" w:sz="4" w:space="0" w:color="A6A6A6"/>
              <w:left w:val="single" w:sz="4" w:space="0" w:color="auto"/>
              <w:bottom w:val="single" w:sz="4" w:space="0" w:color="BFBFBF" w:themeColor="background1" w:themeShade="BF"/>
              <w:right w:val="nil"/>
            </w:tcBorders>
            <w:shd w:val="clear" w:color="000000" w:fill="F2F2F2"/>
            <w:vAlign w:val="center"/>
            <w:hideMark/>
          </w:tcPr>
          <w:p w14:paraId="27862C8F"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REQUESTED CURRENCY</w:t>
            </w:r>
          </w:p>
        </w:tc>
        <w:tc>
          <w:tcPr>
            <w:tcW w:w="7250" w:type="dxa"/>
            <w:gridSpan w:val="8"/>
            <w:tcBorders>
              <w:top w:val="single" w:sz="4" w:space="0" w:color="A6A6A6"/>
              <w:left w:val="nil"/>
              <w:bottom w:val="single" w:sz="4" w:space="0" w:color="BFBFBF" w:themeColor="background1" w:themeShade="BF"/>
              <w:right w:val="single" w:sz="4" w:space="0" w:color="auto"/>
            </w:tcBorders>
            <w:shd w:val="clear" w:color="auto" w:fill="auto"/>
            <w:noWrap/>
            <w:vAlign w:val="center"/>
            <w:hideMark/>
          </w:tcPr>
          <w:p w14:paraId="61682F1B"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5A0036AB" w14:textId="77777777" w:rsidTr="00032C33">
        <w:trPr>
          <w:gridAfter w:val="1"/>
          <w:wAfter w:w="8" w:type="dxa"/>
          <w:trHeight w:val="494"/>
        </w:trPr>
        <w:tc>
          <w:tcPr>
            <w:tcW w:w="3640" w:type="dxa"/>
            <w:gridSpan w:val="4"/>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000000" w:fill="F2F2F2"/>
            <w:vAlign w:val="center"/>
            <w:hideMark/>
          </w:tcPr>
          <w:p w14:paraId="6C89BEA6"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PAYMENT METHOD</w:t>
            </w:r>
          </w:p>
        </w:tc>
        <w:sdt>
          <w:sdtPr>
            <w:rPr>
              <w:rFonts w:ascii="Calibri" w:hAnsi="Calibri" w:cs="Calibri"/>
              <w:color w:val="000000"/>
            </w:rPr>
            <w:id w:val="-241256490"/>
            <w14:checkbox>
              <w14:checked w14:val="0"/>
              <w14:checkedState w14:val="2612" w14:font="MS Gothic"/>
              <w14:uncheckedState w14:val="2610" w14:font="MS Gothic"/>
            </w14:checkbox>
          </w:sdtPr>
          <w:sdtEndPr/>
          <w:sdtContent>
            <w:tc>
              <w:tcPr>
                <w:tcW w:w="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B63E6A7"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Pr>
                    <w:rFonts w:ascii="MS Gothic" w:eastAsia="MS Gothic" w:hAnsi="MS Gothic" w:cs="Calibri" w:hint="eastAsia"/>
                    <w:color w:val="000000"/>
                  </w:rPr>
                  <w:t xml:space="preserve">☐</w:t>
                </w:r>
              </w:p>
            </w:tc>
          </w:sdtContent>
        </w:sdt>
        <w:tc>
          <w:tcPr>
            <w:tcW w:w="64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noWrap/>
            <w:vAlign w:val="center"/>
            <w:hideMark/>
          </w:tcPr>
          <w:p w14:paraId="42949AB7"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CASH</w:t>
            </w:r>
          </w:p>
        </w:tc>
      </w:tr>
      <w:tr w:rsidR="00032C33" w:rsidRPr="0086586E" w14:paraId="39DE90FA" w14:textId="77777777" w:rsidTr="008641CC">
        <w:trPr>
          <w:gridAfter w:val="1"/>
          <w:wAfter w:w="8" w:type="dxa"/>
          <w:trHeight w:val="494"/>
        </w:trPr>
        <w:tc>
          <w:tcPr>
            <w:tcW w:w="3640" w:type="dxa"/>
            <w:gridSpan w:val="4"/>
            <w:vMerge/>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hideMark/>
          </w:tcPr>
          <w:p w14:paraId="553E364E" w14:textId="77777777" w:rsidR="00032C33" w:rsidRPr="0086586E" w:rsidRDefault="00032C33" w:rsidP="00032C33">
            <w:pPr>
              <w:jc w:val="right"/>
              <w:rPr>
                <w:rFonts w:ascii="Calibri" w:hAnsi="Calibri" w:cs="Calibri"/>
                <w:color w:val="000000"/>
              </w:rPr>
            </w:pPr>
          </w:p>
        </w:tc>
        <w:sdt>
          <w:sdtPr>
            <w:rPr>
              <w:rFonts w:ascii="Calibri" w:hAnsi="Calibri" w:cs="Calibri"/>
              <w:color w:val="000000"/>
            </w:rPr>
            <w:id w:val="-1776323233"/>
            <w14:checkbox>
              <w14:checked w14:val="0"/>
              <w14:checkedState w14:val="2612" w14:font="MS Gothic"/>
              <w14:uncheckedState w14:val="2610" w14:font="MS Gothic"/>
            </w14:checkbox>
          </w:sdtPr>
          <w:sdtEndPr/>
          <w:sdtContent>
            <w:tc>
              <w:tcPr>
                <w:tcW w:w="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EB635A9"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Pr>
                    <w:rFonts w:ascii="MS Gothic" w:eastAsia="MS Gothic" w:hAnsi="MS Gothic" w:cs="Calibri" w:hint="eastAsia"/>
                    <w:color w:val="000000"/>
                  </w:rPr>
                  <w:t xml:space="preserve">☐</w:t>
                </w:r>
              </w:p>
            </w:tc>
          </w:sdtContent>
        </w:sdt>
        <w:tc>
          <w:tcPr>
            <w:tcW w:w="355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noWrap/>
            <w:vAlign w:val="center"/>
            <w:hideMark/>
          </w:tcPr>
          <w:p w14:paraId="3F3580BE"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ON BILL:</w:t>
            </w:r>
          </w:p>
        </w:tc>
        <w:tc>
          <w:tcPr>
            <w:tcW w:w="2851" w:type="dxa"/>
            <w:gridSpan w:val="3"/>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vAlign w:val="center"/>
            <w:hideMark/>
          </w:tcPr>
          <w:p w14:paraId="0298C588"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24FD54D4" w14:textId="77777777" w:rsidTr="00032C33">
        <w:trPr>
          <w:trHeight w:val="562"/>
        </w:trPr>
        <w:tc>
          <w:tcPr>
            <w:tcW w:w="10898" w:type="dxa"/>
            <w:gridSpan w:val="13"/>
            <w:tcBorders>
              <w:top w:val="single" w:sz="4" w:space="0" w:color="BFBFBF" w:themeColor="background1" w:themeShade="BF"/>
              <w:left w:val="single" w:sz="4" w:space="0" w:color="auto"/>
              <w:bottom w:val="nil"/>
              <w:right w:val="single" w:sz="4" w:space="0" w:color="auto"/>
            </w:tcBorders>
            <w:shd w:val="clear" w:color="000000" w:fill="D9D9D9"/>
            <w:noWrap/>
            <w:vAlign w:val="center"/>
            <w:hideMark/>
          </w:tcPr>
          <w:p w14:paraId="2A6CA4DC"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ADVANCE SPECIFICATIONS</w:t>
            </w:r>
          </w:p>
        </w:tc>
      </w:tr>
      <w:tr w:rsidR="00032C33" w:rsidRPr="0086586E" w14:paraId="4F07B681" w14:textId="77777777" w:rsidTr="008641CC">
        <w:trPr>
          <w:gridAfter w:val="1"/>
          <w:wAfter w:w="8" w:type="dxa"/>
          <w:trHeight w:val="494"/>
        </w:trPr>
        <w:tc>
          <w:tcPr>
            <w:tcW w:w="3640" w:type="dxa"/>
            <w:gridSpan w:val="4"/>
            <w:vMerge w:val="restart"/>
            <w:tcBorders>
              <w:top w:val="single" w:sz="4" w:space="0" w:color="auto"/>
              <w:left w:val="single" w:sz="4" w:space="0" w:color="auto"/>
              <w:bottom w:val="single" w:sz="4" w:space="0" w:color="000000"/>
              <w:right w:val="single" w:sz="4" w:space="0" w:color="A6A6A6"/>
            </w:tcBorders>
            <w:shd w:val="clear" w:color="000000" w:fill="F2F2F2"/>
            <w:noWrap/>
            <w:vAlign w:val="center"/>
            <w:hideMark/>
          </w:tcPr>
          <w:p w14:paraId="25AC18BE"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STAY DIET</w:t>
            </w:r>
          </w:p>
        </w:tc>
        <w:tc>
          <w:tcPr>
            <w:tcW w:w="5470" w:type="dxa"/>
            <w:gridSpan w:val="6"/>
            <w:tcBorders>
              <w:top w:val="single" w:sz="4" w:space="0" w:color="auto"/>
              <w:left w:val="nil"/>
              <w:bottom w:val="single" w:sz="4" w:space="0" w:color="A6A6A6"/>
              <w:right w:val="single" w:sz="4" w:space="0" w:color="A6A6A6"/>
            </w:tcBorders>
            <w:shd w:val="clear" w:color="000000" w:fill="F2F2F2"/>
            <w:noWrap/>
            <w:vAlign w:val="center"/>
            <w:hideMark/>
          </w:tcPr>
          <w:p w14:paraId="563DEEB0"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NUMBER OF BREAKFASTS PROVIDED</w:t>
            </w:r>
          </w:p>
        </w:tc>
        <w:tc>
          <w:tcPr>
            <w:tcW w:w="1780" w:type="dxa"/>
            <w:gridSpan w:val="2"/>
            <w:tcBorders>
              <w:top w:val="single" w:sz="4" w:space="0" w:color="auto"/>
              <w:left w:val="nil"/>
              <w:bottom w:val="single" w:sz="4" w:space="0" w:color="A6A6A6"/>
              <w:right w:val="single" w:sz="4" w:space="0" w:color="auto"/>
            </w:tcBorders>
            <w:shd w:val="clear" w:color="auto" w:fill="auto"/>
            <w:noWrap/>
            <w:vAlign w:val="center"/>
            <w:hideMark/>
          </w:tcPr>
          <w:p w14:paraId="20FAC296"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7B0F4D9E" w14:textId="77777777" w:rsidTr="008641CC">
        <w:trPr>
          <w:gridAfter w:val="1"/>
          <w:wAfter w:w="8" w:type="dxa"/>
          <w:trHeight w:val="494"/>
        </w:trPr>
        <w:tc>
          <w:tcPr>
            <w:tcW w:w="3640" w:type="dxa"/>
            <w:gridSpan w:val="4"/>
            <w:vMerge/>
            <w:tcBorders>
              <w:top w:val="single" w:sz="4" w:space="0" w:color="auto"/>
              <w:left w:val="single" w:sz="4" w:space="0" w:color="auto"/>
              <w:bottom w:val="single" w:sz="4" w:space="0" w:color="000000"/>
              <w:right w:val="single" w:sz="4" w:space="0" w:color="A6A6A6"/>
            </w:tcBorders>
            <w:vAlign w:val="center"/>
            <w:hideMark/>
          </w:tcPr>
          <w:p w14:paraId="75F14DAC" w14:textId="77777777" w:rsidR="00032C33" w:rsidRPr="0086586E" w:rsidRDefault="00032C33" w:rsidP="00032C33">
            <w:pPr>
              <w:rPr>
                <w:rFonts w:ascii="Calibri" w:hAnsi="Calibri" w:cs="Calibri"/>
                <w:color w:val="000000"/>
              </w:rPr>
            </w:pPr>
          </w:p>
        </w:tc>
        <w:tc>
          <w:tcPr>
            <w:tcW w:w="5470" w:type="dxa"/>
            <w:gridSpan w:val="6"/>
            <w:tcBorders>
              <w:top w:val="single" w:sz="4" w:space="0" w:color="A6A6A6"/>
              <w:left w:val="nil"/>
              <w:bottom w:val="single" w:sz="4" w:space="0" w:color="A6A6A6"/>
              <w:right w:val="single" w:sz="4" w:space="0" w:color="A6A6A6"/>
            </w:tcBorders>
            <w:shd w:val="clear" w:color="000000" w:fill="F2F2F2"/>
            <w:noWrap/>
            <w:vAlign w:val="center"/>
            <w:hideMark/>
          </w:tcPr>
          <w:p w14:paraId="453DC562"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NUMBER OF LUNCHES PROVIDED</w:t>
            </w:r>
          </w:p>
        </w:tc>
        <w:tc>
          <w:tcPr>
            <w:tcW w:w="1780" w:type="dxa"/>
            <w:gridSpan w:val="2"/>
            <w:tcBorders>
              <w:top w:val="nil"/>
              <w:left w:val="nil"/>
              <w:bottom w:val="single" w:sz="4" w:space="0" w:color="A6A6A6"/>
              <w:right w:val="single" w:sz="4" w:space="0" w:color="auto"/>
            </w:tcBorders>
            <w:shd w:val="clear" w:color="auto" w:fill="auto"/>
            <w:noWrap/>
            <w:vAlign w:val="center"/>
            <w:hideMark/>
          </w:tcPr>
          <w:p w14:paraId="6DCA0ADA"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38781960" w14:textId="77777777" w:rsidTr="008641CC">
        <w:trPr>
          <w:gridAfter w:val="1"/>
          <w:wAfter w:w="8" w:type="dxa"/>
          <w:trHeight w:val="494"/>
        </w:trPr>
        <w:tc>
          <w:tcPr>
            <w:tcW w:w="3640" w:type="dxa"/>
            <w:gridSpan w:val="4"/>
            <w:vMerge/>
            <w:tcBorders>
              <w:top w:val="single" w:sz="4" w:space="0" w:color="auto"/>
              <w:left w:val="single" w:sz="4" w:space="0" w:color="auto"/>
              <w:bottom w:val="single" w:sz="4" w:space="0" w:color="000000"/>
              <w:right w:val="single" w:sz="4" w:space="0" w:color="A6A6A6"/>
            </w:tcBorders>
            <w:vAlign w:val="center"/>
            <w:hideMark/>
          </w:tcPr>
          <w:p w14:paraId="1521B37E" w14:textId="77777777" w:rsidR="00032C33" w:rsidRPr="0086586E" w:rsidRDefault="00032C33" w:rsidP="00032C33">
            <w:pPr>
              <w:rPr>
                <w:rFonts w:ascii="Calibri" w:hAnsi="Calibri" w:cs="Calibri"/>
                <w:color w:val="000000"/>
              </w:rPr>
            </w:pPr>
          </w:p>
        </w:tc>
        <w:tc>
          <w:tcPr>
            <w:tcW w:w="5470" w:type="dxa"/>
            <w:gridSpan w:val="6"/>
            <w:tcBorders>
              <w:top w:val="single" w:sz="4" w:space="0" w:color="A6A6A6"/>
              <w:left w:val="nil"/>
              <w:bottom w:val="single" w:sz="4" w:space="0" w:color="auto"/>
              <w:right w:val="single" w:sz="4" w:space="0" w:color="A6A6A6"/>
            </w:tcBorders>
            <w:shd w:val="clear" w:color="000000" w:fill="F2F2F2"/>
            <w:noWrap/>
            <w:vAlign w:val="center"/>
            <w:hideMark/>
          </w:tcPr>
          <w:p w14:paraId="48EF9D73"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NUMBER OF DINNER PROVIDED</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B7812DB"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58BC2CD6" w14:textId="77777777" w:rsidTr="008641CC">
        <w:trPr>
          <w:gridAfter w:val="1"/>
          <w:wAfter w:w="8" w:type="dxa"/>
          <w:trHeight w:val="494"/>
        </w:trPr>
        <w:tc>
          <w:tcPr>
            <w:tcW w:w="3640" w:type="dxa"/>
            <w:gridSpan w:val="4"/>
            <w:tcBorders>
              <w:top w:val="single" w:sz="4" w:space="0" w:color="auto"/>
              <w:left w:val="single" w:sz="4" w:space="0" w:color="auto"/>
              <w:bottom w:val="single" w:sz="4" w:space="0" w:color="auto"/>
              <w:right w:val="single" w:sz="4" w:space="0" w:color="A6A6A6"/>
            </w:tcBorders>
            <w:shd w:val="clear" w:color="000000" w:fill="F2F2F2"/>
            <w:vAlign w:val="center"/>
            <w:hideMark/>
          </w:tcPr>
          <w:p w14:paraId="72724C17"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HOTEL (IF ACCOMMODATION IS NOT PROVIDED)</w:t>
            </w:r>
          </w:p>
        </w:tc>
        <w:tc>
          <w:tcPr>
            <w:tcW w:w="5470" w:type="dxa"/>
            <w:gridSpan w:val="6"/>
            <w:tcBorders>
              <w:top w:val="single" w:sz="4" w:space="0" w:color="auto"/>
              <w:left w:val="nil"/>
              <w:bottom w:val="single" w:sz="4" w:space="0" w:color="auto"/>
              <w:right w:val="single" w:sz="4" w:space="0" w:color="A6A6A6"/>
            </w:tcBorders>
            <w:shd w:val="clear" w:color="000000" w:fill="F2F2F2"/>
            <w:noWrap/>
            <w:vAlign w:val="center"/>
            <w:hideMark/>
          </w:tcPr>
          <w:p w14:paraId="25DE14DB"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LUMP SUM - NUMBER OF ACCOMMODATIONS</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3D2CAD5"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79D6F417" w14:textId="77777777" w:rsidTr="008641CC">
        <w:trPr>
          <w:gridAfter w:val="1"/>
          <w:wAfter w:w="8" w:type="dxa"/>
          <w:trHeight w:val="1140"/>
        </w:trPr>
        <w:tc>
          <w:tcPr>
            <w:tcW w:w="3640" w:type="dxa"/>
            <w:gridSpan w:val="4"/>
            <w:tcBorders>
              <w:top w:val="single" w:sz="4" w:space="0" w:color="auto"/>
              <w:left w:val="single" w:sz="4" w:space="0" w:color="auto"/>
              <w:bottom w:val="single" w:sz="4" w:space="0" w:color="auto"/>
              <w:right w:val="single" w:sz="4" w:space="0" w:color="A6A6A6"/>
            </w:tcBorders>
            <w:shd w:val="clear" w:color="000000" w:fill="F2F2F2"/>
            <w:vAlign w:val="center"/>
            <w:hideMark/>
          </w:tcPr>
          <w:p w14:paraId="4610F751"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TRAVEL DIET (IF TRANSPORT FROM AND TO THE TRAIN STATION, BUS STATION, AIRPORT OR SEA PORT IS NOT PROVIDED):</w:t>
            </w:r>
          </w:p>
        </w:tc>
        <w:tc>
          <w:tcPr>
            <w:tcW w:w="5470" w:type="dxa"/>
            <w:gridSpan w:val="6"/>
            <w:tcBorders>
              <w:top w:val="single" w:sz="4" w:space="0" w:color="auto"/>
              <w:left w:val="nil"/>
              <w:bottom w:val="single" w:sz="4" w:space="0" w:color="auto"/>
              <w:right w:val="single" w:sz="4" w:space="0" w:color="A6A6A6"/>
            </w:tcBorders>
            <w:shd w:val="clear" w:color="000000" w:fill="F2F2F2"/>
            <w:noWrap/>
            <w:vAlign w:val="center"/>
            <w:hideMark/>
          </w:tcPr>
          <w:p w14:paraId="13ECB5A5"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FLAT SUM - NUMBER OF RIDES</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B013EE6" w14:textId="77777777" w:rsidR="00032C33" w:rsidRPr="0086586E" w:rsidRDefault="00032C33" w:rsidP="00032C33">
            <w:pPr xmlns:w="http://schemas.openxmlformats.org/wordprocessingml/2006/main">
              <w:rPr>
                <w:rFonts w:ascii="Calibri" w:hAnsi="Calibri" w:cs="Calibri"/>
                <w:color w:val="000000"/>
              </w:rPr>
            </w:pPr>
            <w:r xmlns:w="http://schemas.openxmlformats.org/wordprocessingml/2006/main" w:rsidRPr="0086586E">
              <w:rPr>
                <w:rFonts w:ascii="Calibri" w:hAnsi="Calibri" w:cs="Calibri"/>
                <w:color w:val="000000"/>
              </w:rPr>
              <w:t xml:space="preserve"> </w:t>
            </w:r>
          </w:p>
        </w:tc>
      </w:tr>
      <w:tr w:rsidR="00032C33" w:rsidRPr="0086586E" w14:paraId="00050BC8" w14:textId="77777777" w:rsidTr="008641CC">
        <w:trPr>
          <w:gridAfter w:val="1"/>
          <w:wAfter w:w="8" w:type="dxa"/>
          <w:trHeight w:val="494"/>
        </w:trPr>
        <w:tc>
          <w:tcPr>
            <w:tcW w:w="3640" w:type="dxa"/>
            <w:gridSpan w:val="4"/>
            <w:tcBorders>
              <w:top w:val="single" w:sz="4" w:space="0" w:color="auto"/>
              <w:left w:val="single" w:sz="4" w:space="0" w:color="auto"/>
              <w:bottom w:val="single" w:sz="4" w:space="0" w:color="auto"/>
              <w:right w:val="single" w:sz="4" w:space="0" w:color="A6A6A6"/>
            </w:tcBorders>
            <w:shd w:val="clear" w:color="000000" w:fill="F2F2F2"/>
            <w:vAlign w:val="center"/>
            <w:hideMark/>
          </w:tcPr>
          <w:p w14:paraId="465EFDFB"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FLAT RATE FOR TRANSPORTATION BY LOCAL TRANSPORT</w:t>
            </w:r>
          </w:p>
        </w:tc>
        <w:tc>
          <w:tcPr>
            <w:tcW w:w="5470" w:type="dxa"/>
            <w:gridSpan w:val="6"/>
            <w:tcBorders>
              <w:top w:val="single" w:sz="4" w:space="0" w:color="auto"/>
              <w:left w:val="nil"/>
              <w:bottom w:val="single" w:sz="4" w:space="0" w:color="auto"/>
              <w:right w:val="single" w:sz="4" w:space="0" w:color="A6A6A6"/>
            </w:tcBorders>
            <w:shd w:val="clear" w:color="000000" w:fill="F2F2F2"/>
            <w:noWrap/>
            <w:vAlign w:val="center"/>
            <w:hideMark/>
          </w:tcPr>
          <w:p w14:paraId="4542681D" w14:textId="77777777" w:rsidR="00032C33" w:rsidRPr="0086586E" w:rsidRDefault="00032C33" w:rsidP="00032C33">
            <w:pPr xmlns:w="http://schemas.openxmlformats.org/wordprocessingml/2006/main">
              <w:jc w:val="right"/>
              <w:rPr>
                <w:rFonts w:ascii="Calibri" w:hAnsi="Calibri" w:cs="Calibri"/>
                <w:color w:val="000000"/>
              </w:rPr>
            </w:pPr>
            <w:r xmlns:w="http://schemas.openxmlformats.org/wordprocessingml/2006/main" w:rsidRPr="0086586E">
              <w:rPr>
                <w:rFonts w:ascii="Calibri" w:hAnsi="Calibri" w:cs="Calibri"/>
                <w:color w:val="000000"/>
              </w:rPr>
              <w:t xml:space="preserve">NUMBER OF PLANNED TRAVEL DAYS</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FA109E3"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0</w:t>
            </w:r>
          </w:p>
        </w:tc>
      </w:tr>
      <w:tr w:rsidR="00032C33" w:rsidRPr="0086586E" w14:paraId="5D68AF8B" w14:textId="77777777" w:rsidTr="008641CC">
        <w:trPr>
          <w:gridAfter w:val="1"/>
          <w:wAfter w:w="8" w:type="dxa"/>
          <w:trHeight w:val="494"/>
        </w:trPr>
        <w:tc>
          <w:tcPr>
            <w:tcW w:w="754" w:type="dxa"/>
            <w:tcBorders>
              <w:top w:val="nil"/>
              <w:bottom w:val="nil"/>
              <w:right w:val="nil"/>
            </w:tcBorders>
            <w:shd w:val="clear" w:color="auto" w:fill="auto"/>
            <w:noWrap/>
            <w:vAlign w:val="center"/>
            <w:hideMark/>
          </w:tcPr>
          <w:p w14:paraId="5CA1A19D" w14:textId="77777777" w:rsidR="00032C33" w:rsidRPr="0086586E" w:rsidRDefault="00032C33" w:rsidP="00032C33">
            <w:pPr>
              <w:jc w:val="center"/>
              <w:rPr>
                <w:rFonts w:ascii="Calibri" w:hAnsi="Calibri" w:cs="Calibri"/>
                <w:color w:val="000000"/>
              </w:rPr>
            </w:pPr>
          </w:p>
        </w:tc>
        <w:tc>
          <w:tcPr>
            <w:tcW w:w="753" w:type="dxa"/>
            <w:tcBorders>
              <w:top w:val="nil"/>
              <w:left w:val="nil"/>
              <w:bottom w:val="nil"/>
              <w:right w:val="nil"/>
            </w:tcBorders>
            <w:shd w:val="clear" w:color="auto" w:fill="auto"/>
            <w:noWrap/>
            <w:vAlign w:val="center"/>
            <w:hideMark/>
          </w:tcPr>
          <w:p w14:paraId="3FC1F973" w14:textId="77777777" w:rsidR="00032C33" w:rsidRPr="0086586E" w:rsidRDefault="00032C33" w:rsidP="00032C33">
            <w:pPr>
              <w:rPr>
                <w:sz w:val="20"/>
                <w:szCs w:val="20"/>
              </w:rPr>
            </w:pPr>
          </w:p>
        </w:tc>
        <w:tc>
          <w:tcPr>
            <w:tcW w:w="752" w:type="dxa"/>
            <w:tcBorders>
              <w:top w:val="nil"/>
              <w:left w:val="nil"/>
              <w:bottom w:val="nil"/>
              <w:right w:val="nil"/>
            </w:tcBorders>
            <w:shd w:val="clear" w:color="auto" w:fill="auto"/>
            <w:noWrap/>
            <w:vAlign w:val="center"/>
            <w:hideMark/>
          </w:tcPr>
          <w:p w14:paraId="0F8B8A52" w14:textId="77777777" w:rsidR="00032C33" w:rsidRPr="0086586E" w:rsidRDefault="00032C33" w:rsidP="00032C33">
            <w:pPr>
              <w:rPr>
                <w:sz w:val="20"/>
                <w:szCs w:val="20"/>
              </w:rPr>
            </w:pPr>
          </w:p>
        </w:tc>
        <w:tc>
          <w:tcPr>
            <w:tcW w:w="1381" w:type="dxa"/>
            <w:tcBorders>
              <w:top w:val="nil"/>
              <w:left w:val="nil"/>
              <w:bottom w:val="nil"/>
              <w:right w:val="nil"/>
            </w:tcBorders>
            <w:shd w:val="clear" w:color="auto" w:fill="auto"/>
            <w:noWrap/>
            <w:vAlign w:val="center"/>
            <w:hideMark/>
          </w:tcPr>
          <w:p w14:paraId="77462196" w14:textId="77777777" w:rsidR="00032C33" w:rsidRPr="0086586E" w:rsidRDefault="00032C33" w:rsidP="00032C33">
            <w:pPr>
              <w:rPr>
                <w:sz w:val="20"/>
                <w:szCs w:val="20"/>
              </w:rPr>
            </w:pPr>
          </w:p>
        </w:tc>
        <w:tc>
          <w:tcPr>
            <w:tcW w:w="3030" w:type="dxa"/>
            <w:gridSpan w:val="3"/>
            <w:tcBorders>
              <w:top w:val="nil"/>
              <w:left w:val="nil"/>
              <w:bottom w:val="nil"/>
              <w:right w:val="nil"/>
            </w:tcBorders>
            <w:shd w:val="clear" w:color="auto" w:fill="auto"/>
            <w:noWrap/>
            <w:vAlign w:val="center"/>
            <w:hideMark/>
          </w:tcPr>
          <w:p w14:paraId="5883615D" w14:textId="77777777" w:rsidR="00032C33" w:rsidRPr="0086586E" w:rsidRDefault="00032C33" w:rsidP="00032C33">
            <w:pPr>
              <w:rPr>
                <w:sz w:val="20"/>
                <w:szCs w:val="20"/>
              </w:rPr>
            </w:pPr>
          </w:p>
        </w:tc>
        <w:tc>
          <w:tcPr>
            <w:tcW w:w="696" w:type="dxa"/>
            <w:tcBorders>
              <w:top w:val="nil"/>
              <w:left w:val="nil"/>
              <w:bottom w:val="nil"/>
              <w:right w:val="single" w:sz="4" w:space="0" w:color="0D0D0D" w:themeColor="text1" w:themeTint="F2"/>
            </w:tcBorders>
            <w:shd w:val="clear" w:color="auto" w:fill="auto"/>
            <w:noWrap/>
            <w:vAlign w:val="center"/>
            <w:hideMark/>
          </w:tcPr>
          <w:p w14:paraId="433B1FF3" w14:textId="77777777" w:rsidR="00032C33" w:rsidRPr="0086586E" w:rsidRDefault="00032C33" w:rsidP="00032C33">
            <w:pPr>
              <w:rPr>
                <w:sz w:val="20"/>
                <w:szCs w:val="20"/>
              </w:rPr>
            </w:pPr>
          </w:p>
        </w:tc>
        <w:tc>
          <w:tcPr>
            <w:tcW w:w="3524" w:type="dxa"/>
            <w:gridSpan w:val="4"/>
            <w:vMerge w:val="restart"/>
            <w:tcBorders>
              <w:top w:val="single" w:sz="4" w:space="0" w:color="0D0D0D" w:themeColor="text1" w:themeTint="F2"/>
              <w:left w:val="single" w:sz="4" w:space="0" w:color="0D0D0D" w:themeColor="text1" w:themeTint="F2"/>
              <w:bottom w:val="nil"/>
              <w:right w:val="single" w:sz="4" w:space="0" w:color="0D0D0D" w:themeColor="text1" w:themeTint="F2"/>
            </w:tcBorders>
            <w:shd w:val="clear" w:color="auto" w:fill="auto"/>
            <w:noWrap/>
            <w:vAlign w:val="center"/>
            <w:hideMark/>
          </w:tcPr>
          <w:p w14:paraId="4E458E16" w14:textId="77777777" w:rsidR="00032C33" w:rsidRPr="0086586E" w:rsidRDefault="00032C33" w:rsidP="00032C33">
            <w:pPr>
              <w:jc w:val="center"/>
              <w:rPr>
                <w:rFonts w:ascii="Calibri" w:hAnsi="Calibri" w:cs="Calibri"/>
                <w:color w:val="000000"/>
              </w:rPr>
            </w:pPr>
          </w:p>
        </w:tc>
      </w:tr>
      <w:tr w:rsidR="00032C33" w:rsidRPr="0086586E" w14:paraId="07EE668B" w14:textId="77777777" w:rsidTr="008641CC">
        <w:trPr>
          <w:gridAfter w:val="1"/>
          <w:wAfter w:w="8" w:type="dxa"/>
          <w:trHeight w:val="494"/>
        </w:trPr>
        <w:tc>
          <w:tcPr>
            <w:tcW w:w="754" w:type="dxa"/>
            <w:tcBorders>
              <w:top w:val="nil"/>
              <w:bottom w:val="nil"/>
              <w:right w:val="nil"/>
            </w:tcBorders>
            <w:shd w:val="clear" w:color="auto" w:fill="auto"/>
            <w:noWrap/>
            <w:vAlign w:val="center"/>
            <w:hideMark/>
          </w:tcPr>
          <w:p w14:paraId="14234143" w14:textId="77777777" w:rsidR="00032C33" w:rsidRPr="0086586E" w:rsidRDefault="00032C33" w:rsidP="00032C33">
            <w:pPr>
              <w:jc w:val="center"/>
              <w:rPr>
                <w:rFonts w:ascii="Calibri" w:hAnsi="Calibri" w:cs="Calibri"/>
                <w:color w:val="000000"/>
              </w:rPr>
            </w:pPr>
          </w:p>
        </w:tc>
        <w:tc>
          <w:tcPr>
            <w:tcW w:w="753" w:type="dxa"/>
            <w:tcBorders>
              <w:top w:val="nil"/>
              <w:left w:val="nil"/>
              <w:bottom w:val="nil"/>
              <w:right w:val="nil"/>
            </w:tcBorders>
            <w:shd w:val="clear" w:color="auto" w:fill="auto"/>
            <w:noWrap/>
            <w:vAlign w:val="center"/>
            <w:hideMark/>
          </w:tcPr>
          <w:p w14:paraId="278B720C" w14:textId="77777777" w:rsidR="00032C33" w:rsidRPr="0086586E" w:rsidRDefault="00032C33" w:rsidP="00032C33">
            <w:pPr>
              <w:rPr>
                <w:sz w:val="20"/>
                <w:szCs w:val="20"/>
              </w:rPr>
            </w:pPr>
          </w:p>
        </w:tc>
        <w:tc>
          <w:tcPr>
            <w:tcW w:w="752" w:type="dxa"/>
            <w:tcBorders>
              <w:top w:val="nil"/>
              <w:left w:val="nil"/>
              <w:bottom w:val="nil"/>
              <w:right w:val="nil"/>
            </w:tcBorders>
            <w:shd w:val="clear" w:color="auto" w:fill="auto"/>
            <w:noWrap/>
            <w:vAlign w:val="center"/>
            <w:hideMark/>
          </w:tcPr>
          <w:p w14:paraId="2BA2ED82" w14:textId="77777777" w:rsidR="00032C33" w:rsidRPr="0086586E" w:rsidRDefault="00032C33" w:rsidP="00032C33">
            <w:pPr>
              <w:rPr>
                <w:sz w:val="20"/>
                <w:szCs w:val="20"/>
              </w:rPr>
            </w:pPr>
          </w:p>
        </w:tc>
        <w:tc>
          <w:tcPr>
            <w:tcW w:w="1381" w:type="dxa"/>
            <w:tcBorders>
              <w:top w:val="nil"/>
              <w:left w:val="nil"/>
              <w:bottom w:val="nil"/>
              <w:right w:val="nil"/>
            </w:tcBorders>
            <w:shd w:val="clear" w:color="auto" w:fill="auto"/>
            <w:noWrap/>
            <w:vAlign w:val="center"/>
            <w:hideMark/>
          </w:tcPr>
          <w:p w14:paraId="247E6214" w14:textId="77777777" w:rsidR="00032C33" w:rsidRPr="0086586E" w:rsidRDefault="00032C33" w:rsidP="00032C33">
            <w:pPr>
              <w:rPr>
                <w:sz w:val="20"/>
                <w:szCs w:val="20"/>
              </w:rPr>
            </w:pPr>
          </w:p>
        </w:tc>
        <w:tc>
          <w:tcPr>
            <w:tcW w:w="3030" w:type="dxa"/>
            <w:gridSpan w:val="3"/>
            <w:tcBorders>
              <w:top w:val="nil"/>
              <w:left w:val="nil"/>
              <w:bottom w:val="nil"/>
              <w:right w:val="nil"/>
            </w:tcBorders>
            <w:shd w:val="clear" w:color="auto" w:fill="auto"/>
            <w:noWrap/>
            <w:vAlign w:val="center"/>
            <w:hideMark/>
          </w:tcPr>
          <w:p w14:paraId="1F85688B" w14:textId="77777777" w:rsidR="00032C33" w:rsidRPr="0086586E" w:rsidRDefault="00032C33" w:rsidP="00032C33">
            <w:pPr>
              <w:rPr>
                <w:sz w:val="20"/>
                <w:szCs w:val="20"/>
              </w:rPr>
            </w:pPr>
          </w:p>
        </w:tc>
        <w:tc>
          <w:tcPr>
            <w:tcW w:w="696" w:type="dxa"/>
            <w:tcBorders>
              <w:top w:val="nil"/>
              <w:left w:val="nil"/>
              <w:bottom w:val="nil"/>
              <w:right w:val="single" w:sz="4" w:space="0" w:color="0D0D0D" w:themeColor="text1" w:themeTint="F2"/>
            </w:tcBorders>
            <w:shd w:val="clear" w:color="auto" w:fill="auto"/>
            <w:noWrap/>
            <w:vAlign w:val="center"/>
            <w:hideMark/>
          </w:tcPr>
          <w:p w14:paraId="5C0856B7" w14:textId="77777777" w:rsidR="00032C33" w:rsidRPr="0086586E" w:rsidRDefault="00032C33" w:rsidP="00032C33">
            <w:pPr>
              <w:rPr>
                <w:sz w:val="20"/>
                <w:szCs w:val="20"/>
              </w:rPr>
            </w:pPr>
          </w:p>
        </w:tc>
        <w:tc>
          <w:tcPr>
            <w:tcW w:w="3524" w:type="dxa"/>
            <w:gridSpan w:val="4"/>
            <w:vMerge/>
            <w:tcBorders>
              <w:top w:val="nil"/>
              <w:left w:val="single" w:sz="4" w:space="0" w:color="0D0D0D" w:themeColor="text1" w:themeTint="F2"/>
              <w:bottom w:val="nil"/>
              <w:right w:val="single" w:sz="4" w:space="0" w:color="0D0D0D" w:themeColor="text1" w:themeTint="F2"/>
            </w:tcBorders>
            <w:vAlign w:val="center"/>
            <w:hideMark/>
          </w:tcPr>
          <w:p w14:paraId="46F3897D" w14:textId="77777777" w:rsidR="00032C33" w:rsidRPr="0086586E" w:rsidRDefault="00032C33" w:rsidP="00032C33">
            <w:pPr>
              <w:rPr>
                <w:rFonts w:ascii="Calibri" w:hAnsi="Calibri" w:cs="Calibri"/>
                <w:color w:val="000000"/>
              </w:rPr>
            </w:pPr>
          </w:p>
        </w:tc>
      </w:tr>
      <w:tr w:rsidR="00032C33" w:rsidRPr="0086586E" w14:paraId="42DABD85" w14:textId="77777777" w:rsidTr="008641CC">
        <w:trPr>
          <w:gridAfter w:val="1"/>
          <w:wAfter w:w="8" w:type="dxa"/>
          <w:trHeight w:val="494"/>
        </w:trPr>
        <w:tc>
          <w:tcPr>
            <w:tcW w:w="754" w:type="dxa"/>
            <w:tcBorders>
              <w:top w:val="nil"/>
              <w:bottom w:val="nil"/>
              <w:right w:val="nil"/>
            </w:tcBorders>
            <w:shd w:val="clear" w:color="auto" w:fill="auto"/>
            <w:noWrap/>
            <w:vAlign w:val="center"/>
            <w:hideMark/>
          </w:tcPr>
          <w:p w14:paraId="5FE085B6" w14:textId="77777777" w:rsidR="00032C33" w:rsidRPr="0086586E" w:rsidRDefault="00032C33" w:rsidP="00032C33">
            <w:pPr>
              <w:rPr>
                <w:sz w:val="20"/>
                <w:szCs w:val="20"/>
              </w:rPr>
            </w:pPr>
          </w:p>
        </w:tc>
        <w:tc>
          <w:tcPr>
            <w:tcW w:w="753" w:type="dxa"/>
            <w:tcBorders>
              <w:top w:val="nil"/>
              <w:left w:val="nil"/>
              <w:bottom w:val="nil"/>
              <w:right w:val="nil"/>
            </w:tcBorders>
            <w:shd w:val="clear" w:color="auto" w:fill="auto"/>
            <w:noWrap/>
            <w:vAlign w:val="center"/>
            <w:hideMark/>
          </w:tcPr>
          <w:p w14:paraId="43767F31" w14:textId="77777777" w:rsidR="00032C33" w:rsidRPr="0086586E" w:rsidRDefault="00032C33" w:rsidP="00032C33">
            <w:pPr>
              <w:rPr>
                <w:sz w:val="20"/>
                <w:szCs w:val="20"/>
              </w:rPr>
            </w:pPr>
          </w:p>
        </w:tc>
        <w:tc>
          <w:tcPr>
            <w:tcW w:w="752" w:type="dxa"/>
            <w:tcBorders>
              <w:top w:val="nil"/>
              <w:left w:val="nil"/>
              <w:bottom w:val="nil"/>
              <w:right w:val="nil"/>
            </w:tcBorders>
            <w:shd w:val="clear" w:color="auto" w:fill="auto"/>
            <w:noWrap/>
            <w:vAlign w:val="center"/>
            <w:hideMark/>
          </w:tcPr>
          <w:p w14:paraId="33FA601B" w14:textId="77777777" w:rsidR="00032C33" w:rsidRPr="0086586E" w:rsidRDefault="00032C33" w:rsidP="00032C33">
            <w:pPr>
              <w:rPr>
                <w:sz w:val="20"/>
                <w:szCs w:val="20"/>
              </w:rPr>
            </w:pPr>
          </w:p>
        </w:tc>
        <w:tc>
          <w:tcPr>
            <w:tcW w:w="1381" w:type="dxa"/>
            <w:tcBorders>
              <w:top w:val="nil"/>
              <w:left w:val="nil"/>
              <w:bottom w:val="nil"/>
              <w:right w:val="nil"/>
            </w:tcBorders>
            <w:shd w:val="clear" w:color="auto" w:fill="auto"/>
            <w:noWrap/>
            <w:vAlign w:val="center"/>
            <w:hideMark/>
          </w:tcPr>
          <w:p w14:paraId="2745B577" w14:textId="77777777" w:rsidR="00032C33" w:rsidRPr="0086586E" w:rsidRDefault="00032C33" w:rsidP="00032C33">
            <w:pPr>
              <w:rPr>
                <w:sz w:val="20"/>
                <w:szCs w:val="20"/>
              </w:rPr>
            </w:pPr>
          </w:p>
        </w:tc>
        <w:tc>
          <w:tcPr>
            <w:tcW w:w="3030" w:type="dxa"/>
            <w:gridSpan w:val="3"/>
            <w:tcBorders>
              <w:top w:val="nil"/>
              <w:left w:val="nil"/>
              <w:bottom w:val="nil"/>
              <w:right w:val="nil"/>
            </w:tcBorders>
            <w:shd w:val="clear" w:color="auto" w:fill="auto"/>
            <w:noWrap/>
            <w:vAlign w:val="center"/>
            <w:hideMark/>
          </w:tcPr>
          <w:p w14:paraId="384F5EE9" w14:textId="77777777" w:rsidR="00032C33" w:rsidRPr="0086586E" w:rsidRDefault="00032C33" w:rsidP="00032C33">
            <w:pPr>
              <w:rPr>
                <w:sz w:val="20"/>
                <w:szCs w:val="20"/>
              </w:rPr>
            </w:pPr>
          </w:p>
        </w:tc>
        <w:tc>
          <w:tcPr>
            <w:tcW w:w="696" w:type="dxa"/>
            <w:tcBorders>
              <w:top w:val="nil"/>
              <w:left w:val="nil"/>
              <w:bottom w:val="nil"/>
              <w:right w:val="single" w:sz="4" w:space="0" w:color="0D0D0D" w:themeColor="text1" w:themeTint="F2"/>
            </w:tcBorders>
            <w:shd w:val="clear" w:color="auto" w:fill="auto"/>
            <w:noWrap/>
            <w:vAlign w:val="center"/>
            <w:hideMark/>
          </w:tcPr>
          <w:p w14:paraId="57F8F1D3" w14:textId="77777777" w:rsidR="00032C33" w:rsidRPr="0086586E" w:rsidRDefault="00032C33" w:rsidP="00032C33">
            <w:pPr>
              <w:rPr>
                <w:sz w:val="20"/>
                <w:szCs w:val="20"/>
              </w:rPr>
            </w:pPr>
          </w:p>
        </w:tc>
        <w:tc>
          <w:tcPr>
            <w:tcW w:w="3524" w:type="dxa"/>
            <w:gridSpan w:val="4"/>
            <w:vMerge/>
            <w:tcBorders>
              <w:top w:val="nil"/>
              <w:left w:val="single" w:sz="4" w:space="0" w:color="0D0D0D" w:themeColor="text1" w:themeTint="F2"/>
              <w:bottom w:val="nil"/>
              <w:right w:val="single" w:sz="4" w:space="0" w:color="0D0D0D" w:themeColor="text1" w:themeTint="F2"/>
            </w:tcBorders>
            <w:vAlign w:val="center"/>
            <w:hideMark/>
          </w:tcPr>
          <w:p w14:paraId="04621C0C" w14:textId="77777777" w:rsidR="00032C33" w:rsidRPr="0086586E" w:rsidRDefault="00032C33" w:rsidP="00032C33">
            <w:pPr>
              <w:rPr>
                <w:rFonts w:ascii="Calibri" w:hAnsi="Calibri" w:cs="Calibri"/>
                <w:color w:val="000000"/>
              </w:rPr>
            </w:pPr>
          </w:p>
        </w:tc>
      </w:tr>
      <w:tr w:rsidR="00032C33" w:rsidRPr="0086586E" w14:paraId="17973E4D" w14:textId="77777777" w:rsidTr="008641CC">
        <w:trPr>
          <w:gridAfter w:val="1"/>
          <w:wAfter w:w="8" w:type="dxa"/>
          <w:trHeight w:val="64"/>
        </w:trPr>
        <w:tc>
          <w:tcPr>
            <w:tcW w:w="754" w:type="dxa"/>
            <w:tcBorders>
              <w:top w:val="nil"/>
              <w:bottom w:val="nil"/>
              <w:right w:val="nil"/>
            </w:tcBorders>
            <w:shd w:val="clear" w:color="auto" w:fill="auto"/>
            <w:noWrap/>
            <w:vAlign w:val="center"/>
            <w:hideMark/>
          </w:tcPr>
          <w:p w14:paraId="5CA563E4" w14:textId="77777777" w:rsidR="00032C33" w:rsidRPr="0086586E" w:rsidRDefault="00032C33" w:rsidP="00032C33">
            <w:pPr>
              <w:rPr>
                <w:sz w:val="20"/>
                <w:szCs w:val="20"/>
              </w:rPr>
            </w:pPr>
          </w:p>
        </w:tc>
        <w:tc>
          <w:tcPr>
            <w:tcW w:w="753" w:type="dxa"/>
            <w:tcBorders>
              <w:top w:val="nil"/>
              <w:left w:val="nil"/>
              <w:bottom w:val="nil"/>
              <w:right w:val="nil"/>
            </w:tcBorders>
            <w:shd w:val="clear" w:color="auto" w:fill="auto"/>
            <w:noWrap/>
            <w:vAlign w:val="center"/>
            <w:hideMark/>
          </w:tcPr>
          <w:p w14:paraId="4FF61418" w14:textId="77777777" w:rsidR="00032C33" w:rsidRPr="0086586E" w:rsidRDefault="00032C33" w:rsidP="00032C33">
            <w:pPr>
              <w:rPr>
                <w:sz w:val="20"/>
                <w:szCs w:val="20"/>
              </w:rPr>
            </w:pPr>
          </w:p>
        </w:tc>
        <w:tc>
          <w:tcPr>
            <w:tcW w:w="752" w:type="dxa"/>
            <w:tcBorders>
              <w:top w:val="nil"/>
              <w:left w:val="nil"/>
              <w:bottom w:val="nil"/>
              <w:right w:val="nil"/>
            </w:tcBorders>
            <w:shd w:val="clear" w:color="auto" w:fill="auto"/>
            <w:noWrap/>
            <w:vAlign w:val="center"/>
            <w:hideMark/>
          </w:tcPr>
          <w:p w14:paraId="2E6DB6A2" w14:textId="77777777" w:rsidR="00032C33" w:rsidRPr="0086586E" w:rsidRDefault="00032C33" w:rsidP="00032C33">
            <w:pPr>
              <w:rPr>
                <w:sz w:val="20"/>
                <w:szCs w:val="20"/>
              </w:rPr>
            </w:pPr>
          </w:p>
        </w:tc>
        <w:tc>
          <w:tcPr>
            <w:tcW w:w="1381" w:type="dxa"/>
            <w:tcBorders>
              <w:top w:val="nil"/>
              <w:left w:val="nil"/>
              <w:bottom w:val="nil"/>
              <w:right w:val="nil"/>
            </w:tcBorders>
            <w:shd w:val="clear" w:color="auto" w:fill="auto"/>
            <w:noWrap/>
            <w:vAlign w:val="center"/>
            <w:hideMark/>
          </w:tcPr>
          <w:p w14:paraId="42043D7E" w14:textId="77777777" w:rsidR="00032C33" w:rsidRPr="0086586E" w:rsidRDefault="00032C33" w:rsidP="00032C33">
            <w:pPr>
              <w:rPr>
                <w:sz w:val="20"/>
                <w:szCs w:val="20"/>
              </w:rPr>
            </w:pPr>
          </w:p>
        </w:tc>
        <w:tc>
          <w:tcPr>
            <w:tcW w:w="3030" w:type="dxa"/>
            <w:gridSpan w:val="3"/>
            <w:tcBorders>
              <w:top w:val="nil"/>
              <w:left w:val="nil"/>
              <w:bottom w:val="nil"/>
              <w:right w:val="nil"/>
            </w:tcBorders>
            <w:shd w:val="clear" w:color="auto" w:fill="auto"/>
            <w:noWrap/>
            <w:vAlign w:val="center"/>
            <w:hideMark/>
          </w:tcPr>
          <w:p w14:paraId="37B7E00B" w14:textId="77777777" w:rsidR="00032C33" w:rsidRPr="0086586E" w:rsidRDefault="00032C33" w:rsidP="00032C33">
            <w:pPr>
              <w:rPr>
                <w:sz w:val="20"/>
                <w:szCs w:val="20"/>
              </w:rPr>
            </w:pPr>
          </w:p>
        </w:tc>
        <w:tc>
          <w:tcPr>
            <w:tcW w:w="696" w:type="dxa"/>
            <w:tcBorders>
              <w:top w:val="nil"/>
              <w:left w:val="nil"/>
              <w:bottom w:val="nil"/>
              <w:right w:val="single" w:sz="4" w:space="0" w:color="0D0D0D" w:themeColor="text1" w:themeTint="F2"/>
            </w:tcBorders>
            <w:shd w:val="clear" w:color="auto" w:fill="auto"/>
            <w:noWrap/>
            <w:vAlign w:val="center"/>
            <w:hideMark/>
          </w:tcPr>
          <w:p w14:paraId="241AD499" w14:textId="77777777" w:rsidR="00032C33" w:rsidRPr="0086586E" w:rsidRDefault="00032C33" w:rsidP="00032C33">
            <w:pPr>
              <w:rPr>
                <w:sz w:val="20"/>
                <w:szCs w:val="20"/>
              </w:rPr>
            </w:pPr>
          </w:p>
        </w:tc>
        <w:tc>
          <w:tcPr>
            <w:tcW w:w="3524" w:type="dxa"/>
            <w:gridSpan w:val="4"/>
            <w:vMerge/>
            <w:tcBorders>
              <w:top w:val="nil"/>
              <w:left w:val="single" w:sz="4" w:space="0" w:color="0D0D0D" w:themeColor="text1" w:themeTint="F2"/>
              <w:bottom w:val="nil"/>
              <w:right w:val="single" w:sz="4" w:space="0" w:color="0D0D0D" w:themeColor="text1" w:themeTint="F2"/>
            </w:tcBorders>
            <w:vAlign w:val="center"/>
            <w:hideMark/>
          </w:tcPr>
          <w:p w14:paraId="345AB9D0" w14:textId="77777777" w:rsidR="00032C33" w:rsidRPr="0086586E" w:rsidRDefault="00032C33" w:rsidP="00032C33">
            <w:pPr>
              <w:rPr>
                <w:rFonts w:ascii="Calibri" w:hAnsi="Calibri" w:cs="Calibri"/>
                <w:color w:val="000000"/>
              </w:rPr>
            </w:pPr>
          </w:p>
        </w:tc>
      </w:tr>
      <w:tr w:rsidR="00032C33" w:rsidRPr="0086586E" w14:paraId="171B14B1" w14:textId="77777777" w:rsidTr="008641CC">
        <w:trPr>
          <w:gridAfter w:val="1"/>
          <w:wAfter w:w="8" w:type="dxa"/>
          <w:trHeight w:val="64"/>
        </w:trPr>
        <w:tc>
          <w:tcPr>
            <w:tcW w:w="754" w:type="dxa"/>
            <w:tcBorders>
              <w:top w:val="nil"/>
              <w:right w:val="nil"/>
            </w:tcBorders>
            <w:shd w:val="clear" w:color="auto" w:fill="auto"/>
            <w:noWrap/>
            <w:vAlign w:val="center"/>
            <w:hideMark/>
          </w:tcPr>
          <w:p w14:paraId="203DCC5E" w14:textId="77777777" w:rsidR="00032C33" w:rsidRPr="0086586E" w:rsidRDefault="00032C33" w:rsidP="00032C33">
            <w:pPr>
              <w:rPr>
                <w:sz w:val="20"/>
                <w:szCs w:val="20"/>
              </w:rPr>
            </w:pPr>
          </w:p>
        </w:tc>
        <w:tc>
          <w:tcPr>
            <w:tcW w:w="753" w:type="dxa"/>
            <w:tcBorders>
              <w:top w:val="nil"/>
              <w:left w:val="nil"/>
              <w:right w:val="nil"/>
            </w:tcBorders>
            <w:shd w:val="clear" w:color="auto" w:fill="auto"/>
            <w:noWrap/>
            <w:vAlign w:val="center"/>
            <w:hideMark/>
          </w:tcPr>
          <w:p w14:paraId="7DD5F50E" w14:textId="77777777" w:rsidR="00032C33" w:rsidRPr="0086586E" w:rsidRDefault="00032C33" w:rsidP="00032C33">
            <w:pPr>
              <w:rPr>
                <w:sz w:val="20"/>
                <w:szCs w:val="20"/>
              </w:rPr>
            </w:pPr>
          </w:p>
        </w:tc>
        <w:tc>
          <w:tcPr>
            <w:tcW w:w="752" w:type="dxa"/>
            <w:tcBorders>
              <w:top w:val="nil"/>
              <w:left w:val="nil"/>
              <w:right w:val="nil"/>
            </w:tcBorders>
            <w:shd w:val="clear" w:color="auto" w:fill="auto"/>
            <w:noWrap/>
            <w:vAlign w:val="center"/>
            <w:hideMark/>
          </w:tcPr>
          <w:p w14:paraId="14272229" w14:textId="77777777" w:rsidR="00032C33" w:rsidRPr="0086586E" w:rsidRDefault="00032C33" w:rsidP="00032C33">
            <w:pPr>
              <w:rPr>
                <w:sz w:val="20"/>
                <w:szCs w:val="20"/>
              </w:rPr>
            </w:pPr>
          </w:p>
        </w:tc>
        <w:tc>
          <w:tcPr>
            <w:tcW w:w="1381" w:type="dxa"/>
            <w:tcBorders>
              <w:top w:val="nil"/>
              <w:left w:val="nil"/>
              <w:right w:val="nil"/>
            </w:tcBorders>
            <w:shd w:val="clear" w:color="auto" w:fill="auto"/>
            <w:noWrap/>
            <w:vAlign w:val="center"/>
            <w:hideMark/>
          </w:tcPr>
          <w:p w14:paraId="3C562CFA" w14:textId="77777777" w:rsidR="00032C33" w:rsidRPr="0086586E" w:rsidRDefault="00032C33" w:rsidP="00032C33">
            <w:pPr>
              <w:rPr>
                <w:sz w:val="20"/>
                <w:szCs w:val="20"/>
              </w:rPr>
            </w:pPr>
          </w:p>
        </w:tc>
        <w:tc>
          <w:tcPr>
            <w:tcW w:w="3030" w:type="dxa"/>
            <w:gridSpan w:val="3"/>
            <w:tcBorders>
              <w:top w:val="nil"/>
              <w:left w:val="nil"/>
              <w:right w:val="nil"/>
            </w:tcBorders>
            <w:shd w:val="clear" w:color="auto" w:fill="auto"/>
            <w:noWrap/>
            <w:vAlign w:val="center"/>
            <w:hideMark/>
          </w:tcPr>
          <w:p w14:paraId="5108417F" w14:textId="77777777" w:rsidR="00032C33" w:rsidRPr="0086586E" w:rsidRDefault="00032C33" w:rsidP="00032C33">
            <w:pPr>
              <w:rPr>
                <w:sz w:val="20"/>
                <w:szCs w:val="20"/>
              </w:rPr>
            </w:pPr>
          </w:p>
        </w:tc>
        <w:tc>
          <w:tcPr>
            <w:tcW w:w="696" w:type="dxa"/>
            <w:tcBorders>
              <w:top w:val="nil"/>
              <w:left w:val="nil"/>
              <w:right w:val="single" w:sz="4" w:space="0" w:color="0D0D0D" w:themeColor="text1" w:themeTint="F2"/>
            </w:tcBorders>
            <w:shd w:val="clear" w:color="auto" w:fill="auto"/>
            <w:noWrap/>
            <w:vAlign w:val="center"/>
            <w:hideMark/>
          </w:tcPr>
          <w:p w14:paraId="44C57456" w14:textId="77777777" w:rsidR="00032C33" w:rsidRPr="0086586E" w:rsidRDefault="00032C33" w:rsidP="00032C33">
            <w:pPr>
              <w:rPr>
                <w:sz w:val="20"/>
                <w:szCs w:val="20"/>
              </w:rPr>
            </w:pPr>
          </w:p>
        </w:tc>
        <w:tc>
          <w:tcPr>
            <w:tcW w:w="3524" w:type="dxa"/>
            <w:gridSpan w:val="4"/>
            <w:tcBorders>
              <w:top w:val="nil"/>
              <w:left w:val="single" w:sz="4" w:space="0" w:color="0D0D0D" w:themeColor="text1" w:themeTint="F2"/>
              <w:bottom w:val="single" w:sz="4" w:space="0" w:color="0D0D0D" w:themeColor="text1" w:themeTint="F2"/>
              <w:right w:val="single" w:sz="4" w:space="0" w:color="0D0D0D" w:themeColor="text1" w:themeTint="F2"/>
            </w:tcBorders>
            <w:shd w:val="clear" w:color="000000" w:fill="D9D9D9"/>
            <w:vAlign w:val="center"/>
            <w:hideMark/>
          </w:tcPr>
          <w:p w14:paraId="660CE0DB" w14:textId="77777777" w:rsidR="00032C33" w:rsidRPr="0086586E" w:rsidRDefault="00032C33" w:rsidP="00032C33">
            <w:pPr xmlns:w="http://schemas.openxmlformats.org/wordprocessingml/2006/main">
              <w:jc w:val="center"/>
              <w:rPr>
                <w:rFonts w:ascii="Calibri" w:hAnsi="Calibri" w:cs="Calibri"/>
                <w:color w:val="000000"/>
              </w:rPr>
            </w:pPr>
            <w:r xmlns:w="http://schemas.openxmlformats.org/wordprocessingml/2006/main" w:rsidRPr="0086586E">
              <w:rPr>
                <w:rFonts w:ascii="Calibri" w:hAnsi="Calibri" w:cs="Calibri"/>
                <w:color w:val="000000"/>
              </w:rPr>
              <w:t xml:space="preserve">DATE AND SIGNATURE OF THE PERSON SUBMITTING THE APPLICATION</w:t>
            </w:r>
          </w:p>
        </w:tc>
      </w:tr>
    </w:tbl>
    <w:p w14:paraId="305FAE33" w14:textId="795FD9E2" w:rsidR="00834F75" w:rsidRPr="000B4C38" w:rsidRDefault="00834F75" w:rsidP="00834F75">
      <w:pPr>
        <w:rPr>
          <w:rFonts w:ascii="Calibri" w:eastAsia="Calibri" w:hAnsi="Calibri"/>
          <w:sz w:val="22"/>
          <w:szCs w:val="22"/>
          <w:lang w:eastAsia="en-US"/>
        </w:rPr>
        <w:sectPr w:rsidR="00834F75" w:rsidRPr="000B4C38" w:rsidSect="00771C65">
          <w:headerReference w:type="default" r:id="rId10"/>
          <w:footerReference w:type="default" r:id="rId11"/>
          <w:pgSz w:w="11906" w:h="16838"/>
          <w:pgMar w:top="720" w:right="282" w:bottom="720" w:left="426" w:header="142" w:footer="708" w:gutter="0"/>
          <w:pgNumType w:start="1"/>
          <w:cols w:space="708"/>
          <w:docGrid w:linePitch="360"/>
        </w:sectPr>
      </w:pPr>
    </w:p>
    <w:p w14:paraId="7D8F437D" w14:textId="77777777" w:rsidR="00453305" w:rsidRDefault="00453305" w:rsidP="00C933C1">
      <w:pPr>
        <w:spacing w:after="160" w:line="259" w:lineRule="auto"/>
        <w:contextualSpacing/>
        <w:jc w:val="both"/>
        <w:rPr>
          <w:rFonts w:ascii="Calibri" w:eastAsia="Calibri" w:hAnsi="Calibri"/>
          <w:sz w:val="22"/>
          <w:szCs w:val="22"/>
          <w:lang w:eastAsia="en-US"/>
        </w:rPr>
      </w:pPr>
    </w:p>
    <w:tbl>
      <w:tblPr>
        <w:tblW w:w="11056" w:type="dxa"/>
        <w:tblCellMar>
          <w:left w:w="70" w:type="dxa"/>
          <w:right w:w="70" w:type="dxa"/>
        </w:tblCellMar>
        <w:tblLook w:val="04A0" w:firstRow="1" w:lastRow="0" w:firstColumn="1" w:lastColumn="0" w:noHBand="0" w:noVBand="1"/>
      </w:tblPr>
      <w:tblGrid>
        <w:gridCol w:w="872"/>
        <w:gridCol w:w="872"/>
        <w:gridCol w:w="945"/>
        <w:gridCol w:w="799"/>
        <w:gridCol w:w="872"/>
        <w:gridCol w:w="313"/>
        <w:gridCol w:w="1559"/>
        <w:gridCol w:w="703"/>
        <w:gridCol w:w="874"/>
        <w:gridCol w:w="3101"/>
        <w:gridCol w:w="146"/>
      </w:tblGrid>
      <w:tr w:rsidR="00D41176" w:rsidRPr="00D41176" w14:paraId="091FBB94" w14:textId="77777777" w:rsidTr="00116CB0">
        <w:trPr>
          <w:gridAfter w:val="1"/>
          <w:wAfter w:w="146" w:type="dxa"/>
          <w:trHeight w:val="517"/>
        </w:trPr>
        <w:tc>
          <w:tcPr>
            <w:tcW w:w="10910" w:type="dxa"/>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6DCA12A" w14:textId="77777777" w:rsidR="00D41176" w:rsidRPr="00D41176" w:rsidRDefault="00D41176" w:rsidP="00D41176">
            <w:pPr xmlns:w="http://schemas.openxmlformats.org/wordprocessingml/2006/main">
              <w:jc w:val="center"/>
              <w:rPr>
                <w:rFonts w:ascii="Calibri" w:hAnsi="Calibri" w:cs="Calibri"/>
                <w:color w:val="000000"/>
                <w:sz w:val="32"/>
                <w:szCs w:val="32"/>
              </w:rPr>
            </w:pPr>
            <w:bookmarkStart xmlns:w="http://schemas.openxmlformats.org/wordprocessingml/2006/main" w:id="9" w:name="_Hlk147300490"/>
            <w:r xmlns:w="http://schemas.openxmlformats.org/wordprocessingml/2006/main" w:rsidRPr="00D41176">
              <w:rPr>
                <w:rFonts w:ascii="Calibri" w:hAnsi="Calibri" w:cs="Calibri"/>
                <w:b/>
                <w:bCs/>
                <w:color w:val="000000"/>
                <w:sz w:val="36"/>
                <w:szCs w:val="36"/>
              </w:rPr>
              <w:t xml:space="preserve">APPLICATION </w:t>
            </w:r>
            <w:r xmlns:w="http://schemas.openxmlformats.org/wordprocessingml/2006/main" w:rsidRPr="00D41176">
              <w:rPr>
                <w:rFonts w:ascii="Calibri" w:hAnsi="Calibri" w:cs="Calibri"/>
                <w:color w:val="000000"/>
                <w:sz w:val="32"/>
                <w:szCs w:val="32"/>
              </w:rPr>
              <w:br xmlns:w="http://schemas.openxmlformats.org/wordprocessingml/2006/main"/>
            </w:r>
            <w:r xmlns:w="http://schemas.openxmlformats.org/wordprocessingml/2006/main" w:rsidRPr="00D41176">
              <w:rPr>
                <w:rFonts w:ascii="Calibri" w:hAnsi="Calibri" w:cs="Calibri"/>
                <w:color w:val="000000"/>
                <w:sz w:val="28"/>
                <w:szCs w:val="28"/>
              </w:rPr>
              <w:t xml:space="preserve">FOR CONSENT TO USE A COMPANY CAR FOR A BUSINESS TRAVEL</w:t>
            </w:r>
            <w:bookmarkEnd xmlns:w="http://schemas.openxmlformats.org/wordprocessingml/2006/main" w:id="9"/>
          </w:p>
        </w:tc>
      </w:tr>
      <w:tr w:rsidR="00D41176" w:rsidRPr="00D41176" w14:paraId="20D56F77" w14:textId="77777777" w:rsidTr="00116CB0">
        <w:trPr>
          <w:trHeight w:val="930"/>
        </w:trPr>
        <w:tc>
          <w:tcPr>
            <w:tcW w:w="10910" w:type="dxa"/>
            <w:gridSpan w:val="10"/>
            <w:vMerge/>
            <w:tcBorders>
              <w:top w:val="single" w:sz="4" w:space="0" w:color="auto"/>
              <w:left w:val="single" w:sz="4" w:space="0" w:color="auto"/>
              <w:bottom w:val="single" w:sz="4" w:space="0" w:color="000000"/>
              <w:right w:val="single" w:sz="4" w:space="0" w:color="000000"/>
            </w:tcBorders>
            <w:vAlign w:val="center"/>
            <w:hideMark/>
          </w:tcPr>
          <w:p w14:paraId="216BD5CA" w14:textId="77777777" w:rsidR="00D41176" w:rsidRPr="00D41176" w:rsidRDefault="00D41176" w:rsidP="00D41176">
            <w:pPr>
              <w:rPr>
                <w:rFonts w:ascii="Calibri" w:hAnsi="Calibri" w:cs="Calibri"/>
                <w:color w:val="000000"/>
                <w:sz w:val="32"/>
                <w:szCs w:val="32"/>
              </w:rPr>
            </w:pPr>
          </w:p>
        </w:tc>
        <w:tc>
          <w:tcPr>
            <w:tcW w:w="146" w:type="dxa"/>
            <w:tcBorders>
              <w:top w:val="nil"/>
              <w:left w:val="nil"/>
              <w:bottom w:val="nil"/>
              <w:right w:val="nil"/>
            </w:tcBorders>
            <w:shd w:val="clear" w:color="auto" w:fill="auto"/>
            <w:noWrap/>
            <w:vAlign w:val="bottom"/>
            <w:hideMark/>
          </w:tcPr>
          <w:p w14:paraId="40F562A0" w14:textId="77777777" w:rsidR="00D41176" w:rsidRPr="00D41176" w:rsidRDefault="00D41176" w:rsidP="00D41176">
            <w:pPr>
              <w:jc w:val="center"/>
              <w:rPr>
                <w:rFonts w:ascii="Calibri" w:hAnsi="Calibri" w:cs="Calibri"/>
                <w:color w:val="000000"/>
                <w:sz w:val="32"/>
                <w:szCs w:val="32"/>
              </w:rPr>
            </w:pPr>
          </w:p>
        </w:tc>
      </w:tr>
      <w:tr w:rsidR="00D41176" w:rsidRPr="00D41176" w14:paraId="34C249BB" w14:textId="77777777" w:rsidTr="00116CB0">
        <w:trPr>
          <w:trHeight w:val="555"/>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3721EBD1"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FIRST NAME AND LAST NAME</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2B60849F"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30CC9D7B" w14:textId="77777777" w:rsidR="00D41176" w:rsidRPr="00D41176" w:rsidRDefault="00D41176" w:rsidP="00D41176">
            <w:pPr>
              <w:rPr>
                <w:sz w:val="20"/>
                <w:szCs w:val="20"/>
              </w:rPr>
            </w:pPr>
          </w:p>
        </w:tc>
      </w:tr>
      <w:tr w:rsidR="00D41176" w:rsidRPr="00D41176" w14:paraId="342E48B9"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1C9360CE"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POSITION</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5CF57874"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501AEE21" w14:textId="77777777" w:rsidR="00D41176" w:rsidRPr="00D41176" w:rsidRDefault="00D41176" w:rsidP="00D41176">
            <w:pPr>
              <w:rPr>
                <w:sz w:val="20"/>
                <w:szCs w:val="20"/>
              </w:rPr>
            </w:pPr>
          </w:p>
        </w:tc>
      </w:tr>
      <w:tr w:rsidR="00D41176" w:rsidRPr="00D41176" w14:paraId="3CE49E98"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6EA8A7C9"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NAME OF ORGANIZATIONAL UNIT</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5739CE44"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5FAAF778" w14:textId="77777777" w:rsidR="00D41176" w:rsidRPr="00D41176" w:rsidRDefault="00D41176" w:rsidP="00D41176">
            <w:pPr>
              <w:rPr>
                <w:sz w:val="20"/>
                <w:szCs w:val="20"/>
              </w:rPr>
            </w:pPr>
          </w:p>
        </w:tc>
      </w:tr>
      <w:tr w:rsidR="00D41176" w:rsidRPr="00D41176" w14:paraId="5F29E30F"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29A50B8E"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PURPOSE OF THE TRIP</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3BB9145D"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464EFC17" w14:textId="77777777" w:rsidR="00D41176" w:rsidRPr="00D41176" w:rsidRDefault="00D41176" w:rsidP="00D41176">
            <w:pPr>
              <w:rPr>
                <w:sz w:val="20"/>
                <w:szCs w:val="20"/>
              </w:rPr>
            </w:pPr>
          </w:p>
        </w:tc>
      </w:tr>
      <w:tr w:rsidR="00D41176" w:rsidRPr="00D41176" w14:paraId="37D3EA06"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64F89515"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COUNTRY OF DEPARTURE</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2F7C3047"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4A54F1FA" w14:textId="77777777" w:rsidR="00D41176" w:rsidRPr="00D41176" w:rsidRDefault="00D41176" w:rsidP="00D41176">
            <w:pPr>
              <w:rPr>
                <w:sz w:val="20"/>
                <w:szCs w:val="20"/>
              </w:rPr>
            </w:pPr>
          </w:p>
        </w:tc>
      </w:tr>
      <w:tr w:rsidR="00D41176" w:rsidRPr="00D41176" w14:paraId="19C6148F"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57C5B8BA"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LOCATION</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574C9B86"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30F7495C" w14:textId="77777777" w:rsidR="00D41176" w:rsidRPr="00D41176" w:rsidRDefault="00D41176" w:rsidP="00D41176">
            <w:pPr>
              <w:rPr>
                <w:sz w:val="20"/>
                <w:szCs w:val="20"/>
              </w:rPr>
            </w:pPr>
          </w:p>
        </w:tc>
      </w:tr>
      <w:tr w:rsidR="00D41176" w:rsidRPr="00D41176" w14:paraId="604FD154"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5F0F6606"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DEADLINE</w:t>
            </w:r>
          </w:p>
        </w:tc>
        <w:tc>
          <w:tcPr>
            <w:tcW w:w="872" w:type="dxa"/>
            <w:tcBorders>
              <w:top w:val="nil"/>
              <w:left w:val="nil"/>
              <w:bottom w:val="single" w:sz="4" w:space="0" w:color="auto"/>
              <w:right w:val="single" w:sz="4" w:space="0" w:color="BFBFBF"/>
            </w:tcBorders>
            <w:shd w:val="clear" w:color="000000" w:fill="F2F2F2"/>
            <w:vAlign w:val="center"/>
            <w:hideMark/>
          </w:tcPr>
          <w:p w14:paraId="6CC9D73C"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FROM:</w:t>
            </w:r>
          </w:p>
        </w:tc>
        <w:tc>
          <w:tcPr>
            <w:tcW w:w="2575" w:type="dxa"/>
            <w:gridSpan w:val="3"/>
            <w:tcBorders>
              <w:top w:val="single" w:sz="4" w:space="0" w:color="auto"/>
              <w:left w:val="nil"/>
              <w:bottom w:val="single" w:sz="4" w:space="0" w:color="auto"/>
              <w:right w:val="single" w:sz="4" w:space="0" w:color="BFBFBF"/>
            </w:tcBorders>
            <w:shd w:val="clear" w:color="auto" w:fill="auto"/>
            <w:vAlign w:val="center"/>
            <w:hideMark/>
          </w:tcPr>
          <w:p w14:paraId="1652F796"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874" w:type="dxa"/>
            <w:tcBorders>
              <w:top w:val="nil"/>
              <w:left w:val="nil"/>
              <w:bottom w:val="single" w:sz="4" w:space="0" w:color="auto"/>
              <w:right w:val="single" w:sz="4" w:space="0" w:color="BFBFBF"/>
            </w:tcBorders>
            <w:shd w:val="clear" w:color="000000" w:fill="F2F2F2"/>
            <w:vAlign w:val="center"/>
            <w:hideMark/>
          </w:tcPr>
          <w:p w14:paraId="07F0E06E"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DOWN:</w:t>
            </w:r>
          </w:p>
        </w:tc>
        <w:tc>
          <w:tcPr>
            <w:tcW w:w="3101" w:type="dxa"/>
            <w:tcBorders>
              <w:top w:val="single" w:sz="4" w:space="0" w:color="auto"/>
              <w:left w:val="nil"/>
              <w:bottom w:val="single" w:sz="4" w:space="0" w:color="auto"/>
              <w:right w:val="single" w:sz="4" w:space="0" w:color="000000"/>
            </w:tcBorders>
            <w:shd w:val="clear" w:color="auto" w:fill="auto"/>
            <w:vAlign w:val="center"/>
            <w:hideMark/>
          </w:tcPr>
          <w:p w14:paraId="3EDE9282"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7BA7680E" w14:textId="77777777" w:rsidR="00D41176" w:rsidRPr="00D41176" w:rsidRDefault="00D41176" w:rsidP="00D41176">
            <w:pPr>
              <w:rPr>
                <w:sz w:val="20"/>
                <w:szCs w:val="20"/>
              </w:rPr>
            </w:pPr>
          </w:p>
        </w:tc>
      </w:tr>
      <w:tr w:rsidR="00D41176" w:rsidRPr="00D41176" w14:paraId="263B30AA"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711E6140"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CAR</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3585B702" w14:textId="77777777" w:rsidR="00D41176" w:rsidRPr="00D41176" w:rsidRDefault="00D41176" w:rsidP="00D41176">
            <w:pPr xmlns:w="http://schemas.openxmlformats.org/wordprocessingml/2006/main">
              <w:jc w:val="center"/>
              <w:rPr>
                <w:rFonts w:ascii="Calibri" w:hAnsi="Calibri" w:cs="Calibri"/>
                <w:color w:val="000000"/>
                <w:sz w:val="22"/>
                <w:szCs w:val="22"/>
              </w:rPr>
            </w:pPr>
            <w:r xmlns:w="http://schemas.openxmlformats.org/wordprocessingml/2006/main" w:rsidRPr="00D41176">
              <w:rPr>
                <w:rFonts w:ascii="Calibri" w:hAnsi="Calibri" w:cs="Calibri"/>
                <w:color w:val="000000"/>
                <w:sz w:val="22"/>
                <w:szCs w:val="22"/>
              </w:rPr>
              <w:t xml:space="preserve"> </w:t>
            </w:r>
          </w:p>
        </w:tc>
        <w:tc>
          <w:tcPr>
            <w:tcW w:w="146" w:type="dxa"/>
            <w:vAlign w:val="center"/>
            <w:hideMark/>
          </w:tcPr>
          <w:p w14:paraId="65CA8AC9" w14:textId="77777777" w:rsidR="00D41176" w:rsidRPr="00D41176" w:rsidRDefault="00D41176" w:rsidP="00D41176">
            <w:pPr>
              <w:rPr>
                <w:sz w:val="20"/>
                <w:szCs w:val="20"/>
              </w:rPr>
            </w:pPr>
          </w:p>
        </w:tc>
      </w:tr>
      <w:tr w:rsidR="00D41176" w:rsidRPr="00D41176" w14:paraId="1A53946C" w14:textId="77777777" w:rsidTr="00AA5A6A">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47C6B5F6"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EXPECTED NUMBER OF KILOMETERS TO BE TRAVELED DURING THE TRIP</w:t>
            </w:r>
          </w:p>
        </w:tc>
        <w:tc>
          <w:tcPr>
            <w:tcW w:w="2744" w:type="dxa"/>
            <w:gridSpan w:val="3"/>
            <w:tcBorders>
              <w:top w:val="single" w:sz="4" w:space="0" w:color="auto"/>
              <w:left w:val="nil"/>
              <w:bottom w:val="single" w:sz="4" w:space="0" w:color="auto"/>
              <w:right w:val="single" w:sz="4" w:space="0" w:color="000000"/>
            </w:tcBorders>
            <w:shd w:val="clear" w:color="auto" w:fill="auto"/>
            <w:vAlign w:val="center"/>
            <w:hideMark/>
          </w:tcPr>
          <w:p w14:paraId="2D3F6DCB"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577" w:type="dxa"/>
            <w:gridSpan w:val="2"/>
            <w:tcBorders>
              <w:top w:val="single" w:sz="4" w:space="0" w:color="auto"/>
              <w:left w:val="nil"/>
              <w:bottom w:val="single" w:sz="4" w:space="0" w:color="auto"/>
              <w:right w:val="single" w:sz="4" w:space="0" w:color="BFBFBF"/>
            </w:tcBorders>
            <w:shd w:val="clear" w:color="000000" w:fill="F2F2F2"/>
            <w:vAlign w:val="center"/>
            <w:hideMark/>
          </w:tcPr>
          <w:p w14:paraId="7563CCE6"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ESTIMATED TRAVEL COST</w:t>
            </w:r>
          </w:p>
        </w:tc>
        <w:tc>
          <w:tcPr>
            <w:tcW w:w="3101" w:type="dxa"/>
            <w:tcBorders>
              <w:top w:val="single" w:sz="4" w:space="0" w:color="auto"/>
              <w:left w:val="nil"/>
              <w:bottom w:val="single" w:sz="4" w:space="0" w:color="auto"/>
              <w:right w:val="single" w:sz="4" w:space="0" w:color="000000"/>
            </w:tcBorders>
            <w:shd w:val="clear" w:color="auto" w:fill="auto"/>
            <w:vAlign w:val="center"/>
            <w:hideMark/>
          </w:tcPr>
          <w:p w14:paraId="10B890B0" w14:textId="660AF275" w:rsidR="00D41176" w:rsidRPr="00D41176" w:rsidRDefault="00D41176" w:rsidP="00D41176">
            <w:pPr>
              <w:jc w:val="center"/>
              <w:rPr>
                <w:rFonts w:ascii="Calibri" w:hAnsi="Calibri" w:cs="Calibri"/>
                <w:color w:val="000000"/>
                <w:sz w:val="20"/>
                <w:szCs w:val="20"/>
              </w:rPr>
            </w:pPr>
          </w:p>
        </w:tc>
        <w:tc>
          <w:tcPr>
            <w:tcW w:w="146" w:type="dxa"/>
            <w:vAlign w:val="center"/>
            <w:hideMark/>
          </w:tcPr>
          <w:p w14:paraId="1393709B" w14:textId="77777777" w:rsidR="00D41176" w:rsidRPr="00D41176" w:rsidRDefault="00D41176" w:rsidP="00D41176">
            <w:pPr>
              <w:rPr>
                <w:sz w:val="20"/>
                <w:szCs w:val="20"/>
              </w:rPr>
            </w:pPr>
          </w:p>
        </w:tc>
      </w:tr>
      <w:tr w:rsidR="00D41176" w:rsidRPr="00D41176" w14:paraId="7C2AD5AB"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1371A9DC"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SOURCE OF FINANCING</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0A8E205C"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097C2F2F" w14:textId="77777777" w:rsidR="00D41176" w:rsidRPr="00D41176" w:rsidRDefault="00D41176" w:rsidP="00D41176">
            <w:pPr>
              <w:rPr>
                <w:sz w:val="20"/>
                <w:szCs w:val="20"/>
              </w:rPr>
            </w:pPr>
          </w:p>
        </w:tc>
      </w:tr>
      <w:tr w:rsidR="00D41176" w:rsidRPr="00D41176" w14:paraId="448DCCFF"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1253F8C9"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NUMBER OF PEOPLE PARTICIPATING IN THE TRIP</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3A7BEDA5"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3F589661" w14:textId="77777777" w:rsidR="00D41176" w:rsidRPr="00D41176" w:rsidRDefault="00D41176" w:rsidP="00D41176">
            <w:pPr>
              <w:rPr>
                <w:sz w:val="20"/>
                <w:szCs w:val="20"/>
              </w:rPr>
            </w:pPr>
          </w:p>
        </w:tc>
      </w:tr>
      <w:tr w:rsidR="00D41176" w:rsidRPr="00D41176" w14:paraId="49D6A523"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0EFE309A" w14:textId="77777777" w:rsidR="00D41176" w:rsidRPr="00D41176" w:rsidRDefault="00D41176" w:rsidP="00D41176">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PEOPLE PARTICIPATING IN THE TRAVEL</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489B2EE1" w14:textId="77777777" w:rsidR="00D41176" w:rsidRPr="00D41176" w:rsidRDefault="00D41176" w:rsidP="00D41176">
            <w:pPr xmlns:w="http://schemas.openxmlformats.org/wordprocessingml/2006/main">
              <w:jc w:val="center"/>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 </w:t>
            </w:r>
          </w:p>
        </w:tc>
        <w:tc>
          <w:tcPr>
            <w:tcW w:w="146" w:type="dxa"/>
            <w:vAlign w:val="center"/>
            <w:hideMark/>
          </w:tcPr>
          <w:p w14:paraId="04624AA7" w14:textId="77777777" w:rsidR="00D41176" w:rsidRPr="00D41176" w:rsidRDefault="00D41176" w:rsidP="00D41176">
            <w:pPr>
              <w:rPr>
                <w:sz w:val="20"/>
                <w:szCs w:val="20"/>
              </w:rPr>
            </w:pPr>
          </w:p>
        </w:tc>
      </w:tr>
      <w:tr w:rsidR="00D41176" w:rsidRPr="00D41176" w14:paraId="6BE1A02F" w14:textId="77777777" w:rsidTr="00116CB0">
        <w:trPr>
          <w:trHeight w:val="567"/>
        </w:trPr>
        <w:tc>
          <w:tcPr>
            <w:tcW w:w="3488" w:type="dxa"/>
            <w:gridSpan w:val="4"/>
            <w:tcBorders>
              <w:top w:val="single" w:sz="4" w:space="0" w:color="auto"/>
              <w:left w:val="single" w:sz="4" w:space="0" w:color="auto"/>
              <w:bottom w:val="single" w:sz="4" w:space="0" w:color="auto"/>
              <w:right w:val="single" w:sz="4" w:space="0" w:color="BFBFBF"/>
            </w:tcBorders>
            <w:shd w:val="clear" w:color="000000" w:fill="F2F2F2"/>
            <w:vAlign w:val="center"/>
            <w:hideMark/>
          </w:tcPr>
          <w:p w14:paraId="4A89F998" w14:textId="6FE87B78" w:rsidR="00D41176" w:rsidRPr="00D41176" w:rsidRDefault="00D41176" w:rsidP="00520664">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D41176">
              <w:rPr>
                <w:rFonts w:ascii="Calibri" w:hAnsi="Calibri" w:cs="Calibri"/>
                <w:color w:val="000000"/>
                <w:sz w:val="20"/>
                <w:szCs w:val="20"/>
              </w:rPr>
              <w:t xml:space="preserve">DELEGATION NO. OF THE PERSON SUBMITTING THE APPLICATION</w:t>
            </w:r>
          </w:p>
        </w:tc>
        <w:tc>
          <w:tcPr>
            <w:tcW w:w="7422" w:type="dxa"/>
            <w:gridSpan w:val="6"/>
            <w:tcBorders>
              <w:top w:val="single" w:sz="4" w:space="0" w:color="auto"/>
              <w:left w:val="nil"/>
              <w:bottom w:val="single" w:sz="4" w:space="0" w:color="auto"/>
              <w:right w:val="single" w:sz="4" w:space="0" w:color="000000"/>
            </w:tcBorders>
            <w:shd w:val="clear" w:color="auto" w:fill="auto"/>
            <w:vAlign w:val="center"/>
            <w:hideMark/>
          </w:tcPr>
          <w:p w14:paraId="2A3919CE" w14:textId="77777777" w:rsidR="00D41176" w:rsidRPr="00D41176" w:rsidRDefault="00D41176" w:rsidP="00D41176">
            <w:pPr xmlns:w="http://schemas.openxmlformats.org/wordprocessingml/2006/main">
              <w:jc w:val="center"/>
              <w:rPr>
                <w:rFonts w:ascii="Calibri" w:hAnsi="Calibri" w:cs="Calibri"/>
                <w:color w:val="000000"/>
                <w:sz w:val="22"/>
                <w:szCs w:val="22"/>
              </w:rPr>
            </w:pPr>
            <w:r xmlns:w="http://schemas.openxmlformats.org/wordprocessingml/2006/main" w:rsidRPr="00D41176">
              <w:rPr>
                <w:rFonts w:ascii="Calibri" w:hAnsi="Calibri" w:cs="Calibri"/>
                <w:color w:val="000000"/>
                <w:sz w:val="22"/>
                <w:szCs w:val="22"/>
              </w:rPr>
              <w:t xml:space="preserve"> </w:t>
            </w:r>
          </w:p>
        </w:tc>
        <w:tc>
          <w:tcPr>
            <w:tcW w:w="146" w:type="dxa"/>
            <w:vAlign w:val="center"/>
            <w:hideMark/>
          </w:tcPr>
          <w:p w14:paraId="6B9FC8A7" w14:textId="77777777" w:rsidR="00D41176" w:rsidRPr="00D41176" w:rsidRDefault="00D41176" w:rsidP="00D41176">
            <w:pPr>
              <w:rPr>
                <w:sz w:val="20"/>
                <w:szCs w:val="20"/>
              </w:rPr>
            </w:pPr>
          </w:p>
        </w:tc>
      </w:tr>
      <w:tr w:rsidR="00D41176" w:rsidRPr="00D41176" w14:paraId="0FEA8B5E" w14:textId="77777777" w:rsidTr="00AA5A6A">
        <w:trPr>
          <w:trHeight w:val="585"/>
        </w:trPr>
        <w:tc>
          <w:tcPr>
            <w:tcW w:w="3488" w:type="dxa"/>
            <w:gridSpan w:val="4"/>
            <w:vMerge w:val="restart"/>
            <w:tcBorders>
              <w:top w:val="single" w:sz="4" w:space="0" w:color="auto"/>
              <w:left w:val="single" w:sz="4" w:space="0" w:color="auto"/>
              <w:bottom w:val="single" w:sz="4" w:space="0" w:color="BFBFBF"/>
              <w:right w:val="nil"/>
            </w:tcBorders>
            <w:shd w:val="clear" w:color="auto" w:fill="auto"/>
            <w:vAlign w:val="center"/>
            <w:hideMark/>
          </w:tcPr>
          <w:p w14:paraId="35D8C16B" w14:textId="77777777" w:rsidR="00AA5A6A" w:rsidRPr="00AA5A6A" w:rsidRDefault="00AA5A6A" w:rsidP="00AA5A6A">
            <w:pPr xmlns:w="http://schemas.openxmlformats.org/wordprocessingml/2006/main">
              <w:rPr>
                <w:rFonts w:ascii="Calibri" w:hAnsi="Calibri" w:cs="Calibri"/>
                <w:i/>
                <w:iCs/>
                <w:sz w:val="18"/>
                <w:szCs w:val="18"/>
              </w:rPr>
            </w:pPr>
            <w:r xmlns:w="http://schemas.openxmlformats.org/wordprocessingml/2006/main" w:rsidRPr="00AA5A6A">
              <w:rPr>
                <w:rFonts w:ascii="Calibri" w:hAnsi="Calibri" w:cs="Calibri"/>
                <w:i/>
                <w:iCs/>
                <w:sz w:val="18"/>
                <w:szCs w:val="18"/>
              </w:rPr>
              <w:t xml:space="preserve">I declare, that:</w:t>
            </w:r>
          </w:p>
          <w:p w14:paraId="5780E6D5" w14:textId="77777777" w:rsidR="00AA5A6A" w:rsidRPr="00AA5A6A" w:rsidRDefault="00AA5A6A" w:rsidP="00AA5A6A">
            <w:pPr xmlns:w="http://schemas.openxmlformats.org/wordprocessingml/2006/main">
              <w:rPr>
                <w:rFonts w:ascii="Calibri" w:hAnsi="Calibri" w:cs="Calibri"/>
                <w:i/>
                <w:iCs/>
                <w:sz w:val="18"/>
                <w:szCs w:val="18"/>
              </w:rPr>
            </w:pPr>
            <w:r xmlns:w="http://schemas.openxmlformats.org/wordprocessingml/2006/main" w:rsidRPr="00AA5A6A">
              <w:rPr>
                <w:rFonts w:ascii="Calibri" w:hAnsi="Calibri" w:cs="Calibri"/>
                <w:i/>
                <w:iCs/>
                <w:sz w:val="18"/>
                <w:szCs w:val="18"/>
              </w:rPr>
              <w:t xml:space="preserve">I was acquainted with the developed occupational risk assessment, which, among others, involves threats and how to counteract them while driving as part of official duties</w:t>
            </w:r>
          </w:p>
          <w:p w14:paraId="49CB0C1B" w14:textId="072465BB" w:rsidR="00D41176" w:rsidRPr="00D41176" w:rsidRDefault="00AA5A6A" w:rsidP="00AA5A6A">
            <w:pPr xmlns:w="http://schemas.openxmlformats.org/wordprocessingml/2006/main">
              <w:rPr>
                <w:rFonts w:ascii="Calibri" w:hAnsi="Calibri" w:cs="Calibri"/>
                <w:i/>
                <w:iCs/>
                <w:sz w:val="18"/>
                <w:szCs w:val="18"/>
              </w:rPr>
            </w:pPr>
            <w:r xmlns:w="http://schemas.openxmlformats.org/wordprocessingml/2006/main" w:rsidRPr="00AA5A6A">
              <w:rPr>
                <w:rFonts w:ascii="Calibri" w:hAnsi="Calibri" w:cs="Calibri"/>
                <w:i/>
                <w:iCs/>
                <w:sz w:val="18"/>
                <w:szCs w:val="18"/>
              </w:rPr>
              <w:t xml:space="preserve">The trip was agreed with the immediate superior</w:t>
            </w:r>
          </w:p>
        </w:tc>
        <w:tc>
          <w:tcPr>
            <w:tcW w:w="2744" w:type="dxa"/>
            <w:gridSpan w:val="3"/>
            <w:vMerge w:val="restart"/>
            <w:tcBorders>
              <w:top w:val="single" w:sz="4" w:space="0" w:color="auto"/>
              <w:left w:val="dotted" w:sz="4" w:space="0" w:color="auto"/>
              <w:bottom w:val="single" w:sz="4" w:space="0" w:color="BFBFBF"/>
              <w:right w:val="single" w:sz="4" w:space="0" w:color="000000"/>
            </w:tcBorders>
            <w:shd w:val="clear" w:color="auto" w:fill="auto"/>
            <w:vAlign w:val="center"/>
            <w:hideMark/>
          </w:tcPr>
          <w:p w14:paraId="0D9C4A58" w14:textId="77777777" w:rsidR="00D41176" w:rsidRPr="00D41176" w:rsidRDefault="00D41176" w:rsidP="00D41176">
            <w:pPr xmlns:w="http://schemas.openxmlformats.org/wordprocessingml/2006/main">
              <w:jc w:val="center"/>
              <w:rPr>
                <w:rFonts w:ascii="Calibri" w:hAnsi="Calibri" w:cs="Calibri"/>
                <w:sz w:val="22"/>
                <w:szCs w:val="22"/>
              </w:rPr>
            </w:pPr>
            <w:r xmlns:w="http://schemas.openxmlformats.org/wordprocessingml/2006/main" w:rsidRPr="00D41176">
              <w:rPr>
                <w:rFonts w:ascii="Calibri" w:hAnsi="Calibri" w:cs="Calibri"/>
                <w:sz w:val="22"/>
                <w:szCs w:val="22"/>
              </w:rPr>
              <w:t xml:space="preserve"> </w:t>
            </w:r>
          </w:p>
        </w:tc>
        <w:tc>
          <w:tcPr>
            <w:tcW w:w="4678" w:type="dxa"/>
            <w:gridSpan w:val="3"/>
            <w:vMerge w:val="restart"/>
            <w:tcBorders>
              <w:top w:val="single" w:sz="4" w:space="0" w:color="auto"/>
              <w:left w:val="single" w:sz="4" w:space="0" w:color="auto"/>
              <w:bottom w:val="single" w:sz="4" w:space="0" w:color="BFBFBF"/>
              <w:right w:val="single" w:sz="4" w:space="0" w:color="000000"/>
            </w:tcBorders>
            <w:shd w:val="clear" w:color="auto" w:fill="auto"/>
            <w:vAlign w:val="center"/>
            <w:hideMark/>
          </w:tcPr>
          <w:p w14:paraId="3FDCBFFA" w14:textId="77777777" w:rsidR="00D41176" w:rsidRPr="00D41176" w:rsidRDefault="00D41176" w:rsidP="00D41176">
            <w:pPr xmlns:w="http://schemas.openxmlformats.org/wordprocessingml/2006/main">
              <w:jc w:val="center"/>
              <w:rPr>
                <w:rFonts w:ascii="Calibri" w:hAnsi="Calibri" w:cs="Calibri"/>
                <w:sz w:val="22"/>
                <w:szCs w:val="22"/>
              </w:rPr>
            </w:pPr>
            <w:r xmlns:w="http://schemas.openxmlformats.org/wordprocessingml/2006/main" w:rsidRPr="00D41176">
              <w:rPr>
                <w:rFonts w:ascii="Calibri" w:hAnsi="Calibri" w:cs="Calibri"/>
                <w:sz w:val="22"/>
                <w:szCs w:val="22"/>
              </w:rPr>
              <w:t xml:space="preserve"> </w:t>
            </w:r>
          </w:p>
        </w:tc>
        <w:tc>
          <w:tcPr>
            <w:tcW w:w="146" w:type="dxa"/>
            <w:vAlign w:val="center"/>
            <w:hideMark/>
          </w:tcPr>
          <w:p w14:paraId="12BDA188" w14:textId="77777777" w:rsidR="00D41176" w:rsidRPr="00D41176" w:rsidRDefault="00D41176" w:rsidP="00D41176">
            <w:pPr>
              <w:rPr>
                <w:sz w:val="20"/>
                <w:szCs w:val="20"/>
              </w:rPr>
            </w:pPr>
          </w:p>
        </w:tc>
      </w:tr>
      <w:tr w:rsidR="00D41176" w:rsidRPr="00D41176" w14:paraId="4B823E5F" w14:textId="77777777" w:rsidTr="00AA5A6A">
        <w:trPr>
          <w:trHeight w:val="750"/>
        </w:trPr>
        <w:tc>
          <w:tcPr>
            <w:tcW w:w="3488" w:type="dxa"/>
            <w:gridSpan w:val="4"/>
            <w:vMerge/>
            <w:tcBorders>
              <w:top w:val="single" w:sz="4" w:space="0" w:color="auto"/>
              <w:left w:val="single" w:sz="4" w:space="0" w:color="auto"/>
              <w:bottom w:val="single" w:sz="4" w:space="0" w:color="BFBFBF"/>
              <w:right w:val="nil"/>
            </w:tcBorders>
            <w:vAlign w:val="center"/>
            <w:hideMark/>
          </w:tcPr>
          <w:p w14:paraId="33F14807" w14:textId="77777777" w:rsidR="00D41176" w:rsidRPr="00D41176" w:rsidRDefault="00D41176" w:rsidP="00D41176">
            <w:pPr>
              <w:rPr>
                <w:rFonts w:ascii="Calibri" w:hAnsi="Calibri" w:cs="Calibri"/>
                <w:i/>
                <w:iCs/>
                <w:sz w:val="18"/>
                <w:szCs w:val="18"/>
              </w:rPr>
            </w:pPr>
          </w:p>
        </w:tc>
        <w:tc>
          <w:tcPr>
            <w:tcW w:w="2744" w:type="dxa"/>
            <w:gridSpan w:val="3"/>
            <w:vMerge/>
            <w:tcBorders>
              <w:top w:val="single" w:sz="4" w:space="0" w:color="auto"/>
              <w:left w:val="dotted" w:sz="4" w:space="0" w:color="auto"/>
              <w:bottom w:val="single" w:sz="4" w:space="0" w:color="BFBFBF"/>
              <w:right w:val="single" w:sz="4" w:space="0" w:color="000000"/>
            </w:tcBorders>
            <w:vAlign w:val="center"/>
            <w:hideMark/>
          </w:tcPr>
          <w:p w14:paraId="4A64F4D5" w14:textId="77777777" w:rsidR="00D41176" w:rsidRPr="00D41176" w:rsidRDefault="00D41176" w:rsidP="00D41176">
            <w:pPr>
              <w:rPr>
                <w:rFonts w:ascii="Calibri" w:hAnsi="Calibri" w:cs="Calibri"/>
                <w:sz w:val="22"/>
                <w:szCs w:val="22"/>
              </w:rPr>
            </w:pPr>
          </w:p>
        </w:tc>
        <w:tc>
          <w:tcPr>
            <w:tcW w:w="4678" w:type="dxa"/>
            <w:gridSpan w:val="3"/>
            <w:vMerge/>
            <w:tcBorders>
              <w:top w:val="single" w:sz="4" w:space="0" w:color="auto"/>
              <w:left w:val="single" w:sz="4" w:space="0" w:color="auto"/>
              <w:bottom w:val="single" w:sz="4" w:space="0" w:color="BFBFBF"/>
              <w:right w:val="single" w:sz="4" w:space="0" w:color="000000"/>
            </w:tcBorders>
            <w:vAlign w:val="center"/>
            <w:hideMark/>
          </w:tcPr>
          <w:p w14:paraId="1E116360" w14:textId="77777777" w:rsidR="00D41176" w:rsidRPr="00D41176" w:rsidRDefault="00D41176" w:rsidP="00D41176">
            <w:pPr>
              <w:rPr>
                <w:rFonts w:ascii="Calibri" w:hAnsi="Calibri" w:cs="Calibri"/>
                <w:sz w:val="22"/>
                <w:szCs w:val="22"/>
              </w:rPr>
            </w:pPr>
          </w:p>
        </w:tc>
        <w:tc>
          <w:tcPr>
            <w:tcW w:w="146" w:type="dxa"/>
            <w:tcBorders>
              <w:top w:val="nil"/>
              <w:left w:val="nil"/>
              <w:bottom w:val="nil"/>
              <w:right w:val="nil"/>
            </w:tcBorders>
            <w:shd w:val="clear" w:color="auto" w:fill="auto"/>
            <w:noWrap/>
            <w:vAlign w:val="bottom"/>
            <w:hideMark/>
          </w:tcPr>
          <w:p w14:paraId="1C1E251B" w14:textId="77777777" w:rsidR="00D41176" w:rsidRPr="00D41176" w:rsidRDefault="00D41176" w:rsidP="00D41176">
            <w:pPr>
              <w:jc w:val="center"/>
              <w:rPr>
                <w:rFonts w:ascii="Calibri" w:hAnsi="Calibri" w:cs="Calibri"/>
                <w:sz w:val="22"/>
                <w:szCs w:val="22"/>
              </w:rPr>
            </w:pPr>
          </w:p>
        </w:tc>
      </w:tr>
      <w:tr w:rsidR="00D41176" w:rsidRPr="00D41176" w14:paraId="0AC942AC" w14:textId="77777777" w:rsidTr="00AA5A6A">
        <w:trPr>
          <w:trHeight w:val="570"/>
        </w:trPr>
        <w:tc>
          <w:tcPr>
            <w:tcW w:w="6232" w:type="dxa"/>
            <w:gridSpan w:val="7"/>
            <w:tcBorders>
              <w:top w:val="single" w:sz="4" w:space="0" w:color="BFBFBF"/>
              <w:left w:val="single" w:sz="4" w:space="0" w:color="auto"/>
              <w:bottom w:val="single" w:sz="4" w:space="0" w:color="auto"/>
              <w:right w:val="single" w:sz="4" w:space="0" w:color="000000"/>
            </w:tcBorders>
            <w:shd w:val="clear" w:color="000000" w:fill="F2F2F2"/>
            <w:vAlign w:val="center"/>
            <w:hideMark/>
          </w:tcPr>
          <w:p w14:paraId="5E9F99E0" w14:textId="77777777" w:rsidR="00D41176" w:rsidRPr="00D41176" w:rsidRDefault="00D41176" w:rsidP="00D41176">
            <w:pPr xmlns:w="http://schemas.openxmlformats.org/wordprocessingml/2006/main">
              <w:jc w:val="center"/>
              <w:rPr>
                <w:rFonts w:ascii="Calibri" w:hAnsi="Calibri" w:cs="Calibri"/>
                <w:color w:val="000000"/>
                <w:sz w:val="18"/>
                <w:szCs w:val="18"/>
              </w:rPr>
            </w:pPr>
            <w:r xmlns:w="http://schemas.openxmlformats.org/wordprocessingml/2006/main" w:rsidRPr="00D41176">
              <w:rPr>
                <w:rFonts w:ascii="Calibri" w:hAnsi="Calibri" w:cs="Calibri"/>
                <w:color w:val="000000"/>
                <w:sz w:val="18"/>
                <w:szCs w:val="18"/>
              </w:rPr>
              <w:t xml:space="preserve">DATE AND SIGNATURE OF THE PERSON SUBMITTING THE APPLICATION</w:t>
            </w:r>
          </w:p>
        </w:tc>
        <w:tc>
          <w:tcPr>
            <w:tcW w:w="4678" w:type="dxa"/>
            <w:gridSpan w:val="3"/>
            <w:tcBorders>
              <w:top w:val="single" w:sz="4" w:space="0" w:color="BFBFBF"/>
              <w:left w:val="nil"/>
              <w:bottom w:val="single" w:sz="4" w:space="0" w:color="auto"/>
              <w:right w:val="single" w:sz="4" w:space="0" w:color="000000"/>
            </w:tcBorders>
            <w:shd w:val="clear" w:color="000000" w:fill="F2F2F2"/>
            <w:vAlign w:val="center"/>
            <w:hideMark/>
          </w:tcPr>
          <w:p w14:paraId="2BDF1EA3" w14:textId="77777777" w:rsidR="00D41176" w:rsidRPr="00D41176" w:rsidRDefault="00D41176" w:rsidP="00D41176">
            <w:pPr xmlns:w="http://schemas.openxmlformats.org/wordprocessingml/2006/main">
              <w:jc w:val="center"/>
              <w:rPr>
                <w:rFonts w:ascii="Calibri" w:hAnsi="Calibri" w:cs="Calibri"/>
                <w:color w:val="000000"/>
                <w:sz w:val="18"/>
                <w:szCs w:val="18"/>
              </w:rPr>
            </w:pPr>
            <w:r xmlns:w="http://schemas.openxmlformats.org/wordprocessingml/2006/main" w:rsidRPr="00D41176">
              <w:rPr>
                <w:rFonts w:ascii="Calibri" w:hAnsi="Calibri" w:cs="Calibri"/>
                <w:color w:val="000000"/>
                <w:sz w:val="18"/>
                <w:szCs w:val="18"/>
              </w:rPr>
              <w:t xml:space="preserve">DATE AND SIGNATURE OF THE DEPUTY DIRECTOR. DS. GENERAL OR PERSONAL. AUTHORIZED</w:t>
            </w:r>
          </w:p>
        </w:tc>
        <w:tc>
          <w:tcPr>
            <w:tcW w:w="146" w:type="dxa"/>
            <w:vAlign w:val="center"/>
            <w:hideMark/>
          </w:tcPr>
          <w:p w14:paraId="29A71B26" w14:textId="77777777" w:rsidR="00D41176" w:rsidRPr="00D41176" w:rsidRDefault="00D41176" w:rsidP="00D41176">
            <w:pPr>
              <w:rPr>
                <w:sz w:val="20"/>
                <w:szCs w:val="20"/>
              </w:rPr>
            </w:pPr>
          </w:p>
        </w:tc>
      </w:tr>
      <w:tr w:rsidR="00D41176" w:rsidRPr="00D41176" w14:paraId="2F0CD58C" w14:textId="77777777" w:rsidTr="008151F2">
        <w:trPr>
          <w:trHeight w:val="495"/>
        </w:trPr>
        <w:tc>
          <w:tcPr>
            <w:tcW w:w="872" w:type="dxa"/>
            <w:tcBorders>
              <w:top w:val="nil"/>
              <w:left w:val="nil"/>
              <w:bottom w:val="nil"/>
              <w:right w:val="nil"/>
            </w:tcBorders>
            <w:shd w:val="clear" w:color="auto" w:fill="auto"/>
            <w:vAlign w:val="center"/>
            <w:hideMark/>
          </w:tcPr>
          <w:p w14:paraId="660F66FF" w14:textId="77777777" w:rsidR="00D41176" w:rsidRPr="00D41176" w:rsidRDefault="00D41176" w:rsidP="00D41176">
            <w:pPr xmlns:w="http://schemas.openxmlformats.org/wordprocessingml/2006/main">
              <w:jc w:val="center"/>
              <w:rPr>
                <w:rFonts w:ascii="Calibri" w:hAnsi="Calibri" w:cs="Calibri"/>
                <w:color w:val="FFFFFF"/>
                <w:sz w:val="22"/>
                <w:szCs w:val="22"/>
              </w:rPr>
            </w:pPr>
            <w:r xmlns:w="http://schemas.openxmlformats.org/wordprocessingml/2006/main" w:rsidRPr="00D41176">
              <w:rPr>
                <w:rFonts w:ascii="Calibri" w:hAnsi="Calibri" w:cs="Calibri"/>
                <w:color w:val="FFFFFF"/>
                <w:sz w:val="22"/>
                <w:szCs w:val="22"/>
              </w:rPr>
              <w:t xml:space="preserve">FALSEHOOD</w:t>
            </w:r>
          </w:p>
        </w:tc>
        <w:tc>
          <w:tcPr>
            <w:tcW w:w="872" w:type="dxa"/>
            <w:tcBorders>
              <w:top w:val="nil"/>
              <w:left w:val="nil"/>
              <w:bottom w:val="nil"/>
              <w:right w:val="nil"/>
            </w:tcBorders>
            <w:shd w:val="clear" w:color="auto" w:fill="auto"/>
            <w:vAlign w:val="center"/>
            <w:hideMark/>
          </w:tcPr>
          <w:p w14:paraId="77EF2C69" w14:textId="77777777" w:rsidR="00D41176" w:rsidRPr="00D41176" w:rsidRDefault="00D41176" w:rsidP="00D41176">
            <w:pPr xmlns:w="http://schemas.openxmlformats.org/wordprocessingml/2006/main">
              <w:jc w:val="center"/>
              <w:rPr>
                <w:rFonts w:ascii="Calibri" w:hAnsi="Calibri" w:cs="Calibri"/>
                <w:color w:val="FFFFFF"/>
                <w:sz w:val="22"/>
                <w:szCs w:val="22"/>
              </w:rPr>
            </w:pPr>
            <w:r xmlns:w="http://schemas.openxmlformats.org/wordprocessingml/2006/main" w:rsidRPr="00D41176">
              <w:rPr>
                <w:rFonts w:ascii="Calibri" w:hAnsi="Calibri" w:cs="Calibri"/>
                <w:color w:val="FFFFFF"/>
                <w:sz w:val="22"/>
                <w:szCs w:val="22"/>
              </w:rPr>
              <w:t xml:space="preserve">FALSEHOOD</w:t>
            </w:r>
          </w:p>
        </w:tc>
        <w:tc>
          <w:tcPr>
            <w:tcW w:w="945" w:type="dxa"/>
            <w:tcBorders>
              <w:top w:val="nil"/>
              <w:left w:val="nil"/>
              <w:bottom w:val="nil"/>
              <w:right w:val="nil"/>
            </w:tcBorders>
            <w:shd w:val="clear" w:color="auto" w:fill="auto"/>
            <w:vAlign w:val="center"/>
            <w:hideMark/>
          </w:tcPr>
          <w:p w14:paraId="2D87A7F0" w14:textId="77777777" w:rsidR="00D41176" w:rsidRPr="00D41176" w:rsidRDefault="00D41176" w:rsidP="00D41176">
            <w:pPr xmlns:w="http://schemas.openxmlformats.org/wordprocessingml/2006/main">
              <w:jc w:val="center"/>
              <w:rPr>
                <w:rFonts w:ascii="Calibri" w:hAnsi="Calibri" w:cs="Calibri"/>
                <w:color w:val="FFFFFF"/>
                <w:sz w:val="22"/>
                <w:szCs w:val="22"/>
              </w:rPr>
            </w:pPr>
            <w:r xmlns:w="http://schemas.openxmlformats.org/wordprocessingml/2006/main" w:rsidRPr="00D41176">
              <w:rPr>
                <w:rFonts w:ascii="Calibri" w:hAnsi="Calibri" w:cs="Calibri"/>
                <w:color w:val="FFFFFF"/>
                <w:sz w:val="22"/>
                <w:szCs w:val="22"/>
              </w:rPr>
              <w:t xml:space="preserve">FALSEHOOD</w:t>
            </w:r>
          </w:p>
        </w:tc>
        <w:tc>
          <w:tcPr>
            <w:tcW w:w="799" w:type="dxa"/>
            <w:tcBorders>
              <w:top w:val="nil"/>
              <w:left w:val="nil"/>
              <w:bottom w:val="nil"/>
              <w:right w:val="nil"/>
            </w:tcBorders>
            <w:shd w:val="clear" w:color="auto" w:fill="auto"/>
            <w:vAlign w:val="center"/>
            <w:hideMark/>
          </w:tcPr>
          <w:p w14:paraId="48427C53" w14:textId="77777777" w:rsidR="00D41176" w:rsidRPr="00D41176" w:rsidRDefault="00D41176" w:rsidP="00D41176">
            <w:pPr xmlns:w="http://schemas.openxmlformats.org/wordprocessingml/2006/main">
              <w:jc w:val="center"/>
              <w:rPr>
                <w:rFonts w:ascii="Calibri" w:hAnsi="Calibri" w:cs="Calibri"/>
                <w:color w:val="FFFFFF"/>
                <w:sz w:val="22"/>
                <w:szCs w:val="22"/>
              </w:rPr>
            </w:pPr>
            <w:r xmlns:w="http://schemas.openxmlformats.org/wordprocessingml/2006/main" w:rsidRPr="00D41176">
              <w:rPr>
                <w:rFonts w:ascii="Calibri" w:hAnsi="Calibri" w:cs="Calibri"/>
                <w:color w:val="FFFFFF"/>
                <w:sz w:val="22"/>
                <w:szCs w:val="22"/>
              </w:rPr>
              <w:t xml:space="preserve">FALSEHOOD</w:t>
            </w:r>
          </w:p>
        </w:tc>
        <w:tc>
          <w:tcPr>
            <w:tcW w:w="872" w:type="dxa"/>
            <w:tcBorders>
              <w:top w:val="nil"/>
              <w:left w:val="nil"/>
              <w:bottom w:val="nil"/>
              <w:right w:val="nil"/>
            </w:tcBorders>
            <w:shd w:val="clear" w:color="auto" w:fill="auto"/>
            <w:vAlign w:val="center"/>
            <w:hideMark/>
          </w:tcPr>
          <w:p w14:paraId="39A869B3" w14:textId="77777777" w:rsidR="00D41176" w:rsidRPr="00D41176" w:rsidRDefault="00D41176" w:rsidP="00D41176">
            <w:pPr xmlns:w="http://schemas.openxmlformats.org/wordprocessingml/2006/main">
              <w:jc w:val="center"/>
              <w:rPr>
                <w:rFonts w:ascii="Calibri" w:hAnsi="Calibri" w:cs="Calibri"/>
                <w:color w:val="FFFFFF"/>
                <w:sz w:val="22"/>
                <w:szCs w:val="22"/>
              </w:rPr>
            </w:pPr>
            <w:r xmlns:w="http://schemas.openxmlformats.org/wordprocessingml/2006/main" w:rsidRPr="00D41176">
              <w:rPr>
                <w:rFonts w:ascii="Calibri" w:hAnsi="Calibri" w:cs="Calibri"/>
                <w:color w:val="FFFFFF"/>
                <w:sz w:val="22"/>
                <w:szCs w:val="22"/>
              </w:rPr>
              <w:t xml:space="preserve">FALSEHOOD</w:t>
            </w:r>
          </w:p>
        </w:tc>
        <w:tc>
          <w:tcPr>
            <w:tcW w:w="313" w:type="dxa"/>
            <w:tcBorders>
              <w:top w:val="nil"/>
              <w:left w:val="nil"/>
              <w:bottom w:val="nil"/>
              <w:right w:val="nil"/>
            </w:tcBorders>
            <w:shd w:val="clear" w:color="auto" w:fill="auto"/>
            <w:vAlign w:val="center"/>
            <w:hideMark/>
          </w:tcPr>
          <w:p w14:paraId="0CEBC0F0" w14:textId="77777777" w:rsidR="00D41176" w:rsidRPr="00D41176" w:rsidRDefault="00D41176" w:rsidP="00D41176">
            <w:pPr>
              <w:jc w:val="center"/>
              <w:rPr>
                <w:rFonts w:ascii="Calibri" w:hAnsi="Calibri" w:cs="Calibri"/>
                <w:color w:val="FFFFFF"/>
                <w:sz w:val="22"/>
                <w:szCs w:val="22"/>
              </w:rPr>
            </w:pPr>
          </w:p>
        </w:tc>
        <w:tc>
          <w:tcPr>
            <w:tcW w:w="3136" w:type="dxa"/>
            <w:gridSpan w:val="3"/>
            <w:tcBorders>
              <w:top w:val="single" w:sz="4" w:space="0" w:color="auto"/>
              <w:left w:val="single" w:sz="4" w:space="0" w:color="auto"/>
              <w:bottom w:val="nil"/>
              <w:right w:val="nil"/>
            </w:tcBorders>
            <w:shd w:val="clear" w:color="000000" w:fill="D9D9D9"/>
            <w:vAlign w:val="center"/>
            <w:hideMark/>
          </w:tcPr>
          <w:p w14:paraId="4B55608C" w14:textId="77777777" w:rsidR="00D41176" w:rsidRPr="00D41176" w:rsidRDefault="00D41176" w:rsidP="00D41176">
            <w:pPr xmlns:w="http://schemas.openxmlformats.org/wordprocessingml/2006/main">
              <w:jc w:val="right"/>
              <w:rPr>
                <w:rFonts w:ascii="Calibri" w:hAnsi="Calibri" w:cs="Calibri"/>
                <w:b/>
                <w:bCs/>
              </w:rPr>
            </w:pPr>
            <w:r xmlns:w="http://schemas.openxmlformats.org/wordprocessingml/2006/main" w:rsidRPr="00D41176">
              <w:rPr>
                <w:rFonts w:ascii="Calibri" w:hAnsi="Calibri" w:cs="Calibri"/>
                <w:b/>
                <w:bCs/>
              </w:rPr>
              <w:t xml:space="preserve">RATE AWARDED:</w:t>
            </w:r>
          </w:p>
        </w:tc>
        <w:tc>
          <w:tcPr>
            <w:tcW w:w="3101" w:type="dxa"/>
            <w:tcBorders>
              <w:top w:val="single" w:sz="4" w:space="0" w:color="auto"/>
              <w:left w:val="nil"/>
              <w:bottom w:val="nil"/>
              <w:right w:val="single" w:sz="4" w:space="0" w:color="000000"/>
            </w:tcBorders>
            <w:shd w:val="clear" w:color="000000" w:fill="D9D9D9"/>
            <w:vAlign w:val="center"/>
            <w:hideMark/>
          </w:tcPr>
          <w:p w14:paraId="2565BEE4" w14:textId="77777777" w:rsidR="00D41176" w:rsidRPr="00D41176" w:rsidRDefault="00D41176" w:rsidP="00D41176">
            <w:pPr xmlns:w="http://schemas.openxmlformats.org/wordprocessingml/2006/main">
              <w:jc w:val="center"/>
              <w:rPr>
                <w:rFonts w:ascii="Calibri" w:hAnsi="Calibri" w:cs="Calibri"/>
                <w:b/>
                <w:bCs/>
                <w:color w:val="000000"/>
              </w:rPr>
            </w:pPr>
            <w:r xmlns:w="http://schemas.openxmlformats.org/wordprocessingml/2006/main" w:rsidRPr="00D41176">
              <w:rPr>
                <w:rFonts w:ascii="Calibri" w:hAnsi="Calibri" w:cs="Calibri"/>
                <w:b/>
                <w:bCs/>
                <w:color w:val="000000"/>
              </w:rPr>
              <w:t xml:space="preserve">-</w:t>
            </w:r>
          </w:p>
        </w:tc>
        <w:tc>
          <w:tcPr>
            <w:tcW w:w="146" w:type="dxa"/>
            <w:vAlign w:val="center"/>
            <w:hideMark/>
          </w:tcPr>
          <w:p w14:paraId="4B58F71C" w14:textId="77777777" w:rsidR="00D41176" w:rsidRPr="00D41176" w:rsidRDefault="00D41176" w:rsidP="00D41176">
            <w:pPr>
              <w:rPr>
                <w:sz w:val="20"/>
                <w:szCs w:val="20"/>
              </w:rPr>
            </w:pPr>
          </w:p>
        </w:tc>
      </w:tr>
      <w:tr w:rsidR="00D41176" w:rsidRPr="00D41176" w14:paraId="4D7A3742" w14:textId="77777777" w:rsidTr="008151F2">
        <w:trPr>
          <w:trHeight w:val="495"/>
        </w:trPr>
        <w:tc>
          <w:tcPr>
            <w:tcW w:w="872" w:type="dxa"/>
            <w:tcBorders>
              <w:top w:val="nil"/>
              <w:left w:val="nil"/>
              <w:bottom w:val="nil"/>
              <w:right w:val="nil"/>
            </w:tcBorders>
            <w:shd w:val="clear" w:color="auto" w:fill="auto"/>
            <w:vAlign w:val="center"/>
            <w:hideMark/>
          </w:tcPr>
          <w:p w14:paraId="1A6936AD" w14:textId="77777777" w:rsidR="00D41176" w:rsidRPr="00D41176" w:rsidRDefault="00D41176" w:rsidP="00D41176">
            <w:pPr>
              <w:jc w:val="center"/>
              <w:rPr>
                <w:rFonts w:ascii="Calibri" w:hAnsi="Calibri" w:cs="Calibri"/>
                <w:b/>
                <w:bCs/>
                <w:color w:val="000000"/>
              </w:rPr>
            </w:pPr>
          </w:p>
        </w:tc>
        <w:tc>
          <w:tcPr>
            <w:tcW w:w="872" w:type="dxa"/>
            <w:tcBorders>
              <w:top w:val="nil"/>
              <w:left w:val="nil"/>
              <w:bottom w:val="nil"/>
              <w:right w:val="nil"/>
            </w:tcBorders>
            <w:shd w:val="clear" w:color="auto" w:fill="auto"/>
            <w:vAlign w:val="center"/>
            <w:hideMark/>
          </w:tcPr>
          <w:p w14:paraId="51634404" w14:textId="77777777" w:rsidR="00D41176" w:rsidRPr="00D41176" w:rsidRDefault="00D41176" w:rsidP="00D41176">
            <w:pPr>
              <w:rPr>
                <w:sz w:val="20"/>
                <w:szCs w:val="20"/>
              </w:rPr>
            </w:pPr>
          </w:p>
        </w:tc>
        <w:tc>
          <w:tcPr>
            <w:tcW w:w="945" w:type="dxa"/>
            <w:tcBorders>
              <w:top w:val="nil"/>
              <w:left w:val="nil"/>
              <w:bottom w:val="nil"/>
              <w:right w:val="nil"/>
            </w:tcBorders>
            <w:shd w:val="clear" w:color="auto" w:fill="auto"/>
            <w:vAlign w:val="center"/>
            <w:hideMark/>
          </w:tcPr>
          <w:p w14:paraId="68353DFE" w14:textId="77777777" w:rsidR="00D41176" w:rsidRPr="00D41176" w:rsidRDefault="00D41176" w:rsidP="00D41176">
            <w:pPr>
              <w:rPr>
                <w:sz w:val="20"/>
                <w:szCs w:val="20"/>
              </w:rPr>
            </w:pPr>
          </w:p>
        </w:tc>
        <w:tc>
          <w:tcPr>
            <w:tcW w:w="799" w:type="dxa"/>
            <w:tcBorders>
              <w:top w:val="nil"/>
              <w:left w:val="nil"/>
              <w:bottom w:val="nil"/>
              <w:right w:val="nil"/>
            </w:tcBorders>
            <w:shd w:val="clear" w:color="auto" w:fill="auto"/>
            <w:vAlign w:val="center"/>
            <w:hideMark/>
          </w:tcPr>
          <w:p w14:paraId="5D9832BB" w14:textId="77777777" w:rsidR="00D41176" w:rsidRPr="00D41176" w:rsidRDefault="00D41176" w:rsidP="00D41176">
            <w:pPr>
              <w:rPr>
                <w:sz w:val="20"/>
                <w:szCs w:val="20"/>
              </w:rPr>
            </w:pPr>
          </w:p>
        </w:tc>
        <w:tc>
          <w:tcPr>
            <w:tcW w:w="872" w:type="dxa"/>
            <w:tcBorders>
              <w:top w:val="nil"/>
              <w:left w:val="nil"/>
              <w:bottom w:val="nil"/>
              <w:right w:val="nil"/>
            </w:tcBorders>
            <w:shd w:val="clear" w:color="auto" w:fill="auto"/>
            <w:vAlign w:val="center"/>
            <w:hideMark/>
          </w:tcPr>
          <w:p w14:paraId="32DF1AA2" w14:textId="77777777" w:rsidR="00D41176" w:rsidRPr="00D41176" w:rsidRDefault="00D41176" w:rsidP="00D41176">
            <w:pPr>
              <w:rPr>
                <w:sz w:val="20"/>
                <w:szCs w:val="20"/>
              </w:rPr>
            </w:pPr>
          </w:p>
        </w:tc>
        <w:tc>
          <w:tcPr>
            <w:tcW w:w="313" w:type="dxa"/>
            <w:tcBorders>
              <w:top w:val="nil"/>
              <w:left w:val="nil"/>
              <w:bottom w:val="nil"/>
              <w:right w:val="nil"/>
            </w:tcBorders>
            <w:shd w:val="clear" w:color="auto" w:fill="auto"/>
            <w:vAlign w:val="center"/>
            <w:hideMark/>
          </w:tcPr>
          <w:p w14:paraId="340D8581" w14:textId="77777777" w:rsidR="00D41176" w:rsidRPr="00D41176" w:rsidRDefault="00D41176" w:rsidP="00D41176">
            <w:pPr>
              <w:rPr>
                <w:sz w:val="20"/>
                <w:szCs w:val="20"/>
              </w:rPr>
            </w:pPr>
          </w:p>
        </w:tc>
        <w:tc>
          <w:tcPr>
            <w:tcW w:w="3136" w:type="dxa"/>
            <w:gridSpan w:val="3"/>
            <w:tcBorders>
              <w:top w:val="nil"/>
              <w:left w:val="single" w:sz="4" w:space="0" w:color="auto"/>
              <w:bottom w:val="single" w:sz="4" w:space="0" w:color="auto"/>
              <w:right w:val="nil"/>
            </w:tcBorders>
            <w:shd w:val="clear" w:color="000000" w:fill="D9D9D9"/>
            <w:vAlign w:val="center"/>
            <w:hideMark/>
          </w:tcPr>
          <w:p w14:paraId="05C778BD" w14:textId="77777777" w:rsidR="00D41176" w:rsidRPr="00D41176" w:rsidRDefault="00D41176" w:rsidP="00D41176">
            <w:pPr xmlns:w="http://schemas.openxmlformats.org/wordprocessingml/2006/main">
              <w:jc w:val="right"/>
              <w:rPr>
                <w:rFonts w:ascii="Calibri" w:hAnsi="Calibri" w:cs="Calibri"/>
                <w:b/>
                <w:bCs/>
                <w:color w:val="000000"/>
              </w:rPr>
            </w:pPr>
            <w:r xmlns:w="http://schemas.openxmlformats.org/wordprocessingml/2006/main" w:rsidRPr="00D41176">
              <w:rPr>
                <w:rFonts w:ascii="Calibri" w:hAnsi="Calibri" w:cs="Calibri"/>
                <w:b/>
                <w:bCs/>
                <w:color w:val="000000"/>
              </w:rPr>
              <w:t xml:space="preserve">APPLICATION DATE:</w:t>
            </w:r>
          </w:p>
        </w:tc>
        <w:tc>
          <w:tcPr>
            <w:tcW w:w="3101" w:type="dxa"/>
            <w:tcBorders>
              <w:top w:val="nil"/>
              <w:left w:val="nil"/>
              <w:bottom w:val="single" w:sz="4" w:space="0" w:color="auto"/>
              <w:right w:val="single" w:sz="4" w:space="0" w:color="000000"/>
            </w:tcBorders>
            <w:shd w:val="clear" w:color="000000" w:fill="D9D9D9"/>
            <w:vAlign w:val="center"/>
            <w:hideMark/>
          </w:tcPr>
          <w:p w14:paraId="506F9A17" w14:textId="37BB1EB2" w:rsidR="00D41176" w:rsidRPr="00D41176" w:rsidRDefault="00D41176" w:rsidP="00D41176">
            <w:pPr>
              <w:ind w:firstLineChars="100" w:firstLine="241"/>
              <w:jc w:val="right"/>
              <w:rPr>
                <w:rFonts w:ascii="Calibri" w:hAnsi="Calibri" w:cs="Calibri"/>
                <w:b/>
                <w:bCs/>
                <w:color w:val="000000"/>
              </w:rPr>
            </w:pPr>
          </w:p>
        </w:tc>
        <w:tc>
          <w:tcPr>
            <w:tcW w:w="146" w:type="dxa"/>
            <w:vAlign w:val="center"/>
            <w:hideMark/>
          </w:tcPr>
          <w:p w14:paraId="64773D5E" w14:textId="77777777" w:rsidR="00D41176" w:rsidRPr="00D41176" w:rsidRDefault="00D41176" w:rsidP="00D41176">
            <w:pPr>
              <w:rPr>
                <w:sz w:val="20"/>
                <w:szCs w:val="20"/>
              </w:rPr>
            </w:pPr>
          </w:p>
        </w:tc>
      </w:tr>
    </w:tbl>
    <w:p w14:paraId="10C10D56" w14:textId="77777777" w:rsidR="00F70724" w:rsidRDefault="00F70724" w:rsidP="00C933C1">
      <w:pPr>
        <w:spacing w:after="160" w:line="259" w:lineRule="auto"/>
        <w:contextualSpacing/>
        <w:jc w:val="both"/>
        <w:rPr>
          <w:rFonts w:ascii="Calibri" w:eastAsia="Calibri" w:hAnsi="Calibri"/>
          <w:sz w:val="22"/>
          <w:szCs w:val="22"/>
          <w:lang w:eastAsia="en-US"/>
        </w:rPr>
        <w:sectPr w:rsidR="00F70724" w:rsidSect="00851A19">
          <w:headerReference w:type="default" r:id="rId12"/>
          <w:pgSz w:w="11906" w:h="16838"/>
          <w:pgMar w:top="284" w:right="720" w:bottom="720" w:left="510" w:header="279" w:footer="709" w:gutter="0"/>
          <w:pgNumType w:start="1"/>
          <w:cols w:space="708"/>
          <w:docGrid w:linePitch="360"/>
        </w:sectPr>
      </w:pPr>
    </w:p>
    <w:p w14:paraId="00B543F2" w14:textId="5AE73218" w:rsidR="00A42D67" w:rsidRDefault="00A42D67" w:rsidP="00C933C1">
      <w:pPr>
        <w:spacing w:after="160" w:line="259" w:lineRule="auto"/>
        <w:contextualSpacing/>
        <w:jc w:val="both"/>
        <w:rPr>
          <w:rFonts w:ascii="Calibri" w:eastAsia="Calibri" w:hAnsi="Calibri"/>
          <w:sz w:val="22"/>
          <w:szCs w:val="22"/>
          <w:lang w:eastAsia="en-US"/>
        </w:rPr>
      </w:pPr>
    </w:p>
    <w:tbl>
      <w:tblPr>
        <w:tblW w:w="11182" w:type="dxa"/>
        <w:tblCellMar>
          <w:left w:w="28" w:type="dxa"/>
          <w:right w:w="57" w:type="dxa"/>
        </w:tblCellMar>
        <w:tblLook w:val="04A0" w:firstRow="1" w:lastRow="0" w:firstColumn="1" w:lastColumn="0" w:noHBand="0" w:noVBand="1"/>
      </w:tblPr>
      <w:tblGrid>
        <w:gridCol w:w="838"/>
        <w:gridCol w:w="833"/>
        <w:gridCol w:w="2391"/>
        <w:gridCol w:w="613"/>
        <w:gridCol w:w="643"/>
        <w:gridCol w:w="182"/>
        <w:gridCol w:w="450"/>
        <w:gridCol w:w="570"/>
        <w:gridCol w:w="462"/>
        <w:gridCol w:w="465"/>
        <w:gridCol w:w="846"/>
        <w:gridCol w:w="178"/>
        <w:gridCol w:w="2439"/>
        <w:gridCol w:w="113"/>
        <w:gridCol w:w="159"/>
      </w:tblGrid>
      <w:tr w:rsidR="00294EA2" w:rsidRPr="00294EA2" w14:paraId="14122131" w14:textId="77777777" w:rsidTr="00915E01">
        <w:trPr>
          <w:gridAfter w:val="2"/>
          <w:wAfter w:w="272" w:type="dxa"/>
          <w:trHeight w:val="517"/>
        </w:trPr>
        <w:tc>
          <w:tcPr>
            <w:tcW w:w="10910" w:type="dxa"/>
            <w:gridSpan w:val="1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E26DDA6" w14:textId="77777777" w:rsidR="00294EA2" w:rsidRPr="00294EA2" w:rsidRDefault="00294EA2" w:rsidP="00294EA2">
            <w:pPr xmlns:w="http://schemas.openxmlformats.org/wordprocessingml/2006/main">
              <w:jc w:val="center"/>
              <w:rPr>
                <w:rFonts w:ascii="Calibri" w:hAnsi="Calibri" w:cs="Calibri"/>
                <w:color w:val="000000"/>
                <w:sz w:val="32"/>
                <w:szCs w:val="32"/>
              </w:rPr>
            </w:pPr>
            <w:r xmlns:w="http://schemas.openxmlformats.org/wordprocessingml/2006/main" w:rsidRPr="00294EA2">
              <w:rPr>
                <w:rFonts w:ascii="Calibri" w:hAnsi="Calibri" w:cs="Calibri"/>
                <w:b/>
                <w:bCs/>
                <w:color w:val="000000"/>
                <w:sz w:val="36"/>
                <w:szCs w:val="36"/>
              </w:rPr>
              <w:t xml:space="preserve">APPLICATION </w:t>
            </w:r>
            <w:r xmlns:w="http://schemas.openxmlformats.org/wordprocessingml/2006/main" w:rsidRPr="00294EA2">
              <w:rPr>
                <w:rFonts w:ascii="Calibri" w:hAnsi="Calibri" w:cs="Calibri"/>
                <w:color w:val="000000"/>
                <w:sz w:val="32"/>
                <w:szCs w:val="32"/>
              </w:rPr>
              <w:br xmlns:w="http://schemas.openxmlformats.org/wordprocessingml/2006/main"/>
            </w:r>
            <w:r xmlns:w="http://schemas.openxmlformats.org/wordprocessingml/2006/main" w:rsidRPr="00294EA2">
              <w:rPr>
                <w:rFonts w:ascii="Calibri" w:hAnsi="Calibri" w:cs="Calibri"/>
                <w:color w:val="000000"/>
                <w:sz w:val="26"/>
                <w:szCs w:val="26"/>
              </w:rPr>
              <w:t xml:space="preserve">FOR CONSENT TO USE A CAR NOT OWNED BY THE EMPLOYER FOR </w:t>
            </w:r>
            <w:r xmlns:w="http://schemas.openxmlformats.org/wordprocessingml/2006/main" w:rsidRPr="00294EA2">
              <w:rPr>
                <w:rFonts w:ascii="Calibri" w:hAnsi="Calibri" w:cs="Calibri"/>
                <w:color w:val="000000"/>
                <w:sz w:val="26"/>
                <w:szCs w:val="26"/>
              </w:rPr>
              <w:br xmlns:w="http://schemas.openxmlformats.org/wordprocessingml/2006/main"/>
            </w:r>
            <w:r xmlns:w="http://schemas.openxmlformats.org/wordprocessingml/2006/main" w:rsidRPr="00294EA2">
              <w:rPr>
                <w:rFonts w:ascii="Calibri" w:hAnsi="Calibri" w:cs="Calibri"/>
                <w:color w:val="000000"/>
                <w:sz w:val="26"/>
                <w:szCs w:val="26"/>
              </w:rPr>
              <w:t xml:space="preserve">A BUSINESS TRAVEL</w:t>
            </w:r>
          </w:p>
        </w:tc>
      </w:tr>
      <w:tr w:rsidR="00294EA2" w:rsidRPr="00294EA2" w14:paraId="4B04D4A2" w14:textId="77777777" w:rsidTr="00915E01">
        <w:trPr>
          <w:gridAfter w:val="1"/>
          <w:wAfter w:w="159" w:type="dxa"/>
          <w:trHeight w:val="930"/>
        </w:trPr>
        <w:tc>
          <w:tcPr>
            <w:tcW w:w="10910" w:type="dxa"/>
            <w:gridSpan w:val="13"/>
            <w:vMerge/>
            <w:tcBorders>
              <w:top w:val="single" w:sz="4" w:space="0" w:color="auto"/>
              <w:left w:val="single" w:sz="4" w:space="0" w:color="auto"/>
              <w:bottom w:val="single" w:sz="4" w:space="0" w:color="000000"/>
              <w:right w:val="single" w:sz="4" w:space="0" w:color="000000"/>
            </w:tcBorders>
            <w:vAlign w:val="center"/>
            <w:hideMark/>
          </w:tcPr>
          <w:p w14:paraId="16902042" w14:textId="77777777" w:rsidR="00294EA2" w:rsidRPr="00294EA2" w:rsidRDefault="00294EA2" w:rsidP="00294EA2">
            <w:pPr>
              <w:rPr>
                <w:rFonts w:ascii="Calibri" w:hAnsi="Calibri" w:cs="Calibri"/>
                <w:color w:val="000000"/>
                <w:sz w:val="32"/>
                <w:szCs w:val="32"/>
              </w:rPr>
            </w:pPr>
          </w:p>
        </w:tc>
        <w:tc>
          <w:tcPr>
            <w:tcW w:w="113" w:type="dxa"/>
            <w:tcBorders>
              <w:top w:val="nil"/>
              <w:left w:val="nil"/>
              <w:bottom w:val="nil"/>
              <w:right w:val="nil"/>
            </w:tcBorders>
            <w:shd w:val="clear" w:color="auto" w:fill="auto"/>
            <w:noWrap/>
            <w:vAlign w:val="bottom"/>
            <w:hideMark/>
          </w:tcPr>
          <w:p w14:paraId="32323415" w14:textId="77777777" w:rsidR="00294EA2" w:rsidRPr="00294EA2" w:rsidRDefault="00294EA2" w:rsidP="00294EA2">
            <w:pPr>
              <w:jc w:val="center"/>
              <w:rPr>
                <w:rFonts w:ascii="Calibri" w:hAnsi="Calibri" w:cs="Calibri"/>
                <w:color w:val="000000"/>
                <w:sz w:val="32"/>
                <w:szCs w:val="32"/>
              </w:rPr>
            </w:pPr>
          </w:p>
        </w:tc>
      </w:tr>
      <w:tr w:rsidR="00294EA2" w:rsidRPr="00294EA2" w14:paraId="2170B89C"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135E1DE0"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FIRST NAME AND LAST NAME</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1CACD7BE"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2DDD64CC" w14:textId="77777777" w:rsidR="00294EA2" w:rsidRPr="00294EA2" w:rsidRDefault="00294EA2" w:rsidP="00294EA2">
            <w:pPr>
              <w:rPr>
                <w:sz w:val="20"/>
                <w:szCs w:val="20"/>
              </w:rPr>
            </w:pPr>
          </w:p>
        </w:tc>
      </w:tr>
      <w:tr w:rsidR="00294EA2" w:rsidRPr="00294EA2" w14:paraId="00EC36CC"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7C66EB9F"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POSITION</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136A2063"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69691F8C" w14:textId="77777777" w:rsidR="00294EA2" w:rsidRPr="00294EA2" w:rsidRDefault="00294EA2" w:rsidP="00294EA2">
            <w:pPr>
              <w:rPr>
                <w:sz w:val="20"/>
                <w:szCs w:val="20"/>
              </w:rPr>
            </w:pPr>
          </w:p>
        </w:tc>
      </w:tr>
      <w:tr w:rsidR="00294EA2" w:rsidRPr="00294EA2" w14:paraId="36F2F427"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00FEEA08"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NAME OF ORGANIZATIONAL UNIT</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4E64F80B"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128C99BF" w14:textId="77777777" w:rsidR="00294EA2" w:rsidRPr="00294EA2" w:rsidRDefault="00294EA2" w:rsidP="00294EA2">
            <w:pPr>
              <w:rPr>
                <w:sz w:val="20"/>
                <w:szCs w:val="20"/>
              </w:rPr>
            </w:pPr>
          </w:p>
        </w:tc>
      </w:tr>
      <w:tr w:rsidR="00294EA2" w:rsidRPr="00294EA2" w14:paraId="19177DA4"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218D45C0"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PURPOSE OF THE TRIP</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43B99876"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421ACC2C" w14:textId="77777777" w:rsidR="00294EA2" w:rsidRPr="00294EA2" w:rsidRDefault="00294EA2" w:rsidP="00294EA2">
            <w:pPr>
              <w:rPr>
                <w:sz w:val="20"/>
                <w:szCs w:val="20"/>
              </w:rPr>
            </w:pPr>
          </w:p>
        </w:tc>
      </w:tr>
      <w:tr w:rsidR="00294EA2" w:rsidRPr="00294EA2" w14:paraId="6AC94541"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353BC542"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COUNTRY OF DEPARTURE</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510B5628"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3AF52CED" w14:textId="77777777" w:rsidR="00294EA2" w:rsidRPr="00294EA2" w:rsidRDefault="00294EA2" w:rsidP="00294EA2">
            <w:pPr>
              <w:rPr>
                <w:sz w:val="20"/>
                <w:szCs w:val="20"/>
              </w:rPr>
            </w:pPr>
          </w:p>
        </w:tc>
      </w:tr>
      <w:tr w:rsidR="00294EA2" w:rsidRPr="00294EA2" w14:paraId="3F0AED93"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4672C18E"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LOCATION</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3B7830A4"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0CEEC512" w14:textId="77777777" w:rsidR="00294EA2" w:rsidRPr="00294EA2" w:rsidRDefault="00294EA2" w:rsidP="00294EA2">
            <w:pPr>
              <w:rPr>
                <w:sz w:val="20"/>
                <w:szCs w:val="20"/>
              </w:rPr>
            </w:pPr>
          </w:p>
        </w:tc>
      </w:tr>
      <w:tr w:rsidR="00915E01" w:rsidRPr="00294EA2" w14:paraId="1C599BED"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2148F66C"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DEADLINE</w:t>
            </w:r>
          </w:p>
        </w:tc>
        <w:tc>
          <w:tcPr>
            <w:tcW w:w="1256" w:type="dxa"/>
            <w:gridSpan w:val="2"/>
            <w:tcBorders>
              <w:top w:val="nil"/>
              <w:left w:val="nil"/>
              <w:bottom w:val="single" w:sz="4" w:space="0" w:color="auto"/>
              <w:right w:val="single" w:sz="4" w:space="0" w:color="BFBFBF"/>
            </w:tcBorders>
            <w:shd w:val="clear" w:color="000000" w:fill="F2F2F2"/>
            <w:vAlign w:val="center"/>
            <w:hideMark/>
          </w:tcPr>
          <w:p w14:paraId="072254CB"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FROM:</w:t>
            </w:r>
          </w:p>
        </w:tc>
        <w:tc>
          <w:tcPr>
            <w:tcW w:w="2129" w:type="dxa"/>
            <w:gridSpan w:val="5"/>
            <w:tcBorders>
              <w:top w:val="single" w:sz="4" w:space="0" w:color="auto"/>
              <w:left w:val="nil"/>
              <w:bottom w:val="single" w:sz="4" w:space="0" w:color="auto"/>
              <w:right w:val="single" w:sz="4" w:space="0" w:color="BFBFBF"/>
            </w:tcBorders>
            <w:shd w:val="clear" w:color="auto" w:fill="auto"/>
            <w:vAlign w:val="center"/>
            <w:hideMark/>
          </w:tcPr>
          <w:p w14:paraId="4B1BB521"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846" w:type="dxa"/>
            <w:tcBorders>
              <w:top w:val="nil"/>
              <w:left w:val="nil"/>
              <w:bottom w:val="single" w:sz="4" w:space="0" w:color="auto"/>
              <w:right w:val="single" w:sz="4" w:space="0" w:color="BFBFBF"/>
            </w:tcBorders>
            <w:shd w:val="clear" w:color="000000" w:fill="F2F2F2"/>
            <w:vAlign w:val="center"/>
            <w:hideMark/>
          </w:tcPr>
          <w:p w14:paraId="01009479"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DOWN:</w:t>
            </w:r>
          </w:p>
        </w:tc>
        <w:tc>
          <w:tcPr>
            <w:tcW w:w="2617" w:type="dxa"/>
            <w:gridSpan w:val="2"/>
            <w:tcBorders>
              <w:top w:val="single" w:sz="4" w:space="0" w:color="auto"/>
              <w:left w:val="nil"/>
              <w:bottom w:val="single" w:sz="4" w:space="0" w:color="auto"/>
              <w:right w:val="single" w:sz="4" w:space="0" w:color="000000"/>
            </w:tcBorders>
            <w:shd w:val="clear" w:color="auto" w:fill="auto"/>
            <w:vAlign w:val="center"/>
            <w:hideMark/>
          </w:tcPr>
          <w:p w14:paraId="0E4CA580"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2D75D42D" w14:textId="77777777" w:rsidR="00294EA2" w:rsidRPr="00294EA2" w:rsidRDefault="00294EA2" w:rsidP="00294EA2">
            <w:pPr>
              <w:rPr>
                <w:sz w:val="20"/>
                <w:szCs w:val="20"/>
              </w:rPr>
            </w:pPr>
          </w:p>
        </w:tc>
      </w:tr>
      <w:tr w:rsidR="00294EA2" w:rsidRPr="00294EA2" w14:paraId="5A213021"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34BF9F90"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CAR BRAND, ENGINE CAPACITY, REGISTRATION NUMBER</w:t>
            </w:r>
          </w:p>
        </w:tc>
        <w:tc>
          <w:tcPr>
            <w:tcW w:w="6848" w:type="dxa"/>
            <w:gridSpan w:val="10"/>
            <w:tcBorders>
              <w:top w:val="single" w:sz="4" w:space="0" w:color="auto"/>
              <w:left w:val="nil"/>
              <w:bottom w:val="single" w:sz="4" w:space="0" w:color="auto"/>
              <w:right w:val="single" w:sz="4" w:space="0" w:color="000000"/>
            </w:tcBorders>
            <w:shd w:val="clear" w:color="auto" w:fill="auto"/>
            <w:vAlign w:val="center"/>
            <w:hideMark/>
          </w:tcPr>
          <w:p w14:paraId="36592BF2" w14:textId="77777777"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13" w:type="dxa"/>
            <w:vAlign w:val="center"/>
            <w:hideMark/>
          </w:tcPr>
          <w:p w14:paraId="15F7AFD5" w14:textId="77777777" w:rsidR="00294EA2" w:rsidRPr="00294EA2" w:rsidRDefault="00294EA2" w:rsidP="00294EA2">
            <w:pPr>
              <w:rPr>
                <w:sz w:val="20"/>
                <w:szCs w:val="20"/>
              </w:rPr>
            </w:pPr>
          </w:p>
        </w:tc>
      </w:tr>
      <w:tr w:rsidR="00915E01" w:rsidRPr="00294EA2" w14:paraId="4D7C9314"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46405334"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EXPECTED NUMBER OF KILOMETERS TO BE TRAVELED DURING THE TRIP</w:t>
            </w:r>
          </w:p>
        </w:tc>
        <w:tc>
          <w:tcPr>
            <w:tcW w:w="2458" w:type="dxa"/>
            <w:gridSpan w:val="5"/>
            <w:tcBorders>
              <w:top w:val="single" w:sz="4" w:space="0" w:color="auto"/>
              <w:left w:val="nil"/>
              <w:bottom w:val="single" w:sz="4" w:space="0" w:color="auto"/>
              <w:right w:val="single" w:sz="4" w:space="0" w:color="000000"/>
            </w:tcBorders>
            <w:shd w:val="clear" w:color="auto" w:fill="auto"/>
            <w:vAlign w:val="center"/>
            <w:hideMark/>
          </w:tcPr>
          <w:p w14:paraId="2CC4DD57"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773" w:type="dxa"/>
            <w:gridSpan w:val="3"/>
            <w:tcBorders>
              <w:top w:val="single" w:sz="4" w:space="0" w:color="auto"/>
              <w:left w:val="nil"/>
              <w:bottom w:val="single" w:sz="4" w:space="0" w:color="auto"/>
              <w:right w:val="single" w:sz="4" w:space="0" w:color="BFBFBF"/>
            </w:tcBorders>
            <w:shd w:val="clear" w:color="000000" w:fill="F2F2F2"/>
            <w:vAlign w:val="center"/>
            <w:hideMark/>
          </w:tcPr>
          <w:p w14:paraId="176C1837"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ESTIMATED TRAVEL COST</w:t>
            </w:r>
          </w:p>
        </w:tc>
        <w:tc>
          <w:tcPr>
            <w:tcW w:w="2617" w:type="dxa"/>
            <w:gridSpan w:val="2"/>
            <w:tcBorders>
              <w:top w:val="single" w:sz="4" w:space="0" w:color="auto"/>
              <w:left w:val="nil"/>
              <w:bottom w:val="single" w:sz="4" w:space="0" w:color="auto"/>
              <w:right w:val="single" w:sz="4" w:space="0" w:color="000000"/>
            </w:tcBorders>
            <w:shd w:val="clear" w:color="auto" w:fill="auto"/>
            <w:vAlign w:val="center"/>
            <w:hideMark/>
          </w:tcPr>
          <w:p w14:paraId="28E9C601"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zloty</w:t>
            </w:r>
          </w:p>
        </w:tc>
        <w:tc>
          <w:tcPr>
            <w:tcW w:w="113" w:type="dxa"/>
            <w:vAlign w:val="center"/>
            <w:hideMark/>
          </w:tcPr>
          <w:p w14:paraId="2B5DEDE7" w14:textId="77777777" w:rsidR="00294EA2" w:rsidRPr="00294EA2" w:rsidRDefault="00294EA2" w:rsidP="00294EA2">
            <w:pPr>
              <w:rPr>
                <w:sz w:val="20"/>
                <w:szCs w:val="20"/>
              </w:rPr>
            </w:pPr>
          </w:p>
        </w:tc>
      </w:tr>
      <w:tr w:rsidR="00294EA2" w:rsidRPr="00294EA2" w14:paraId="77FE9F84"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BFBFBF"/>
            </w:tcBorders>
            <w:shd w:val="clear" w:color="000000" w:fill="F2F2F2"/>
            <w:vAlign w:val="center"/>
            <w:hideMark/>
          </w:tcPr>
          <w:p w14:paraId="3F235024"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SOURCE OF FINANCING</w:t>
            </w:r>
          </w:p>
        </w:tc>
        <w:tc>
          <w:tcPr>
            <w:tcW w:w="6848" w:type="dxa"/>
            <w:gridSpan w:val="10"/>
            <w:tcBorders>
              <w:top w:val="single" w:sz="4" w:space="0" w:color="auto"/>
              <w:left w:val="nil"/>
              <w:bottom w:val="single" w:sz="4" w:space="0" w:color="0D0D0D" w:themeColor="text1" w:themeTint="F2"/>
              <w:right w:val="single" w:sz="4" w:space="0" w:color="000000"/>
            </w:tcBorders>
            <w:shd w:val="clear" w:color="auto" w:fill="auto"/>
            <w:vAlign w:val="center"/>
            <w:hideMark/>
          </w:tcPr>
          <w:p w14:paraId="48C641CE"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vAlign w:val="center"/>
            <w:hideMark/>
          </w:tcPr>
          <w:p w14:paraId="78D755AC" w14:textId="77777777" w:rsidR="00294EA2" w:rsidRPr="00294EA2" w:rsidRDefault="00294EA2" w:rsidP="00294EA2">
            <w:pPr>
              <w:rPr>
                <w:sz w:val="20"/>
                <w:szCs w:val="20"/>
              </w:rPr>
            </w:pPr>
          </w:p>
        </w:tc>
      </w:tr>
      <w:tr w:rsidR="00294EA2" w:rsidRPr="00294EA2" w14:paraId="7D193C54"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auto"/>
              <w:right w:val="single" w:sz="4" w:space="0" w:color="0D0D0D" w:themeColor="text1" w:themeTint="F2"/>
            </w:tcBorders>
            <w:shd w:val="clear" w:color="000000" w:fill="F2F2F2"/>
            <w:vAlign w:val="center"/>
            <w:hideMark/>
          </w:tcPr>
          <w:p w14:paraId="7E3A8ADA"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NUMBER OF PEOPLE PARTICIPATING IN THE TRIP</w:t>
            </w:r>
          </w:p>
        </w:tc>
        <w:tc>
          <w:tcPr>
            <w:tcW w:w="6848" w:type="dxa"/>
            <w:gridSpan w:val="10"/>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hideMark/>
          </w:tcPr>
          <w:p w14:paraId="26EDCFCC"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tcBorders>
              <w:left w:val="single" w:sz="4" w:space="0" w:color="0D0D0D" w:themeColor="text1" w:themeTint="F2"/>
            </w:tcBorders>
            <w:vAlign w:val="center"/>
            <w:hideMark/>
          </w:tcPr>
          <w:p w14:paraId="0C498FAB" w14:textId="77777777" w:rsidR="00294EA2" w:rsidRPr="00294EA2" w:rsidRDefault="00294EA2" w:rsidP="00294EA2">
            <w:pPr>
              <w:rPr>
                <w:sz w:val="20"/>
                <w:szCs w:val="20"/>
              </w:rPr>
            </w:pPr>
          </w:p>
        </w:tc>
      </w:tr>
      <w:tr w:rsidR="00294EA2" w:rsidRPr="00294EA2" w14:paraId="4731A8F2" w14:textId="77777777" w:rsidTr="00915E01">
        <w:trPr>
          <w:gridAfter w:val="1"/>
          <w:wAfter w:w="159" w:type="dxa"/>
          <w:trHeight w:val="454"/>
        </w:trPr>
        <w:tc>
          <w:tcPr>
            <w:tcW w:w="4062" w:type="dxa"/>
            <w:gridSpan w:val="3"/>
            <w:tcBorders>
              <w:top w:val="single" w:sz="4" w:space="0" w:color="auto"/>
              <w:left w:val="single" w:sz="4" w:space="0" w:color="auto"/>
              <w:bottom w:val="single" w:sz="4" w:space="0" w:color="0D0D0D" w:themeColor="text1" w:themeTint="F2"/>
              <w:right w:val="single" w:sz="4" w:space="0" w:color="0D0D0D" w:themeColor="text1" w:themeTint="F2"/>
            </w:tcBorders>
            <w:shd w:val="clear" w:color="000000" w:fill="F2F2F2"/>
            <w:vAlign w:val="center"/>
            <w:hideMark/>
          </w:tcPr>
          <w:p w14:paraId="4C2C5EF9"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PEOPLE PARTICIPATING IN THE TRAVEL</w:t>
            </w:r>
          </w:p>
        </w:tc>
        <w:tc>
          <w:tcPr>
            <w:tcW w:w="6848" w:type="dxa"/>
            <w:gridSpan w:val="10"/>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hideMark/>
          </w:tcPr>
          <w:p w14:paraId="5D44450E"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13" w:type="dxa"/>
            <w:tcBorders>
              <w:left w:val="single" w:sz="4" w:space="0" w:color="0D0D0D" w:themeColor="text1" w:themeTint="F2"/>
            </w:tcBorders>
            <w:vAlign w:val="center"/>
            <w:hideMark/>
          </w:tcPr>
          <w:p w14:paraId="1F1A18AF" w14:textId="77777777" w:rsidR="00294EA2" w:rsidRPr="00294EA2" w:rsidRDefault="00294EA2" w:rsidP="00294EA2">
            <w:pPr>
              <w:rPr>
                <w:sz w:val="20"/>
                <w:szCs w:val="20"/>
              </w:rPr>
            </w:pPr>
          </w:p>
        </w:tc>
      </w:tr>
      <w:tr w:rsidR="00294EA2" w:rsidRPr="00294EA2" w14:paraId="5B79EABD" w14:textId="77777777" w:rsidTr="00915E01">
        <w:trPr>
          <w:gridAfter w:val="1"/>
          <w:wAfter w:w="159" w:type="dxa"/>
          <w:trHeight w:val="397"/>
        </w:trPr>
        <w:tc>
          <w:tcPr>
            <w:tcW w:w="4062" w:type="dxa"/>
            <w:gridSpan w:val="3"/>
            <w:vMerge w:val="restart"/>
            <w:tcBorders>
              <w:top w:val="single" w:sz="4" w:space="0" w:color="0D0D0D" w:themeColor="text1" w:themeTint="F2"/>
              <w:left w:val="single" w:sz="4" w:space="0" w:color="0D0D0D" w:themeColor="text1" w:themeTint="F2"/>
              <w:bottom w:val="single" w:sz="4" w:space="0" w:color="000000"/>
              <w:right w:val="single" w:sz="4" w:space="0" w:color="BFBFBF"/>
            </w:tcBorders>
            <w:shd w:val="clear" w:color="000000" w:fill="F2F2F2"/>
            <w:vAlign w:val="center"/>
            <w:hideMark/>
          </w:tcPr>
          <w:p w14:paraId="572B2EAB"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REASON FOR USING A PRIVATE CAR FOR BUSINESS PURPOSES</w:t>
            </w:r>
          </w:p>
        </w:tc>
        <w:sdt>
          <w:sdtPr>
            <w:rPr>
              <w:rFonts w:ascii="Calibri" w:hAnsi="Calibri" w:cs="Calibri"/>
              <w:color w:val="000000"/>
              <w:sz w:val="22"/>
              <w:szCs w:val="22"/>
            </w:rPr>
            <w:id w:val="1220485377"/>
            <w14:checkbox>
              <w14:checked w14:val="0"/>
              <w14:checkedState w14:val="2612" w14:font="MS Gothic"/>
              <w14:uncheckedState w14:val="2610" w14:font="MS Gothic"/>
            </w14:checkbox>
          </w:sdtPr>
          <w:sdtEndPr/>
          <w:sdtContent>
            <w:tc>
              <w:tcPr>
                <w:tcW w:w="1256" w:type="dxa"/>
                <w:gridSpan w:val="2"/>
                <w:tcBorders>
                  <w:top w:val="single" w:sz="4" w:space="0" w:color="0D0D0D" w:themeColor="text1" w:themeTint="F2"/>
                  <w:left w:val="nil"/>
                  <w:bottom w:val="single" w:sz="4" w:space="0" w:color="BFBFBF"/>
                  <w:right w:val="single" w:sz="4" w:space="0" w:color="BFBFBF"/>
                </w:tcBorders>
                <w:shd w:val="clear" w:color="auto" w:fill="auto"/>
                <w:noWrap/>
                <w:vAlign w:val="center"/>
              </w:tcPr>
              <w:p w14:paraId="6C22E52C" w14:textId="3296798A"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Pr>
                    <w:rFonts w:ascii="MS Gothic" w:eastAsia="MS Gothic" w:hAnsi="MS Gothic" w:cs="Calibri" w:hint="eastAsia"/>
                    <w:color w:val="000000"/>
                    <w:sz w:val="22"/>
                    <w:szCs w:val="22"/>
                  </w:rPr>
                  <w:t xml:space="preserve">☐</w:t>
                </w:r>
              </w:p>
            </w:tc>
          </w:sdtContent>
        </w:sdt>
        <w:tc>
          <w:tcPr>
            <w:tcW w:w="5592" w:type="dxa"/>
            <w:gridSpan w:val="8"/>
            <w:tcBorders>
              <w:top w:val="single" w:sz="4" w:space="0" w:color="0D0D0D" w:themeColor="text1" w:themeTint="F2"/>
              <w:left w:val="single" w:sz="4" w:space="0" w:color="BFBFBF"/>
              <w:bottom w:val="single" w:sz="4" w:space="0" w:color="BFBFBF"/>
              <w:right w:val="single" w:sz="4" w:space="0" w:color="0D0D0D" w:themeColor="text1" w:themeTint="F2"/>
            </w:tcBorders>
            <w:shd w:val="clear" w:color="auto" w:fill="auto"/>
            <w:vAlign w:val="center"/>
            <w:hideMark/>
          </w:tcPr>
          <w:p w14:paraId="11BEBEB3" w14:textId="77777777" w:rsidR="00294EA2" w:rsidRPr="00294EA2" w:rsidRDefault="00294EA2" w:rsidP="00294EA2">
            <w:pPr xmlns:w="http://schemas.openxmlformats.org/wordprocessingml/2006/main">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TRANSPORT OF AT LEAST 3 DELEGATED PERSONS</w:t>
            </w:r>
          </w:p>
        </w:tc>
        <w:tc>
          <w:tcPr>
            <w:tcW w:w="113" w:type="dxa"/>
            <w:tcBorders>
              <w:left w:val="single" w:sz="4" w:space="0" w:color="0D0D0D" w:themeColor="text1" w:themeTint="F2"/>
            </w:tcBorders>
            <w:vAlign w:val="center"/>
            <w:hideMark/>
          </w:tcPr>
          <w:p w14:paraId="5DA69A4A" w14:textId="77777777" w:rsidR="00294EA2" w:rsidRPr="00294EA2" w:rsidRDefault="00294EA2" w:rsidP="00294EA2">
            <w:pPr>
              <w:rPr>
                <w:sz w:val="20"/>
                <w:szCs w:val="20"/>
              </w:rPr>
            </w:pPr>
          </w:p>
        </w:tc>
      </w:tr>
      <w:tr w:rsidR="00294EA2" w:rsidRPr="00294EA2" w14:paraId="2DBF6E2A" w14:textId="77777777" w:rsidTr="00915E01">
        <w:trPr>
          <w:gridAfter w:val="1"/>
          <w:wAfter w:w="159" w:type="dxa"/>
          <w:trHeight w:val="421"/>
        </w:trPr>
        <w:tc>
          <w:tcPr>
            <w:tcW w:w="4062" w:type="dxa"/>
            <w:gridSpan w:val="3"/>
            <w:vMerge/>
            <w:tcBorders>
              <w:top w:val="single" w:sz="4" w:space="0" w:color="auto"/>
              <w:left w:val="single" w:sz="4" w:space="0" w:color="0D0D0D" w:themeColor="text1" w:themeTint="F2"/>
              <w:bottom w:val="single" w:sz="4" w:space="0" w:color="000000"/>
              <w:right w:val="single" w:sz="4" w:space="0" w:color="BFBFBF"/>
            </w:tcBorders>
            <w:vAlign w:val="center"/>
            <w:hideMark/>
          </w:tcPr>
          <w:p w14:paraId="6F2F370A" w14:textId="77777777" w:rsidR="00294EA2" w:rsidRPr="00294EA2" w:rsidRDefault="00294EA2" w:rsidP="00294EA2">
            <w:pPr>
              <w:rPr>
                <w:rFonts w:ascii="Calibri" w:hAnsi="Calibri" w:cs="Calibri"/>
                <w:color w:val="000000"/>
                <w:sz w:val="20"/>
                <w:szCs w:val="20"/>
              </w:rPr>
            </w:pPr>
          </w:p>
        </w:tc>
        <w:sdt>
          <w:sdtPr>
            <w:rPr>
              <w:rFonts w:ascii="Calibri" w:hAnsi="Calibri" w:cs="Calibri"/>
              <w:color w:val="000000"/>
              <w:sz w:val="22"/>
              <w:szCs w:val="22"/>
            </w:rPr>
            <w:id w:val="2132204875"/>
            <w14:checkbox>
              <w14:checked w14:val="0"/>
              <w14:checkedState w14:val="2612" w14:font="MS Gothic"/>
              <w14:uncheckedState w14:val="2610" w14:font="MS Gothic"/>
            </w14:checkbox>
          </w:sdtPr>
          <w:sdtEndPr/>
          <w:sdtContent>
            <w:tc>
              <w:tcPr>
                <w:tcW w:w="1256" w:type="dxa"/>
                <w:gridSpan w:val="2"/>
                <w:tcBorders>
                  <w:top w:val="single" w:sz="4" w:space="0" w:color="BFBFBF"/>
                  <w:left w:val="nil"/>
                  <w:bottom w:val="single" w:sz="4" w:space="0" w:color="BFBFBF"/>
                  <w:right w:val="single" w:sz="4" w:space="0" w:color="BFBFBF"/>
                </w:tcBorders>
                <w:shd w:val="clear" w:color="auto" w:fill="auto"/>
                <w:noWrap/>
                <w:vAlign w:val="center"/>
              </w:tcPr>
              <w:p w14:paraId="652EB8BA" w14:textId="00BF3C32"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Pr>
                    <w:rFonts w:ascii="MS Gothic" w:eastAsia="MS Gothic" w:hAnsi="MS Gothic" w:cs="Calibri" w:hint="eastAsia"/>
                    <w:color w:val="000000"/>
                    <w:sz w:val="22"/>
                    <w:szCs w:val="22"/>
                  </w:rPr>
                  <w:t xml:space="preserve">☐</w:t>
                </w:r>
              </w:p>
            </w:tc>
          </w:sdtContent>
        </w:sdt>
        <w:tc>
          <w:tcPr>
            <w:tcW w:w="5592" w:type="dxa"/>
            <w:gridSpan w:val="8"/>
            <w:tcBorders>
              <w:top w:val="single" w:sz="4" w:space="0" w:color="BFBFBF"/>
              <w:left w:val="single" w:sz="4" w:space="0" w:color="BFBFBF"/>
              <w:bottom w:val="single" w:sz="4" w:space="0" w:color="BFBFBF"/>
              <w:right w:val="single" w:sz="4" w:space="0" w:color="0D0D0D" w:themeColor="text1" w:themeTint="F2"/>
            </w:tcBorders>
            <w:shd w:val="clear" w:color="auto" w:fill="auto"/>
            <w:vAlign w:val="center"/>
            <w:hideMark/>
          </w:tcPr>
          <w:p w14:paraId="4C71990D" w14:textId="77777777" w:rsidR="00294EA2" w:rsidRPr="00294EA2" w:rsidRDefault="00294EA2" w:rsidP="00294EA2">
            <w:pPr xmlns:w="http://schemas.openxmlformats.org/wordprocessingml/2006/main">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INABILITY TO USE PUBLIC TRANSPORT OR INABILITY TO ARRIVE ON TIME</w:t>
            </w:r>
          </w:p>
        </w:tc>
        <w:tc>
          <w:tcPr>
            <w:tcW w:w="113" w:type="dxa"/>
            <w:tcBorders>
              <w:left w:val="single" w:sz="4" w:space="0" w:color="0D0D0D" w:themeColor="text1" w:themeTint="F2"/>
            </w:tcBorders>
            <w:vAlign w:val="center"/>
            <w:hideMark/>
          </w:tcPr>
          <w:p w14:paraId="3D096DA0" w14:textId="77777777" w:rsidR="00294EA2" w:rsidRPr="00294EA2" w:rsidRDefault="00294EA2" w:rsidP="00294EA2">
            <w:pPr>
              <w:rPr>
                <w:sz w:val="20"/>
                <w:szCs w:val="20"/>
              </w:rPr>
            </w:pPr>
          </w:p>
        </w:tc>
      </w:tr>
      <w:tr w:rsidR="00294EA2" w:rsidRPr="00294EA2" w14:paraId="080C1088" w14:textId="77777777" w:rsidTr="00915E01">
        <w:trPr>
          <w:gridAfter w:val="1"/>
          <w:wAfter w:w="159" w:type="dxa"/>
          <w:trHeight w:val="397"/>
        </w:trPr>
        <w:tc>
          <w:tcPr>
            <w:tcW w:w="4062" w:type="dxa"/>
            <w:gridSpan w:val="3"/>
            <w:vMerge/>
            <w:tcBorders>
              <w:top w:val="single" w:sz="4" w:space="0" w:color="auto"/>
              <w:left w:val="single" w:sz="4" w:space="0" w:color="0D0D0D" w:themeColor="text1" w:themeTint="F2"/>
              <w:bottom w:val="single" w:sz="4" w:space="0" w:color="000000"/>
              <w:right w:val="single" w:sz="4" w:space="0" w:color="BFBFBF"/>
            </w:tcBorders>
            <w:vAlign w:val="center"/>
            <w:hideMark/>
          </w:tcPr>
          <w:p w14:paraId="23F20F56" w14:textId="77777777" w:rsidR="00294EA2" w:rsidRPr="00294EA2" w:rsidRDefault="00294EA2" w:rsidP="00294EA2">
            <w:pPr>
              <w:rPr>
                <w:rFonts w:ascii="Calibri" w:hAnsi="Calibri" w:cs="Calibri"/>
                <w:color w:val="000000"/>
                <w:sz w:val="20"/>
                <w:szCs w:val="20"/>
              </w:rPr>
            </w:pPr>
          </w:p>
        </w:tc>
        <w:sdt>
          <w:sdtPr>
            <w:rPr>
              <w:rFonts w:ascii="Calibri" w:hAnsi="Calibri" w:cs="Calibri"/>
              <w:color w:val="000000"/>
              <w:sz w:val="22"/>
              <w:szCs w:val="22"/>
            </w:rPr>
            <w:id w:val="-414018860"/>
            <w14:checkbox>
              <w14:checked w14:val="0"/>
              <w14:checkedState w14:val="2612" w14:font="MS Gothic"/>
              <w14:uncheckedState w14:val="2610" w14:font="MS Gothic"/>
            </w14:checkbox>
          </w:sdtPr>
          <w:sdtEndPr/>
          <w:sdtContent>
            <w:tc>
              <w:tcPr>
                <w:tcW w:w="1256" w:type="dxa"/>
                <w:gridSpan w:val="2"/>
                <w:tcBorders>
                  <w:top w:val="single" w:sz="4" w:space="0" w:color="BFBFBF"/>
                  <w:left w:val="nil"/>
                  <w:bottom w:val="single" w:sz="4" w:space="0" w:color="BFBFBF"/>
                  <w:right w:val="single" w:sz="4" w:space="0" w:color="BFBFBF"/>
                </w:tcBorders>
                <w:shd w:val="clear" w:color="auto" w:fill="auto"/>
                <w:noWrap/>
                <w:vAlign w:val="center"/>
              </w:tcPr>
              <w:p w14:paraId="18DF682E" w14:textId="103B35C3"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Pr>
                    <w:rFonts w:ascii="MS Gothic" w:eastAsia="MS Gothic" w:hAnsi="MS Gothic" w:cs="Calibri" w:hint="eastAsia"/>
                    <w:color w:val="000000"/>
                    <w:sz w:val="22"/>
                    <w:szCs w:val="22"/>
                  </w:rPr>
                  <w:t xml:space="preserve">☐</w:t>
                </w:r>
              </w:p>
            </w:tc>
          </w:sdtContent>
        </w:sdt>
        <w:tc>
          <w:tcPr>
            <w:tcW w:w="5592" w:type="dxa"/>
            <w:gridSpan w:val="8"/>
            <w:tcBorders>
              <w:top w:val="single" w:sz="4" w:space="0" w:color="BFBFBF"/>
              <w:left w:val="single" w:sz="4" w:space="0" w:color="BFBFBF"/>
              <w:bottom w:val="single" w:sz="4" w:space="0" w:color="BFBFBF"/>
              <w:right w:val="single" w:sz="4" w:space="0" w:color="0D0D0D" w:themeColor="text1" w:themeTint="F2"/>
            </w:tcBorders>
            <w:shd w:val="clear" w:color="auto" w:fill="auto"/>
            <w:vAlign w:val="center"/>
            <w:hideMark/>
          </w:tcPr>
          <w:p w14:paraId="4DAC5ED6" w14:textId="77777777" w:rsidR="00294EA2" w:rsidRPr="00294EA2" w:rsidRDefault="00294EA2" w:rsidP="00294EA2">
            <w:pPr xmlns:w="http://schemas.openxmlformats.org/wordprocessingml/2006/main">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THE NEED TO TRANSPORT NECESSARY MATERIALS, SAMPLES OR EQUIPMENT THAT CANNOT BE TRANSPORTED OTHERWISE</w:t>
            </w:r>
          </w:p>
        </w:tc>
        <w:tc>
          <w:tcPr>
            <w:tcW w:w="113" w:type="dxa"/>
            <w:tcBorders>
              <w:left w:val="single" w:sz="4" w:space="0" w:color="0D0D0D" w:themeColor="text1" w:themeTint="F2"/>
            </w:tcBorders>
            <w:vAlign w:val="center"/>
            <w:hideMark/>
          </w:tcPr>
          <w:p w14:paraId="68BF256F" w14:textId="77777777" w:rsidR="00294EA2" w:rsidRPr="00294EA2" w:rsidRDefault="00294EA2" w:rsidP="00294EA2">
            <w:pPr>
              <w:rPr>
                <w:sz w:val="20"/>
                <w:szCs w:val="20"/>
              </w:rPr>
            </w:pPr>
          </w:p>
        </w:tc>
      </w:tr>
      <w:tr w:rsidR="00294EA2" w:rsidRPr="00294EA2" w14:paraId="028AEC4A" w14:textId="77777777" w:rsidTr="00915E01">
        <w:trPr>
          <w:gridAfter w:val="1"/>
          <w:wAfter w:w="159" w:type="dxa"/>
          <w:trHeight w:val="397"/>
        </w:trPr>
        <w:tc>
          <w:tcPr>
            <w:tcW w:w="4062" w:type="dxa"/>
            <w:gridSpan w:val="3"/>
            <w:vMerge/>
            <w:tcBorders>
              <w:top w:val="single" w:sz="4" w:space="0" w:color="auto"/>
              <w:left w:val="single" w:sz="4" w:space="0" w:color="0D0D0D" w:themeColor="text1" w:themeTint="F2"/>
              <w:bottom w:val="single" w:sz="4" w:space="0" w:color="000000"/>
              <w:right w:val="single" w:sz="4" w:space="0" w:color="BFBFBF"/>
            </w:tcBorders>
            <w:vAlign w:val="center"/>
            <w:hideMark/>
          </w:tcPr>
          <w:p w14:paraId="51E2F8E3" w14:textId="77777777" w:rsidR="00294EA2" w:rsidRPr="00294EA2" w:rsidRDefault="00294EA2" w:rsidP="00294EA2">
            <w:pPr>
              <w:rPr>
                <w:rFonts w:ascii="Calibri" w:hAnsi="Calibri" w:cs="Calibri"/>
                <w:color w:val="000000"/>
                <w:sz w:val="20"/>
                <w:szCs w:val="20"/>
              </w:rPr>
            </w:pPr>
          </w:p>
        </w:tc>
        <w:sdt>
          <w:sdtPr>
            <w:rPr>
              <w:rFonts w:ascii="Calibri" w:hAnsi="Calibri" w:cs="Calibri"/>
              <w:color w:val="000000"/>
              <w:sz w:val="22"/>
              <w:szCs w:val="22"/>
            </w:rPr>
            <w:id w:val="88977692"/>
            <w14:checkbox>
              <w14:checked w14:val="0"/>
              <w14:checkedState w14:val="2612" w14:font="MS Gothic"/>
              <w14:uncheckedState w14:val="2610" w14:font="MS Gothic"/>
            </w14:checkbox>
          </w:sdtPr>
          <w:sdtEndPr/>
          <w:sdtContent>
            <w:tc>
              <w:tcPr>
                <w:tcW w:w="1256" w:type="dxa"/>
                <w:gridSpan w:val="2"/>
                <w:tcBorders>
                  <w:top w:val="single" w:sz="4" w:space="0" w:color="BFBFBF"/>
                  <w:left w:val="nil"/>
                  <w:bottom w:val="single" w:sz="4" w:space="0" w:color="BFBFBF"/>
                  <w:right w:val="single" w:sz="4" w:space="0" w:color="BFBFBF"/>
                </w:tcBorders>
                <w:shd w:val="clear" w:color="auto" w:fill="auto"/>
                <w:noWrap/>
                <w:vAlign w:val="center"/>
              </w:tcPr>
              <w:p w14:paraId="6BA8B8BA" w14:textId="70E12B1C"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Pr>
                    <w:rFonts w:ascii="MS Gothic" w:eastAsia="MS Gothic" w:hAnsi="MS Gothic" w:cs="Calibri" w:hint="eastAsia"/>
                    <w:color w:val="000000"/>
                    <w:sz w:val="22"/>
                    <w:szCs w:val="22"/>
                  </w:rPr>
                  <w:t xml:space="preserve">☐</w:t>
                </w:r>
              </w:p>
            </w:tc>
          </w:sdtContent>
        </w:sdt>
        <w:tc>
          <w:tcPr>
            <w:tcW w:w="5592" w:type="dxa"/>
            <w:gridSpan w:val="8"/>
            <w:tcBorders>
              <w:top w:val="single" w:sz="4" w:space="0" w:color="BFBFBF"/>
              <w:left w:val="single" w:sz="4" w:space="0" w:color="BFBFBF"/>
              <w:bottom w:val="single" w:sz="4" w:space="0" w:color="BFBFBF"/>
              <w:right w:val="single" w:sz="4" w:space="0" w:color="0D0D0D" w:themeColor="text1" w:themeTint="F2"/>
            </w:tcBorders>
            <w:shd w:val="clear" w:color="auto" w:fill="auto"/>
            <w:vAlign w:val="center"/>
            <w:hideMark/>
          </w:tcPr>
          <w:p w14:paraId="42C39A40" w14:textId="77777777" w:rsidR="00294EA2" w:rsidRPr="00294EA2" w:rsidRDefault="00294EA2" w:rsidP="00294EA2">
            <w:pPr xmlns:w="http://schemas.openxmlformats.org/wordprocessingml/2006/main">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THE COST OF USING A CAR IS LOWER THAN THE COST OF USING PUBLIC TRANSPORT (THE APPLICATION SHOULD BE ATTACHED WITH CALCULATIONS ACCORDING TO THE ATTACHMENT)</w:t>
            </w:r>
          </w:p>
        </w:tc>
        <w:tc>
          <w:tcPr>
            <w:tcW w:w="113" w:type="dxa"/>
            <w:tcBorders>
              <w:left w:val="single" w:sz="4" w:space="0" w:color="0D0D0D" w:themeColor="text1" w:themeTint="F2"/>
            </w:tcBorders>
            <w:vAlign w:val="center"/>
            <w:hideMark/>
          </w:tcPr>
          <w:p w14:paraId="65016BA1" w14:textId="77777777" w:rsidR="00294EA2" w:rsidRPr="00294EA2" w:rsidRDefault="00294EA2" w:rsidP="00294EA2">
            <w:pPr>
              <w:rPr>
                <w:sz w:val="20"/>
                <w:szCs w:val="20"/>
              </w:rPr>
            </w:pPr>
          </w:p>
        </w:tc>
      </w:tr>
      <w:tr w:rsidR="00294EA2" w:rsidRPr="00294EA2" w14:paraId="4F61A961" w14:textId="77777777" w:rsidTr="00915E01">
        <w:trPr>
          <w:gridAfter w:val="1"/>
          <w:wAfter w:w="159" w:type="dxa"/>
          <w:trHeight w:val="397"/>
        </w:trPr>
        <w:tc>
          <w:tcPr>
            <w:tcW w:w="4062" w:type="dxa"/>
            <w:gridSpan w:val="3"/>
            <w:vMerge/>
            <w:tcBorders>
              <w:top w:val="single" w:sz="4" w:space="0" w:color="auto"/>
              <w:left w:val="single" w:sz="4" w:space="0" w:color="0D0D0D" w:themeColor="text1" w:themeTint="F2"/>
              <w:bottom w:val="single" w:sz="4" w:space="0" w:color="0D0D0D" w:themeColor="text1" w:themeTint="F2"/>
              <w:right w:val="single" w:sz="4" w:space="0" w:color="BFBFBF"/>
            </w:tcBorders>
            <w:vAlign w:val="center"/>
            <w:hideMark/>
          </w:tcPr>
          <w:p w14:paraId="26977C78" w14:textId="77777777" w:rsidR="00294EA2" w:rsidRPr="00294EA2" w:rsidRDefault="00294EA2" w:rsidP="00294EA2">
            <w:pPr>
              <w:rPr>
                <w:rFonts w:ascii="Calibri" w:hAnsi="Calibri" w:cs="Calibri"/>
                <w:color w:val="000000"/>
                <w:sz w:val="20"/>
                <w:szCs w:val="20"/>
              </w:rPr>
            </w:pPr>
          </w:p>
        </w:tc>
        <w:sdt>
          <w:sdtPr>
            <w:rPr>
              <w:rFonts w:ascii="Calibri" w:hAnsi="Calibri" w:cs="Calibri"/>
              <w:color w:val="000000"/>
              <w:sz w:val="22"/>
              <w:szCs w:val="22"/>
            </w:rPr>
            <w:id w:val="-33734012"/>
            <w14:checkbox>
              <w14:checked w14:val="0"/>
              <w14:checkedState w14:val="2612" w14:font="MS Gothic"/>
              <w14:uncheckedState w14:val="2610" w14:font="MS Gothic"/>
            </w14:checkbox>
          </w:sdtPr>
          <w:sdtEndPr/>
          <w:sdtContent>
            <w:tc>
              <w:tcPr>
                <w:tcW w:w="1256" w:type="dxa"/>
                <w:gridSpan w:val="2"/>
                <w:tcBorders>
                  <w:top w:val="single" w:sz="4" w:space="0" w:color="BFBFBF"/>
                  <w:left w:val="nil"/>
                  <w:bottom w:val="single" w:sz="4" w:space="0" w:color="0D0D0D" w:themeColor="text1" w:themeTint="F2"/>
                  <w:right w:val="single" w:sz="4" w:space="0" w:color="BFBFBF"/>
                </w:tcBorders>
                <w:shd w:val="clear" w:color="auto" w:fill="auto"/>
                <w:noWrap/>
                <w:vAlign w:val="center"/>
              </w:tcPr>
              <w:p w14:paraId="0619F38A" w14:textId="0A37C947"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Pr>
                    <w:rFonts w:ascii="MS Gothic" w:eastAsia="MS Gothic" w:hAnsi="MS Gothic" w:cs="Calibri" w:hint="eastAsia"/>
                    <w:color w:val="000000"/>
                    <w:sz w:val="22"/>
                    <w:szCs w:val="22"/>
                  </w:rPr>
                  <w:t xml:space="preserve">☐</w:t>
                </w:r>
              </w:p>
            </w:tc>
          </w:sdtContent>
        </w:sdt>
        <w:tc>
          <w:tcPr>
            <w:tcW w:w="5592" w:type="dxa"/>
            <w:gridSpan w:val="8"/>
            <w:tcBorders>
              <w:top w:val="single" w:sz="4" w:space="0" w:color="BFBFBF"/>
              <w:left w:val="single" w:sz="4" w:space="0" w:color="BFBFBF"/>
              <w:bottom w:val="single" w:sz="4" w:space="0" w:color="0D0D0D" w:themeColor="text1" w:themeTint="F2"/>
              <w:right w:val="single" w:sz="4" w:space="0" w:color="0D0D0D" w:themeColor="text1" w:themeTint="F2"/>
            </w:tcBorders>
            <w:shd w:val="clear" w:color="auto" w:fill="auto"/>
            <w:vAlign w:val="center"/>
            <w:hideMark/>
          </w:tcPr>
          <w:p w14:paraId="2CA096C7" w14:textId="77777777" w:rsidR="00294EA2" w:rsidRPr="00294EA2" w:rsidRDefault="00294EA2" w:rsidP="00294EA2">
            <w:pPr xmlns:w="http://schemas.openxmlformats.org/wordprocessingml/2006/main">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REFUNDED TRAVEL COST (NCN, PAN, UNIVERSITIES, ETC.) - PLEASE ENTER THE RATE IN THE "AWARDED RATE" FIELD</w:t>
            </w:r>
          </w:p>
        </w:tc>
        <w:tc>
          <w:tcPr>
            <w:tcW w:w="113" w:type="dxa"/>
            <w:tcBorders>
              <w:left w:val="single" w:sz="4" w:space="0" w:color="0D0D0D" w:themeColor="text1" w:themeTint="F2"/>
            </w:tcBorders>
            <w:vAlign w:val="center"/>
            <w:hideMark/>
          </w:tcPr>
          <w:p w14:paraId="27C51920" w14:textId="77777777" w:rsidR="00294EA2" w:rsidRPr="00294EA2" w:rsidRDefault="00294EA2" w:rsidP="00294EA2">
            <w:pPr>
              <w:rPr>
                <w:sz w:val="20"/>
                <w:szCs w:val="20"/>
              </w:rPr>
            </w:pPr>
          </w:p>
        </w:tc>
      </w:tr>
      <w:tr w:rsidR="00294EA2" w:rsidRPr="00294EA2" w14:paraId="0C467A98" w14:textId="77777777" w:rsidTr="00915E01">
        <w:trPr>
          <w:gridAfter w:val="1"/>
          <w:wAfter w:w="159" w:type="dxa"/>
          <w:trHeight w:val="567"/>
        </w:trPr>
        <w:tc>
          <w:tcPr>
            <w:tcW w:w="4062" w:type="dxa"/>
            <w:gridSpan w:val="3"/>
            <w:vMerge w:val="restart"/>
            <w:tcBorders>
              <w:top w:val="single" w:sz="4" w:space="0" w:color="0D0D0D" w:themeColor="text1" w:themeTint="F2"/>
              <w:left w:val="single" w:sz="4" w:space="0" w:color="auto"/>
              <w:bottom w:val="single" w:sz="4" w:space="0" w:color="000000"/>
              <w:right w:val="single" w:sz="4" w:space="0" w:color="0D0D0D" w:themeColor="text1" w:themeTint="F2"/>
            </w:tcBorders>
            <w:shd w:val="clear" w:color="000000" w:fill="F2F2F2"/>
            <w:vAlign w:val="center"/>
            <w:hideMark/>
          </w:tcPr>
          <w:p w14:paraId="70ABD663" w14:textId="77777777" w:rsidR="00294EA2" w:rsidRPr="00294EA2" w:rsidRDefault="00294EA2"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COMMENTS/JUSTIFICATION FOR SUBMITTING AN APPLICATION AFTER THE TRAVEL DATE</w:t>
            </w:r>
          </w:p>
        </w:tc>
        <w:tc>
          <w:tcPr>
            <w:tcW w:w="6848" w:type="dxa"/>
            <w:gridSpan w:val="10"/>
            <w:vMerge w:val="restart"/>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hideMark/>
          </w:tcPr>
          <w:p w14:paraId="0B4C803D" w14:textId="2D8155DC" w:rsidR="00294EA2" w:rsidRPr="00294EA2" w:rsidRDefault="00294EA2" w:rsidP="00294EA2">
            <w:pPr>
              <w:ind w:firstLineChars="100" w:firstLine="200"/>
              <w:jc w:val="right"/>
              <w:rPr>
                <w:rFonts w:ascii="Calibri" w:hAnsi="Calibri" w:cs="Calibri"/>
                <w:color w:val="000000"/>
                <w:sz w:val="20"/>
                <w:szCs w:val="20"/>
              </w:rPr>
            </w:pPr>
          </w:p>
        </w:tc>
        <w:tc>
          <w:tcPr>
            <w:tcW w:w="113" w:type="dxa"/>
            <w:tcBorders>
              <w:left w:val="single" w:sz="4" w:space="0" w:color="0D0D0D" w:themeColor="text1" w:themeTint="F2"/>
            </w:tcBorders>
            <w:vAlign w:val="center"/>
            <w:hideMark/>
          </w:tcPr>
          <w:p w14:paraId="10E069C6" w14:textId="77777777" w:rsidR="00294EA2" w:rsidRPr="00294EA2" w:rsidRDefault="00294EA2" w:rsidP="00294EA2">
            <w:pPr>
              <w:rPr>
                <w:sz w:val="20"/>
                <w:szCs w:val="20"/>
              </w:rPr>
            </w:pPr>
          </w:p>
        </w:tc>
      </w:tr>
      <w:tr w:rsidR="00294EA2" w:rsidRPr="00294EA2" w14:paraId="21DE0A58" w14:textId="77777777" w:rsidTr="00915E01">
        <w:trPr>
          <w:gridAfter w:val="1"/>
          <w:wAfter w:w="159" w:type="dxa"/>
          <w:trHeight w:val="64"/>
        </w:trPr>
        <w:tc>
          <w:tcPr>
            <w:tcW w:w="4062" w:type="dxa"/>
            <w:gridSpan w:val="3"/>
            <w:vMerge/>
            <w:tcBorders>
              <w:top w:val="single" w:sz="4" w:space="0" w:color="auto"/>
              <w:left w:val="single" w:sz="4" w:space="0" w:color="auto"/>
              <w:bottom w:val="single" w:sz="4" w:space="0" w:color="000000"/>
              <w:right w:val="single" w:sz="4" w:space="0" w:color="0D0D0D" w:themeColor="text1" w:themeTint="F2"/>
            </w:tcBorders>
            <w:vAlign w:val="center"/>
            <w:hideMark/>
          </w:tcPr>
          <w:p w14:paraId="06D9CC66" w14:textId="77777777" w:rsidR="00294EA2" w:rsidRPr="00294EA2" w:rsidRDefault="00294EA2" w:rsidP="00294EA2">
            <w:pPr>
              <w:ind w:firstLineChars="100" w:firstLine="200"/>
              <w:jc w:val="right"/>
              <w:rPr>
                <w:rFonts w:ascii="Calibri" w:hAnsi="Calibri" w:cs="Calibri"/>
                <w:color w:val="000000"/>
                <w:sz w:val="20"/>
                <w:szCs w:val="20"/>
              </w:rPr>
            </w:pPr>
          </w:p>
        </w:tc>
        <w:tc>
          <w:tcPr>
            <w:tcW w:w="6848" w:type="dxa"/>
            <w:gridSpan w:val="10"/>
            <w:vMerge/>
            <w:tcBorders>
              <w:top w:val="single" w:sz="4" w:space="0" w:color="auto"/>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hideMark/>
          </w:tcPr>
          <w:p w14:paraId="6C831ADA" w14:textId="77777777" w:rsidR="00294EA2" w:rsidRPr="00294EA2" w:rsidRDefault="00294EA2" w:rsidP="00294EA2">
            <w:pPr>
              <w:ind w:firstLineChars="100" w:firstLine="200"/>
              <w:jc w:val="right"/>
              <w:rPr>
                <w:rFonts w:ascii="Calibri" w:hAnsi="Calibri" w:cs="Calibri"/>
                <w:color w:val="000000"/>
                <w:sz w:val="20"/>
                <w:szCs w:val="20"/>
              </w:rPr>
            </w:pPr>
          </w:p>
        </w:tc>
        <w:tc>
          <w:tcPr>
            <w:tcW w:w="113" w:type="dxa"/>
            <w:tcBorders>
              <w:top w:val="nil"/>
              <w:left w:val="single" w:sz="4" w:space="0" w:color="0D0D0D" w:themeColor="text1" w:themeTint="F2"/>
              <w:bottom w:val="nil"/>
              <w:right w:val="nil"/>
            </w:tcBorders>
            <w:shd w:val="clear" w:color="auto" w:fill="auto"/>
            <w:noWrap/>
            <w:vAlign w:val="bottom"/>
            <w:hideMark/>
          </w:tcPr>
          <w:p w14:paraId="7CAA0711" w14:textId="77777777" w:rsidR="00294EA2" w:rsidRPr="00294EA2" w:rsidRDefault="00294EA2" w:rsidP="00294EA2">
            <w:pPr>
              <w:jc w:val="center"/>
              <w:rPr>
                <w:rFonts w:ascii="Calibri" w:hAnsi="Calibri" w:cs="Calibri"/>
                <w:color w:val="9C0006"/>
                <w:sz w:val="22"/>
                <w:szCs w:val="22"/>
              </w:rPr>
            </w:pPr>
          </w:p>
        </w:tc>
      </w:tr>
      <w:tr w:rsidR="00C01CDA" w:rsidRPr="00294EA2" w14:paraId="58A759E3" w14:textId="77777777" w:rsidTr="00392076">
        <w:trPr>
          <w:gridAfter w:val="1"/>
          <w:wAfter w:w="159" w:type="dxa"/>
          <w:trHeight w:val="567"/>
        </w:trPr>
        <w:tc>
          <w:tcPr>
            <w:tcW w:w="4062" w:type="dxa"/>
            <w:gridSpan w:val="3"/>
            <w:vMerge w:val="restart"/>
            <w:tcBorders>
              <w:top w:val="single" w:sz="4" w:space="0" w:color="auto"/>
              <w:left w:val="single" w:sz="4" w:space="0" w:color="auto"/>
              <w:right w:val="single" w:sz="4" w:space="0" w:color="BFBFBF"/>
            </w:tcBorders>
            <w:shd w:val="clear" w:color="000000" w:fill="F2F2F2"/>
            <w:vAlign w:val="center"/>
            <w:hideMark/>
          </w:tcPr>
          <w:p w14:paraId="5E3F8C7C" w14:textId="77777777" w:rsidR="00C01CDA" w:rsidRPr="00294EA2" w:rsidRDefault="00C01CDA"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APPROVED DELEGATION NO. OF THE PERSON SUBMITTING THE APPLICATION</w:t>
            </w:r>
          </w:p>
        </w:tc>
        <w:tc>
          <w:tcPr>
            <w:tcW w:w="6848" w:type="dxa"/>
            <w:gridSpan w:val="10"/>
            <w:vMerge w:val="restart"/>
            <w:tcBorders>
              <w:top w:val="single" w:sz="4" w:space="0" w:color="0D0D0D" w:themeColor="text1" w:themeTint="F2"/>
              <w:left w:val="nil"/>
              <w:right w:val="single" w:sz="4" w:space="0" w:color="000000"/>
            </w:tcBorders>
            <w:shd w:val="clear" w:color="auto" w:fill="auto"/>
            <w:vAlign w:val="center"/>
            <w:hideMark/>
          </w:tcPr>
          <w:p w14:paraId="570C8B79" w14:textId="77777777" w:rsidR="00C01CDA" w:rsidRPr="00294EA2" w:rsidRDefault="00C01CDA" w:rsidP="00294EA2">
            <w:pPr xmlns:w="http://schemas.openxmlformats.org/wordprocessingml/2006/main">
              <w:ind w:firstLineChars="100" w:firstLine="200"/>
              <w:jc w:val="right"/>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p w14:paraId="46FD6BEE" w14:textId="174F96E6" w:rsidR="00C01CDA" w:rsidRPr="00294EA2" w:rsidRDefault="00C01CDA"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2"/>
                <w:szCs w:val="22"/>
              </w:rPr>
              <w:t xml:space="preserve"> </w:t>
            </w:r>
          </w:p>
        </w:tc>
        <w:tc>
          <w:tcPr>
            <w:tcW w:w="113" w:type="dxa"/>
            <w:vAlign w:val="center"/>
            <w:hideMark/>
          </w:tcPr>
          <w:p w14:paraId="03225F1C" w14:textId="77777777" w:rsidR="00C01CDA" w:rsidRPr="00294EA2" w:rsidRDefault="00C01CDA" w:rsidP="00294EA2">
            <w:pPr>
              <w:rPr>
                <w:sz w:val="20"/>
                <w:szCs w:val="20"/>
              </w:rPr>
            </w:pPr>
          </w:p>
        </w:tc>
      </w:tr>
      <w:tr w:rsidR="00C01CDA" w:rsidRPr="00294EA2" w14:paraId="7886C91C" w14:textId="77777777" w:rsidTr="00392076">
        <w:trPr>
          <w:gridAfter w:val="1"/>
          <w:wAfter w:w="159" w:type="dxa"/>
          <w:trHeight w:val="567"/>
        </w:trPr>
        <w:tc>
          <w:tcPr>
            <w:tcW w:w="4062" w:type="dxa"/>
            <w:gridSpan w:val="3"/>
            <w:vMerge/>
            <w:tcBorders>
              <w:left w:val="single" w:sz="4" w:space="0" w:color="auto"/>
              <w:bottom w:val="single" w:sz="4" w:space="0" w:color="auto"/>
              <w:right w:val="single" w:sz="4" w:space="0" w:color="BFBFBF"/>
            </w:tcBorders>
            <w:shd w:val="clear" w:color="000000" w:fill="F2F2F2"/>
            <w:vAlign w:val="center"/>
            <w:hideMark/>
          </w:tcPr>
          <w:p w14:paraId="27303375" w14:textId="5C80BE23" w:rsidR="00C01CDA" w:rsidRPr="00294EA2" w:rsidRDefault="00C01CDA" w:rsidP="00294EA2">
            <w:pPr>
              <w:ind w:firstLineChars="100" w:firstLine="200"/>
              <w:jc w:val="right"/>
              <w:rPr>
                <w:rFonts w:ascii="Calibri" w:hAnsi="Calibri" w:cs="Calibri"/>
                <w:color w:val="000000"/>
                <w:sz w:val="20"/>
                <w:szCs w:val="20"/>
              </w:rPr>
            </w:pPr>
          </w:p>
        </w:tc>
        <w:tc>
          <w:tcPr>
            <w:tcW w:w="6848" w:type="dxa"/>
            <w:gridSpan w:val="10"/>
            <w:vMerge/>
            <w:tcBorders>
              <w:left w:val="nil"/>
              <w:bottom w:val="single" w:sz="4" w:space="0" w:color="auto"/>
              <w:right w:val="single" w:sz="4" w:space="0" w:color="000000"/>
            </w:tcBorders>
            <w:shd w:val="clear" w:color="auto" w:fill="auto"/>
            <w:vAlign w:val="center"/>
            <w:hideMark/>
          </w:tcPr>
          <w:p w14:paraId="7F32DFC0" w14:textId="0A4B037B" w:rsidR="00C01CDA" w:rsidRPr="00294EA2" w:rsidRDefault="00C01CDA" w:rsidP="00294EA2">
            <w:pPr>
              <w:jc w:val="center"/>
              <w:rPr>
                <w:rFonts w:ascii="Calibri" w:hAnsi="Calibri" w:cs="Calibri"/>
                <w:color w:val="000000"/>
                <w:sz w:val="22"/>
                <w:szCs w:val="22"/>
              </w:rPr>
            </w:pPr>
          </w:p>
        </w:tc>
        <w:tc>
          <w:tcPr>
            <w:tcW w:w="113" w:type="dxa"/>
            <w:vAlign w:val="center"/>
            <w:hideMark/>
          </w:tcPr>
          <w:p w14:paraId="5DBEB731" w14:textId="77777777" w:rsidR="00C01CDA" w:rsidRPr="00294EA2" w:rsidRDefault="00C01CDA" w:rsidP="00294EA2">
            <w:pPr>
              <w:rPr>
                <w:sz w:val="20"/>
                <w:szCs w:val="20"/>
              </w:rPr>
            </w:pPr>
          </w:p>
        </w:tc>
      </w:tr>
      <w:tr w:rsidR="00915E01" w:rsidRPr="00294EA2" w14:paraId="52AE29AF" w14:textId="77777777" w:rsidTr="00915E01">
        <w:trPr>
          <w:gridAfter w:val="1"/>
          <w:wAfter w:w="159" w:type="dxa"/>
          <w:trHeight w:val="585"/>
        </w:trPr>
        <w:tc>
          <w:tcPr>
            <w:tcW w:w="4062" w:type="dxa"/>
            <w:gridSpan w:val="3"/>
            <w:vMerge w:val="restart"/>
            <w:tcBorders>
              <w:top w:val="single" w:sz="4" w:space="0" w:color="auto"/>
              <w:left w:val="single" w:sz="4" w:space="0" w:color="auto"/>
              <w:bottom w:val="single" w:sz="4" w:space="0" w:color="BFBFBF"/>
              <w:right w:val="nil"/>
            </w:tcBorders>
            <w:shd w:val="clear" w:color="auto" w:fill="auto"/>
            <w:vAlign w:val="center"/>
            <w:hideMark/>
          </w:tcPr>
          <w:p w14:paraId="7FB35EE8" w14:textId="77777777" w:rsidR="00072978" w:rsidRDefault="00CD6A9B" w:rsidP="00294EA2">
            <w:pPr xmlns:w="http://schemas.openxmlformats.org/wordprocessingml/2006/main">
              <w:rPr>
                <w:rFonts w:ascii="Calibri" w:hAnsi="Calibri" w:cs="Calibri"/>
                <w:i/>
                <w:iCs/>
                <w:sz w:val="18"/>
                <w:szCs w:val="18"/>
              </w:rPr>
            </w:pPr>
            <w:r xmlns:w="http://schemas.openxmlformats.org/wordprocessingml/2006/main" w:rsidRPr="00CD6A9B">
              <w:rPr>
                <w:rFonts w:ascii="Calibri" w:hAnsi="Calibri" w:cs="Calibri"/>
                <w:i/>
                <w:iCs/>
                <w:sz w:val="18"/>
                <w:szCs w:val="18"/>
              </w:rPr>
              <w:t xml:space="preserve">I declare, that:</w:t>
            </w:r>
          </w:p>
          <w:p w14:paraId="66B7F2C0" w14:textId="77777777" w:rsidR="00294EA2" w:rsidRDefault="00CD6A9B" w:rsidP="00294EA2">
            <w:pPr xmlns:w="http://schemas.openxmlformats.org/wordprocessingml/2006/main">
              <w:rPr>
                <w:rFonts w:ascii="Calibri" w:hAnsi="Calibri" w:cs="Calibri"/>
                <w:i/>
                <w:iCs/>
                <w:sz w:val="18"/>
                <w:szCs w:val="18"/>
              </w:rPr>
            </w:pPr>
            <w:r xmlns:w="http://schemas.openxmlformats.org/wordprocessingml/2006/main" w:rsidRPr="00CD6A9B">
              <w:rPr>
                <w:rFonts w:ascii="Calibri" w:hAnsi="Calibri" w:cs="Calibri"/>
                <w:i/>
                <w:iCs/>
                <w:sz w:val="18"/>
                <w:szCs w:val="18"/>
              </w:rPr>
              <w:t xml:space="preserve">I was acquainted with the developed occupational risk assessment, which, among others, involves threats and how to counteract them while driving as part of official duties</w:t>
            </w:r>
          </w:p>
          <w:p w14:paraId="65DE301B" w14:textId="69B97A4C" w:rsidR="00072978" w:rsidRPr="00294EA2" w:rsidRDefault="00072978" w:rsidP="00294EA2">
            <w:pPr xmlns:w="http://schemas.openxmlformats.org/wordprocessingml/2006/main">
              <w:rPr>
                <w:rFonts w:ascii="Calibri" w:hAnsi="Calibri" w:cs="Calibri"/>
                <w:i/>
                <w:iCs/>
                <w:sz w:val="18"/>
                <w:szCs w:val="18"/>
              </w:rPr>
            </w:pPr>
            <w:r xmlns:w="http://schemas.openxmlformats.org/wordprocessingml/2006/main">
              <w:rPr>
                <w:rFonts w:ascii="Calibri" w:hAnsi="Calibri" w:cs="Calibri"/>
                <w:i/>
                <w:iCs/>
                <w:sz w:val="18"/>
                <w:szCs w:val="18"/>
              </w:rPr>
              <w:t xml:space="preserve">The trip was agreed with the immediate superior</w:t>
            </w:r>
          </w:p>
        </w:tc>
        <w:tc>
          <w:tcPr>
            <w:tcW w:w="2920" w:type="dxa"/>
            <w:gridSpan w:val="6"/>
            <w:vMerge w:val="restart"/>
            <w:tcBorders>
              <w:top w:val="single" w:sz="4" w:space="0" w:color="auto"/>
              <w:left w:val="dashed" w:sz="4" w:space="0" w:color="757171"/>
              <w:bottom w:val="single" w:sz="4" w:space="0" w:color="BFBFBF"/>
              <w:right w:val="single" w:sz="4" w:space="0" w:color="000000"/>
            </w:tcBorders>
            <w:shd w:val="clear" w:color="auto" w:fill="auto"/>
            <w:hideMark/>
          </w:tcPr>
          <w:p w14:paraId="50E1FADF" w14:textId="77777777" w:rsidR="00294EA2" w:rsidRDefault="00294EA2" w:rsidP="00294EA2">
            <w:pPr xmlns:w="http://schemas.openxmlformats.org/wordprocessingml/2006/main">
              <w:jc w:val="center"/>
              <w:rPr>
                <w:rFonts w:ascii="Calibri" w:hAnsi="Calibri" w:cs="Calibri"/>
                <w:sz w:val="18"/>
                <w:szCs w:val="18"/>
              </w:rPr>
            </w:pPr>
            <w:r xmlns:w="http://schemas.openxmlformats.org/wordprocessingml/2006/main" w:rsidRPr="00294EA2">
              <w:rPr>
                <w:rFonts w:ascii="Calibri" w:hAnsi="Calibri" w:cs="Calibri"/>
                <w:sz w:val="18"/>
                <w:szCs w:val="18"/>
              </w:rPr>
              <w:t xml:space="preserve"> </w:t>
            </w:r>
          </w:p>
          <w:p w14:paraId="368675B2" w14:textId="77777777" w:rsidR="00294EA2" w:rsidRDefault="00294EA2" w:rsidP="00294EA2">
            <w:pPr>
              <w:jc w:val="center"/>
              <w:rPr>
                <w:rFonts w:ascii="Calibri" w:hAnsi="Calibri" w:cs="Calibri"/>
                <w:sz w:val="18"/>
                <w:szCs w:val="18"/>
              </w:rPr>
            </w:pPr>
          </w:p>
          <w:p w14:paraId="338C85F8" w14:textId="77777777" w:rsidR="00294EA2" w:rsidRDefault="00294EA2" w:rsidP="00294EA2">
            <w:pPr>
              <w:jc w:val="center"/>
              <w:rPr>
                <w:rFonts w:ascii="Calibri" w:hAnsi="Calibri" w:cs="Calibri"/>
                <w:sz w:val="18"/>
                <w:szCs w:val="18"/>
              </w:rPr>
            </w:pPr>
          </w:p>
          <w:p w14:paraId="5B19A915" w14:textId="77777777" w:rsidR="00294EA2" w:rsidRDefault="00294EA2" w:rsidP="00294EA2">
            <w:pPr>
              <w:jc w:val="center"/>
              <w:rPr>
                <w:rFonts w:ascii="Calibri" w:hAnsi="Calibri" w:cs="Calibri"/>
                <w:sz w:val="18"/>
                <w:szCs w:val="18"/>
              </w:rPr>
            </w:pPr>
          </w:p>
          <w:p w14:paraId="607C5836" w14:textId="77777777" w:rsidR="00294EA2" w:rsidRDefault="00294EA2" w:rsidP="00294EA2">
            <w:pPr>
              <w:jc w:val="center"/>
              <w:rPr>
                <w:rFonts w:ascii="Calibri" w:hAnsi="Calibri" w:cs="Calibri"/>
                <w:sz w:val="18"/>
                <w:szCs w:val="18"/>
              </w:rPr>
            </w:pPr>
          </w:p>
          <w:p w14:paraId="46CAF724" w14:textId="77777777" w:rsidR="00294EA2" w:rsidRDefault="00294EA2" w:rsidP="00294EA2">
            <w:pPr>
              <w:jc w:val="center"/>
              <w:rPr>
                <w:rFonts w:ascii="Calibri" w:hAnsi="Calibri" w:cs="Calibri"/>
                <w:sz w:val="18"/>
                <w:szCs w:val="18"/>
              </w:rPr>
            </w:pPr>
          </w:p>
          <w:p w14:paraId="17E85C3E" w14:textId="1D50FB72" w:rsidR="00294EA2" w:rsidRPr="00294EA2" w:rsidRDefault="00294EA2" w:rsidP="00294EA2">
            <w:pPr>
              <w:jc w:val="center"/>
              <w:rPr>
                <w:rFonts w:ascii="Calibri" w:hAnsi="Calibri" w:cs="Calibri"/>
                <w:sz w:val="18"/>
                <w:szCs w:val="18"/>
              </w:rPr>
            </w:pPr>
          </w:p>
        </w:tc>
        <w:tc>
          <w:tcPr>
            <w:tcW w:w="3928" w:type="dxa"/>
            <w:gridSpan w:val="4"/>
            <w:vMerge w:val="restart"/>
            <w:tcBorders>
              <w:top w:val="single" w:sz="4" w:space="0" w:color="auto"/>
              <w:left w:val="single" w:sz="4" w:space="0" w:color="auto"/>
              <w:bottom w:val="single" w:sz="4" w:space="0" w:color="BFBFBF"/>
              <w:right w:val="single" w:sz="4" w:space="0" w:color="000000"/>
            </w:tcBorders>
            <w:shd w:val="clear" w:color="auto" w:fill="auto"/>
            <w:vAlign w:val="center"/>
            <w:hideMark/>
          </w:tcPr>
          <w:p w14:paraId="48278798" w14:textId="77777777" w:rsidR="00294EA2" w:rsidRPr="00294EA2" w:rsidRDefault="00294EA2" w:rsidP="00294EA2">
            <w:pPr xmlns:w="http://schemas.openxmlformats.org/wordprocessingml/2006/main">
              <w:jc w:val="center"/>
              <w:rPr>
                <w:rFonts w:ascii="Calibri" w:hAnsi="Calibri" w:cs="Calibri"/>
                <w:sz w:val="22"/>
                <w:szCs w:val="22"/>
              </w:rPr>
            </w:pPr>
            <w:r xmlns:w="http://schemas.openxmlformats.org/wordprocessingml/2006/main" w:rsidRPr="00294EA2">
              <w:rPr>
                <w:rFonts w:ascii="Calibri" w:hAnsi="Calibri" w:cs="Calibri"/>
                <w:sz w:val="22"/>
                <w:szCs w:val="22"/>
              </w:rPr>
              <w:t xml:space="preserve"> </w:t>
            </w:r>
          </w:p>
        </w:tc>
        <w:tc>
          <w:tcPr>
            <w:tcW w:w="113" w:type="dxa"/>
            <w:vAlign w:val="center"/>
            <w:hideMark/>
          </w:tcPr>
          <w:p w14:paraId="2F89C097" w14:textId="77777777" w:rsidR="00294EA2" w:rsidRPr="00294EA2" w:rsidRDefault="00294EA2" w:rsidP="00294EA2">
            <w:pPr>
              <w:rPr>
                <w:sz w:val="20"/>
                <w:szCs w:val="20"/>
              </w:rPr>
            </w:pPr>
          </w:p>
        </w:tc>
      </w:tr>
      <w:tr w:rsidR="00915E01" w:rsidRPr="00294EA2" w14:paraId="1C9E83D1" w14:textId="77777777" w:rsidTr="00915E01">
        <w:trPr>
          <w:gridAfter w:val="1"/>
          <w:wAfter w:w="159" w:type="dxa"/>
          <w:trHeight w:val="585"/>
        </w:trPr>
        <w:tc>
          <w:tcPr>
            <w:tcW w:w="4062" w:type="dxa"/>
            <w:gridSpan w:val="3"/>
            <w:vMerge/>
            <w:tcBorders>
              <w:top w:val="single" w:sz="4" w:space="0" w:color="auto"/>
              <w:left w:val="single" w:sz="4" w:space="0" w:color="auto"/>
              <w:bottom w:val="single" w:sz="4" w:space="0" w:color="BFBFBF"/>
              <w:right w:val="nil"/>
            </w:tcBorders>
            <w:vAlign w:val="center"/>
            <w:hideMark/>
          </w:tcPr>
          <w:p w14:paraId="7E820DB0" w14:textId="77777777" w:rsidR="00294EA2" w:rsidRPr="00294EA2" w:rsidRDefault="00294EA2" w:rsidP="00294EA2">
            <w:pPr>
              <w:rPr>
                <w:rFonts w:ascii="Calibri" w:hAnsi="Calibri" w:cs="Calibri"/>
                <w:i/>
                <w:iCs/>
                <w:sz w:val="18"/>
                <w:szCs w:val="18"/>
              </w:rPr>
            </w:pPr>
          </w:p>
        </w:tc>
        <w:tc>
          <w:tcPr>
            <w:tcW w:w="2920" w:type="dxa"/>
            <w:gridSpan w:val="6"/>
            <w:vMerge/>
            <w:tcBorders>
              <w:top w:val="single" w:sz="4" w:space="0" w:color="auto"/>
              <w:left w:val="dashed" w:sz="4" w:space="0" w:color="757171"/>
              <w:bottom w:val="single" w:sz="4" w:space="0" w:color="BFBFBF"/>
              <w:right w:val="single" w:sz="4" w:space="0" w:color="000000"/>
            </w:tcBorders>
            <w:vAlign w:val="center"/>
            <w:hideMark/>
          </w:tcPr>
          <w:p w14:paraId="5E542773" w14:textId="77777777" w:rsidR="00294EA2" w:rsidRPr="00294EA2" w:rsidRDefault="00294EA2" w:rsidP="00294EA2">
            <w:pPr>
              <w:rPr>
                <w:rFonts w:ascii="Calibri" w:hAnsi="Calibri" w:cs="Calibri"/>
                <w:sz w:val="18"/>
                <w:szCs w:val="18"/>
              </w:rPr>
            </w:pPr>
          </w:p>
        </w:tc>
        <w:tc>
          <w:tcPr>
            <w:tcW w:w="3928" w:type="dxa"/>
            <w:gridSpan w:val="4"/>
            <w:vMerge/>
            <w:tcBorders>
              <w:top w:val="single" w:sz="4" w:space="0" w:color="auto"/>
              <w:left w:val="single" w:sz="4" w:space="0" w:color="auto"/>
              <w:bottom w:val="single" w:sz="4" w:space="0" w:color="BFBFBF"/>
              <w:right w:val="single" w:sz="4" w:space="0" w:color="000000"/>
            </w:tcBorders>
            <w:vAlign w:val="center"/>
            <w:hideMark/>
          </w:tcPr>
          <w:p w14:paraId="5D7A5332" w14:textId="77777777" w:rsidR="00294EA2" w:rsidRPr="00294EA2" w:rsidRDefault="00294EA2" w:rsidP="00294EA2">
            <w:pPr>
              <w:rPr>
                <w:rFonts w:ascii="Calibri" w:hAnsi="Calibri" w:cs="Calibri"/>
                <w:sz w:val="22"/>
                <w:szCs w:val="22"/>
              </w:rPr>
            </w:pPr>
          </w:p>
        </w:tc>
        <w:tc>
          <w:tcPr>
            <w:tcW w:w="113" w:type="dxa"/>
            <w:tcBorders>
              <w:top w:val="nil"/>
              <w:left w:val="nil"/>
              <w:bottom w:val="nil"/>
              <w:right w:val="nil"/>
            </w:tcBorders>
            <w:shd w:val="clear" w:color="auto" w:fill="auto"/>
            <w:noWrap/>
            <w:vAlign w:val="bottom"/>
            <w:hideMark/>
          </w:tcPr>
          <w:p w14:paraId="38D69F00" w14:textId="77777777" w:rsidR="00294EA2" w:rsidRPr="00294EA2" w:rsidRDefault="00294EA2" w:rsidP="00294EA2">
            <w:pPr>
              <w:jc w:val="center"/>
              <w:rPr>
                <w:rFonts w:ascii="Calibri" w:hAnsi="Calibri" w:cs="Calibri"/>
                <w:sz w:val="22"/>
                <w:szCs w:val="22"/>
              </w:rPr>
            </w:pPr>
          </w:p>
        </w:tc>
      </w:tr>
      <w:tr w:rsidR="00294EA2" w:rsidRPr="00294EA2" w14:paraId="5773DDFB" w14:textId="77777777" w:rsidTr="00915E01">
        <w:trPr>
          <w:gridAfter w:val="1"/>
          <w:wAfter w:w="159" w:type="dxa"/>
          <w:trHeight w:val="720"/>
        </w:trPr>
        <w:tc>
          <w:tcPr>
            <w:tcW w:w="6982" w:type="dxa"/>
            <w:gridSpan w:val="9"/>
            <w:tcBorders>
              <w:top w:val="single" w:sz="4" w:space="0" w:color="BFBFBF"/>
              <w:left w:val="single" w:sz="4" w:space="0" w:color="auto"/>
              <w:bottom w:val="single" w:sz="4" w:space="0" w:color="auto"/>
              <w:right w:val="single" w:sz="4" w:space="0" w:color="000000"/>
            </w:tcBorders>
            <w:shd w:val="clear" w:color="000000" w:fill="F2F2F2"/>
            <w:vAlign w:val="center"/>
            <w:hideMark/>
          </w:tcPr>
          <w:p w14:paraId="0833A0FA" w14:textId="77777777" w:rsidR="00294EA2" w:rsidRPr="00294EA2" w:rsidRDefault="00294EA2" w:rsidP="00294EA2">
            <w:pPr xmlns:w="http://schemas.openxmlformats.org/wordprocessingml/2006/main">
              <w:jc w:val="center"/>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DATE AND SIGNATURE OF THE PERSON SUBMITTING THE APPLICATION</w:t>
            </w:r>
          </w:p>
        </w:tc>
        <w:tc>
          <w:tcPr>
            <w:tcW w:w="3928" w:type="dxa"/>
            <w:gridSpan w:val="4"/>
            <w:tcBorders>
              <w:top w:val="single" w:sz="4" w:space="0" w:color="BFBFBF"/>
              <w:left w:val="nil"/>
              <w:bottom w:val="single" w:sz="4" w:space="0" w:color="auto"/>
              <w:right w:val="single" w:sz="4" w:space="0" w:color="000000"/>
            </w:tcBorders>
            <w:shd w:val="clear" w:color="000000" w:fill="F2F2F2"/>
            <w:vAlign w:val="center"/>
            <w:hideMark/>
          </w:tcPr>
          <w:p w14:paraId="3FB34534" w14:textId="77777777" w:rsidR="00294EA2" w:rsidRPr="00294EA2" w:rsidRDefault="00294EA2" w:rsidP="00294EA2">
            <w:pPr xmlns:w="http://schemas.openxmlformats.org/wordprocessingml/2006/main">
              <w:jc w:val="center"/>
              <w:rPr>
                <w:rFonts w:ascii="Calibri" w:hAnsi="Calibri" w:cs="Calibri"/>
                <w:color w:val="000000"/>
                <w:sz w:val="18"/>
                <w:szCs w:val="18"/>
              </w:rPr>
            </w:pPr>
            <w:r xmlns:w="http://schemas.openxmlformats.org/wordprocessingml/2006/main" w:rsidRPr="00294EA2">
              <w:rPr>
                <w:rFonts w:ascii="Calibri" w:hAnsi="Calibri" w:cs="Calibri"/>
                <w:color w:val="000000"/>
                <w:sz w:val="18"/>
                <w:szCs w:val="18"/>
              </w:rPr>
              <w:t xml:space="preserve">DATE AND SIGNATURE OF THE DEPUTY DIRECTOR. DS. GENERAL OR PERSONAL. AUTHORIZED</w:t>
            </w:r>
          </w:p>
        </w:tc>
        <w:tc>
          <w:tcPr>
            <w:tcW w:w="113" w:type="dxa"/>
            <w:vAlign w:val="center"/>
            <w:hideMark/>
          </w:tcPr>
          <w:p w14:paraId="5B72A013" w14:textId="77777777" w:rsidR="00294EA2" w:rsidRPr="00294EA2" w:rsidRDefault="00294EA2" w:rsidP="00294EA2">
            <w:pPr>
              <w:rPr>
                <w:sz w:val="20"/>
                <w:szCs w:val="20"/>
              </w:rPr>
            </w:pPr>
          </w:p>
        </w:tc>
      </w:tr>
      <w:tr w:rsidR="00FC2DE4" w:rsidRPr="00294EA2" w14:paraId="17153BB1" w14:textId="77777777" w:rsidTr="00915E01">
        <w:trPr>
          <w:trHeight w:val="495"/>
        </w:trPr>
        <w:tc>
          <w:tcPr>
            <w:tcW w:w="838" w:type="dxa"/>
            <w:tcBorders>
              <w:top w:val="nil"/>
              <w:left w:val="nil"/>
              <w:bottom w:val="nil"/>
              <w:right w:val="nil"/>
            </w:tcBorders>
            <w:shd w:val="clear" w:color="auto" w:fill="auto"/>
            <w:vAlign w:val="center"/>
            <w:hideMark/>
          </w:tcPr>
          <w:p w14:paraId="1317C14D" w14:textId="77777777" w:rsidR="00294EA2" w:rsidRPr="00294EA2" w:rsidRDefault="00294EA2" w:rsidP="00294EA2">
            <w:pPr xmlns:w="http://schemas.openxmlformats.org/wordprocessingml/2006/main">
              <w:jc w:val="center"/>
              <w:rPr>
                <w:rFonts w:ascii="Calibri" w:hAnsi="Calibri" w:cs="Calibri"/>
                <w:color w:val="FFFFFF"/>
                <w:sz w:val="22"/>
                <w:szCs w:val="22"/>
              </w:rPr>
            </w:pPr>
            <w:r xmlns:w="http://schemas.openxmlformats.org/wordprocessingml/2006/main" w:rsidRPr="00294EA2">
              <w:rPr>
                <w:rFonts w:ascii="Calibri" w:hAnsi="Calibri" w:cs="Calibri"/>
                <w:color w:val="FFFFFF"/>
                <w:sz w:val="22"/>
                <w:szCs w:val="22"/>
              </w:rPr>
              <w:t xml:space="preserve">FALSEHOOD</w:t>
            </w:r>
          </w:p>
        </w:tc>
        <w:tc>
          <w:tcPr>
            <w:tcW w:w="833" w:type="dxa"/>
            <w:tcBorders>
              <w:top w:val="nil"/>
              <w:left w:val="nil"/>
              <w:bottom w:val="nil"/>
              <w:right w:val="nil"/>
            </w:tcBorders>
            <w:shd w:val="clear" w:color="auto" w:fill="auto"/>
            <w:vAlign w:val="center"/>
            <w:hideMark/>
          </w:tcPr>
          <w:p w14:paraId="115F55A8" w14:textId="77777777" w:rsidR="00294EA2" w:rsidRPr="00294EA2" w:rsidRDefault="00294EA2" w:rsidP="00294EA2">
            <w:pPr xmlns:w="http://schemas.openxmlformats.org/wordprocessingml/2006/main">
              <w:jc w:val="center"/>
              <w:rPr>
                <w:rFonts w:ascii="Calibri" w:hAnsi="Calibri" w:cs="Calibri"/>
                <w:color w:val="FFFFFF"/>
                <w:sz w:val="22"/>
                <w:szCs w:val="22"/>
              </w:rPr>
            </w:pPr>
            <w:r xmlns:w="http://schemas.openxmlformats.org/wordprocessingml/2006/main" w:rsidRPr="00294EA2">
              <w:rPr>
                <w:rFonts w:ascii="Calibri" w:hAnsi="Calibri" w:cs="Calibri"/>
                <w:color w:val="FFFFFF"/>
                <w:sz w:val="22"/>
                <w:szCs w:val="22"/>
              </w:rPr>
              <w:t xml:space="preserve">FALSEHOOD</w:t>
            </w:r>
          </w:p>
        </w:tc>
        <w:tc>
          <w:tcPr>
            <w:tcW w:w="2391" w:type="dxa"/>
            <w:tcBorders>
              <w:top w:val="nil"/>
              <w:left w:val="nil"/>
              <w:bottom w:val="nil"/>
              <w:right w:val="nil"/>
            </w:tcBorders>
            <w:shd w:val="clear" w:color="auto" w:fill="auto"/>
            <w:vAlign w:val="center"/>
            <w:hideMark/>
          </w:tcPr>
          <w:p w14:paraId="1165C7BB" w14:textId="77777777" w:rsidR="00294EA2" w:rsidRPr="00294EA2" w:rsidRDefault="00294EA2" w:rsidP="00294EA2">
            <w:pPr xmlns:w="http://schemas.openxmlformats.org/wordprocessingml/2006/main">
              <w:jc w:val="center"/>
              <w:rPr>
                <w:rFonts w:ascii="Calibri" w:hAnsi="Calibri" w:cs="Calibri"/>
                <w:color w:val="FFFFFF"/>
                <w:sz w:val="22"/>
                <w:szCs w:val="22"/>
              </w:rPr>
            </w:pPr>
            <w:r xmlns:w="http://schemas.openxmlformats.org/wordprocessingml/2006/main" w:rsidRPr="00294EA2">
              <w:rPr>
                <w:rFonts w:ascii="Calibri" w:hAnsi="Calibri" w:cs="Calibri"/>
                <w:color w:val="FFFFFF"/>
                <w:sz w:val="22"/>
                <w:szCs w:val="22"/>
              </w:rPr>
              <w:t xml:space="preserve">FALSEHOOD</w:t>
            </w:r>
          </w:p>
        </w:tc>
        <w:tc>
          <w:tcPr>
            <w:tcW w:w="613" w:type="dxa"/>
            <w:tcBorders>
              <w:top w:val="nil"/>
              <w:left w:val="nil"/>
              <w:bottom w:val="nil"/>
              <w:right w:val="nil"/>
            </w:tcBorders>
            <w:shd w:val="clear" w:color="auto" w:fill="auto"/>
            <w:vAlign w:val="center"/>
            <w:hideMark/>
          </w:tcPr>
          <w:p w14:paraId="08ABFF2B" w14:textId="77777777" w:rsidR="00294EA2" w:rsidRPr="00294EA2" w:rsidRDefault="00294EA2" w:rsidP="00294EA2">
            <w:pPr xmlns:w="http://schemas.openxmlformats.org/wordprocessingml/2006/main">
              <w:jc w:val="center"/>
              <w:rPr>
                <w:rFonts w:ascii="Calibri" w:hAnsi="Calibri" w:cs="Calibri"/>
                <w:color w:val="FFFFFF"/>
                <w:sz w:val="22"/>
                <w:szCs w:val="22"/>
              </w:rPr>
            </w:pPr>
            <w:r xmlns:w="http://schemas.openxmlformats.org/wordprocessingml/2006/main" w:rsidRPr="00294EA2">
              <w:rPr>
                <w:rFonts w:ascii="Calibri" w:hAnsi="Calibri" w:cs="Calibri"/>
                <w:color w:val="FFFFFF"/>
                <w:sz w:val="22"/>
                <w:szCs w:val="22"/>
              </w:rPr>
              <w:t xml:space="preserve">FALSEHOOD</w:t>
            </w:r>
          </w:p>
        </w:tc>
        <w:tc>
          <w:tcPr>
            <w:tcW w:w="825" w:type="dxa"/>
            <w:gridSpan w:val="2"/>
            <w:tcBorders>
              <w:top w:val="nil"/>
              <w:left w:val="nil"/>
              <w:bottom w:val="nil"/>
              <w:right w:val="nil"/>
            </w:tcBorders>
            <w:shd w:val="clear" w:color="auto" w:fill="auto"/>
            <w:vAlign w:val="center"/>
            <w:hideMark/>
          </w:tcPr>
          <w:p w14:paraId="4968CADE" w14:textId="77777777" w:rsidR="00294EA2" w:rsidRPr="00294EA2" w:rsidRDefault="00294EA2" w:rsidP="00294EA2">
            <w:pPr xmlns:w="http://schemas.openxmlformats.org/wordprocessingml/2006/main">
              <w:jc w:val="center"/>
              <w:rPr>
                <w:rFonts w:ascii="Calibri" w:hAnsi="Calibri" w:cs="Calibri"/>
                <w:color w:val="FFFFFF"/>
                <w:sz w:val="22"/>
                <w:szCs w:val="22"/>
              </w:rPr>
            </w:pPr>
            <w:r xmlns:w="http://schemas.openxmlformats.org/wordprocessingml/2006/main" w:rsidRPr="00294EA2">
              <w:rPr>
                <w:rFonts w:ascii="Calibri" w:hAnsi="Calibri" w:cs="Calibri"/>
                <w:color w:val="FFFFFF"/>
                <w:sz w:val="22"/>
                <w:szCs w:val="22"/>
              </w:rPr>
              <w:t xml:space="preserve">FALSEHOOD</w:t>
            </w:r>
          </w:p>
        </w:tc>
        <w:tc>
          <w:tcPr>
            <w:tcW w:w="450" w:type="dxa"/>
            <w:tcBorders>
              <w:top w:val="nil"/>
              <w:left w:val="nil"/>
              <w:bottom w:val="nil"/>
              <w:right w:val="single" w:sz="4" w:space="0" w:color="auto"/>
            </w:tcBorders>
            <w:shd w:val="clear" w:color="auto" w:fill="auto"/>
            <w:vAlign w:val="center"/>
            <w:hideMark/>
          </w:tcPr>
          <w:p w14:paraId="543B93F8" w14:textId="77777777" w:rsidR="00294EA2" w:rsidRPr="00294EA2" w:rsidRDefault="00294EA2" w:rsidP="00294EA2">
            <w:pPr>
              <w:jc w:val="center"/>
              <w:rPr>
                <w:rFonts w:ascii="Calibri" w:hAnsi="Calibri" w:cs="Calibri"/>
                <w:color w:val="FFFFFF"/>
                <w:sz w:val="22"/>
                <w:szCs w:val="22"/>
              </w:rPr>
            </w:pPr>
          </w:p>
        </w:tc>
        <w:tc>
          <w:tcPr>
            <w:tcW w:w="2521" w:type="dxa"/>
            <w:gridSpan w:val="5"/>
            <w:tcBorders>
              <w:top w:val="single" w:sz="4" w:space="0" w:color="auto"/>
              <w:left w:val="single" w:sz="4" w:space="0" w:color="auto"/>
              <w:bottom w:val="dashSmallGap" w:sz="4" w:space="0" w:color="F2F2F2" w:themeColor="background1" w:themeShade="F2"/>
              <w:right w:val="nil"/>
            </w:tcBorders>
            <w:shd w:val="clear" w:color="000000" w:fill="D9D9D9"/>
            <w:vAlign w:val="center"/>
            <w:hideMark/>
          </w:tcPr>
          <w:p w14:paraId="0CA86B76" w14:textId="77777777" w:rsidR="00294EA2" w:rsidRPr="00294EA2" w:rsidRDefault="00294EA2" w:rsidP="00294EA2">
            <w:pPr xmlns:w="http://schemas.openxmlformats.org/wordprocessingml/2006/main">
              <w:jc w:val="right"/>
              <w:rPr>
                <w:rFonts w:ascii="Calibri" w:hAnsi="Calibri" w:cs="Calibri"/>
                <w:b/>
                <w:bCs/>
              </w:rPr>
            </w:pPr>
            <w:r xmlns:w="http://schemas.openxmlformats.org/wordprocessingml/2006/main" w:rsidRPr="00294EA2">
              <w:rPr>
                <w:rFonts w:ascii="Calibri" w:hAnsi="Calibri" w:cs="Calibri"/>
                <w:b/>
                <w:bCs/>
              </w:rPr>
              <w:t xml:space="preserve">RATE AWARDED:</w:t>
            </w:r>
          </w:p>
        </w:tc>
        <w:tc>
          <w:tcPr>
            <w:tcW w:w="2439" w:type="dxa"/>
            <w:tcBorders>
              <w:top w:val="single" w:sz="4" w:space="0" w:color="auto"/>
              <w:left w:val="nil"/>
              <w:bottom w:val="dashSmallGap" w:sz="4" w:space="0" w:color="F2F2F2" w:themeColor="background1" w:themeShade="F2"/>
              <w:right w:val="single" w:sz="4" w:space="0" w:color="000000"/>
            </w:tcBorders>
            <w:shd w:val="clear" w:color="000000" w:fill="D9D9D9"/>
            <w:vAlign w:val="center"/>
            <w:hideMark/>
          </w:tcPr>
          <w:p w14:paraId="342F4398" w14:textId="0FF96C62" w:rsidR="00294EA2" w:rsidRPr="00294EA2" w:rsidRDefault="00294EA2" w:rsidP="00294EA2">
            <w:pPr>
              <w:jc w:val="center"/>
              <w:rPr>
                <w:rFonts w:ascii="Calibri" w:hAnsi="Calibri" w:cs="Calibri"/>
                <w:b/>
                <w:bCs/>
                <w:color w:val="000000"/>
              </w:rPr>
            </w:pPr>
          </w:p>
        </w:tc>
        <w:tc>
          <w:tcPr>
            <w:tcW w:w="272" w:type="dxa"/>
            <w:gridSpan w:val="2"/>
            <w:vAlign w:val="center"/>
            <w:hideMark/>
          </w:tcPr>
          <w:p w14:paraId="1440DAC4" w14:textId="77777777" w:rsidR="00294EA2" w:rsidRPr="00294EA2" w:rsidRDefault="00294EA2" w:rsidP="00294EA2">
            <w:pPr>
              <w:rPr>
                <w:sz w:val="20"/>
                <w:szCs w:val="20"/>
              </w:rPr>
            </w:pPr>
          </w:p>
        </w:tc>
      </w:tr>
      <w:tr w:rsidR="00FC2DE4" w:rsidRPr="00294EA2" w14:paraId="4DCBE79E" w14:textId="77777777" w:rsidTr="00915E01">
        <w:trPr>
          <w:trHeight w:val="495"/>
        </w:trPr>
        <w:tc>
          <w:tcPr>
            <w:tcW w:w="838" w:type="dxa"/>
            <w:tcBorders>
              <w:top w:val="nil"/>
              <w:left w:val="nil"/>
              <w:bottom w:val="nil"/>
              <w:right w:val="nil"/>
            </w:tcBorders>
            <w:shd w:val="clear" w:color="auto" w:fill="auto"/>
            <w:vAlign w:val="center"/>
            <w:hideMark/>
          </w:tcPr>
          <w:p w14:paraId="249FA867" w14:textId="77777777" w:rsidR="00294EA2" w:rsidRPr="00294EA2" w:rsidRDefault="00294EA2" w:rsidP="00294EA2">
            <w:pPr>
              <w:jc w:val="center"/>
              <w:rPr>
                <w:rFonts w:ascii="Calibri" w:hAnsi="Calibri" w:cs="Calibri"/>
                <w:b/>
                <w:bCs/>
                <w:color w:val="000000"/>
              </w:rPr>
            </w:pPr>
          </w:p>
        </w:tc>
        <w:tc>
          <w:tcPr>
            <w:tcW w:w="833" w:type="dxa"/>
            <w:tcBorders>
              <w:top w:val="nil"/>
              <w:left w:val="nil"/>
              <w:bottom w:val="nil"/>
              <w:right w:val="nil"/>
            </w:tcBorders>
            <w:shd w:val="clear" w:color="auto" w:fill="auto"/>
            <w:vAlign w:val="center"/>
            <w:hideMark/>
          </w:tcPr>
          <w:p w14:paraId="1C0C4C9D" w14:textId="77777777" w:rsidR="00294EA2" w:rsidRPr="00294EA2" w:rsidRDefault="00294EA2" w:rsidP="00294EA2">
            <w:pPr>
              <w:rPr>
                <w:sz w:val="20"/>
                <w:szCs w:val="20"/>
              </w:rPr>
            </w:pPr>
          </w:p>
        </w:tc>
        <w:tc>
          <w:tcPr>
            <w:tcW w:w="2391" w:type="dxa"/>
            <w:tcBorders>
              <w:top w:val="nil"/>
              <w:left w:val="nil"/>
              <w:bottom w:val="nil"/>
              <w:right w:val="nil"/>
            </w:tcBorders>
            <w:shd w:val="clear" w:color="auto" w:fill="auto"/>
            <w:vAlign w:val="center"/>
            <w:hideMark/>
          </w:tcPr>
          <w:p w14:paraId="1EE3EAAB" w14:textId="77777777" w:rsidR="00294EA2" w:rsidRPr="00294EA2" w:rsidRDefault="00294EA2" w:rsidP="00294EA2">
            <w:pPr>
              <w:rPr>
                <w:sz w:val="20"/>
                <w:szCs w:val="20"/>
              </w:rPr>
            </w:pPr>
          </w:p>
        </w:tc>
        <w:tc>
          <w:tcPr>
            <w:tcW w:w="613" w:type="dxa"/>
            <w:tcBorders>
              <w:top w:val="nil"/>
              <w:left w:val="nil"/>
              <w:bottom w:val="nil"/>
              <w:right w:val="nil"/>
            </w:tcBorders>
            <w:shd w:val="clear" w:color="auto" w:fill="auto"/>
            <w:vAlign w:val="center"/>
            <w:hideMark/>
          </w:tcPr>
          <w:p w14:paraId="28AE6E7A" w14:textId="77777777" w:rsidR="00294EA2" w:rsidRPr="00294EA2" w:rsidRDefault="00294EA2" w:rsidP="00294EA2">
            <w:pPr>
              <w:rPr>
                <w:sz w:val="20"/>
                <w:szCs w:val="20"/>
              </w:rPr>
            </w:pPr>
          </w:p>
        </w:tc>
        <w:tc>
          <w:tcPr>
            <w:tcW w:w="825" w:type="dxa"/>
            <w:gridSpan w:val="2"/>
            <w:tcBorders>
              <w:top w:val="nil"/>
              <w:left w:val="nil"/>
              <w:bottom w:val="nil"/>
              <w:right w:val="nil"/>
            </w:tcBorders>
            <w:shd w:val="clear" w:color="auto" w:fill="auto"/>
            <w:vAlign w:val="center"/>
            <w:hideMark/>
          </w:tcPr>
          <w:p w14:paraId="46D0F551" w14:textId="77777777" w:rsidR="00294EA2" w:rsidRPr="00294EA2" w:rsidRDefault="00294EA2" w:rsidP="00294EA2">
            <w:pPr>
              <w:rPr>
                <w:sz w:val="20"/>
                <w:szCs w:val="20"/>
              </w:rPr>
            </w:pPr>
          </w:p>
        </w:tc>
        <w:tc>
          <w:tcPr>
            <w:tcW w:w="450" w:type="dxa"/>
            <w:tcBorders>
              <w:top w:val="nil"/>
              <w:left w:val="nil"/>
              <w:bottom w:val="nil"/>
              <w:right w:val="single" w:sz="4" w:space="0" w:color="auto"/>
            </w:tcBorders>
            <w:shd w:val="clear" w:color="auto" w:fill="auto"/>
            <w:vAlign w:val="center"/>
            <w:hideMark/>
          </w:tcPr>
          <w:p w14:paraId="59600AB4" w14:textId="77777777" w:rsidR="00294EA2" w:rsidRPr="00294EA2" w:rsidRDefault="00294EA2" w:rsidP="00294EA2">
            <w:pPr>
              <w:rPr>
                <w:sz w:val="20"/>
                <w:szCs w:val="20"/>
              </w:rPr>
            </w:pPr>
          </w:p>
        </w:tc>
        <w:tc>
          <w:tcPr>
            <w:tcW w:w="2521" w:type="dxa"/>
            <w:gridSpan w:val="5"/>
            <w:tcBorders>
              <w:top w:val="dashSmallGap" w:sz="4" w:space="0" w:color="F2F2F2" w:themeColor="background1" w:themeShade="F2"/>
              <w:left w:val="single" w:sz="4" w:space="0" w:color="auto"/>
              <w:bottom w:val="single" w:sz="4" w:space="0" w:color="auto"/>
              <w:right w:val="nil"/>
            </w:tcBorders>
            <w:shd w:val="clear" w:color="000000" w:fill="D9D9D9"/>
            <w:vAlign w:val="center"/>
            <w:hideMark/>
          </w:tcPr>
          <w:p w14:paraId="548772E8" w14:textId="77777777" w:rsidR="00294EA2" w:rsidRPr="00294EA2" w:rsidRDefault="00294EA2" w:rsidP="00294EA2">
            <w:pPr xmlns:w="http://schemas.openxmlformats.org/wordprocessingml/2006/main">
              <w:jc w:val="right"/>
              <w:rPr>
                <w:rFonts w:ascii="Calibri" w:hAnsi="Calibri" w:cs="Calibri"/>
                <w:b/>
                <w:bCs/>
                <w:color w:val="000000"/>
              </w:rPr>
            </w:pPr>
            <w:r xmlns:w="http://schemas.openxmlformats.org/wordprocessingml/2006/main" w:rsidRPr="00294EA2">
              <w:rPr>
                <w:rFonts w:ascii="Calibri" w:hAnsi="Calibri" w:cs="Calibri"/>
                <w:b/>
                <w:bCs/>
                <w:color w:val="000000"/>
              </w:rPr>
              <w:t xml:space="preserve">APPLICATION DATE:</w:t>
            </w:r>
          </w:p>
        </w:tc>
        <w:tc>
          <w:tcPr>
            <w:tcW w:w="2439" w:type="dxa"/>
            <w:tcBorders>
              <w:top w:val="dashSmallGap" w:sz="4" w:space="0" w:color="F2F2F2" w:themeColor="background1" w:themeShade="F2"/>
              <w:left w:val="nil"/>
              <w:bottom w:val="single" w:sz="4" w:space="0" w:color="auto"/>
              <w:right w:val="single" w:sz="4" w:space="0" w:color="000000"/>
            </w:tcBorders>
            <w:shd w:val="clear" w:color="000000" w:fill="D9D9D9"/>
            <w:vAlign w:val="center"/>
            <w:hideMark/>
          </w:tcPr>
          <w:p w14:paraId="6B500E1D" w14:textId="496D77E1" w:rsidR="00294EA2" w:rsidRPr="00294EA2" w:rsidRDefault="00294EA2" w:rsidP="00294EA2">
            <w:pPr xmlns:w="http://schemas.openxmlformats.org/wordprocessingml/2006/main">
              <w:ind w:firstLineChars="100" w:firstLine="241"/>
              <w:jc w:val="center"/>
              <w:rPr>
                <w:rFonts w:ascii="Calibri" w:hAnsi="Calibri" w:cs="Calibri"/>
                <w:b/>
                <w:bCs/>
                <w:color w:val="000000"/>
              </w:rPr>
            </w:pPr>
            <w:r xmlns:w="http://schemas.openxmlformats.org/wordprocessingml/2006/main">
              <w:rPr>
                <w:rFonts w:ascii="Calibri" w:hAnsi="Calibri" w:cs="Calibri"/>
                <w:b/>
                <w:bCs/>
                <w:color w:val="000000"/>
              </w:rPr>
              <w:fldChar xmlns:w="http://schemas.openxmlformats.org/wordprocessingml/2006/main" w:fldCharType="begin"/>
            </w:r>
            <w:r xmlns:w="http://schemas.openxmlformats.org/wordprocessingml/2006/main">
              <w:rPr>
                <w:rFonts w:ascii="Calibri" w:hAnsi="Calibri" w:cs="Calibri"/>
                <w:b/>
                <w:bCs/>
                <w:color w:val="000000"/>
              </w:rPr>
              <w:instrText xmlns:w="http://schemas.openxmlformats.org/wordprocessingml/2006/main" xml:space="preserve"> DATE   \* MERGEFORMAT </w:instrText>
            </w:r>
            <w:r xmlns:w="http://schemas.openxmlformats.org/wordprocessingml/2006/main">
              <w:rPr>
                <w:rFonts w:ascii="Calibri" w:hAnsi="Calibri" w:cs="Calibri"/>
                <w:b/>
                <w:bCs/>
                <w:color w:val="000000"/>
              </w:rPr>
              <w:fldChar xmlns:w="http://schemas.openxmlformats.org/wordprocessingml/2006/main" w:fldCharType="separate"/>
            </w:r>
            <w:r xmlns:w="http://schemas.openxmlformats.org/wordprocessingml/2006/main" w:rsidR="00C01CDA">
              <w:rPr>
                <w:rFonts w:ascii="Calibri" w:hAnsi="Calibri" w:cs="Calibri"/>
                <w:b/>
                <w:bCs/>
                <w:noProof/>
                <w:color w:val="000000"/>
              </w:rPr>
              <w:t xml:space="preserve">16/11/2023</w:t>
            </w:r>
            <w:r xmlns:w="http://schemas.openxmlformats.org/wordprocessingml/2006/main">
              <w:rPr>
                <w:rFonts w:ascii="Calibri" w:hAnsi="Calibri" w:cs="Calibri"/>
                <w:b/>
                <w:bCs/>
                <w:color w:val="000000"/>
              </w:rPr>
              <w:fldChar xmlns:w="http://schemas.openxmlformats.org/wordprocessingml/2006/main" w:fldCharType="end"/>
            </w:r>
          </w:p>
        </w:tc>
        <w:tc>
          <w:tcPr>
            <w:tcW w:w="272" w:type="dxa"/>
            <w:gridSpan w:val="2"/>
            <w:vAlign w:val="center"/>
            <w:hideMark/>
          </w:tcPr>
          <w:p w14:paraId="793A5496" w14:textId="77777777" w:rsidR="00294EA2" w:rsidRPr="00294EA2" w:rsidRDefault="00294EA2" w:rsidP="00294EA2">
            <w:pPr>
              <w:rPr>
                <w:sz w:val="20"/>
                <w:szCs w:val="20"/>
              </w:rPr>
            </w:pPr>
          </w:p>
        </w:tc>
      </w:tr>
    </w:tbl>
    <w:p w14:paraId="221447D0" w14:textId="77777777" w:rsidR="00E337E2" w:rsidRDefault="00E337E2" w:rsidP="00C933C1">
      <w:pPr>
        <w:spacing w:after="160" w:line="259" w:lineRule="auto"/>
        <w:contextualSpacing/>
        <w:jc w:val="both"/>
        <w:rPr>
          <w:rFonts w:ascii="Calibri" w:eastAsia="Calibri" w:hAnsi="Calibri"/>
          <w:sz w:val="22"/>
          <w:szCs w:val="22"/>
          <w:lang w:eastAsia="en-US"/>
        </w:rPr>
        <w:sectPr w:rsidR="00E337E2" w:rsidSect="00294EA2">
          <w:headerReference w:type="default" r:id="rId13"/>
          <w:footerReference w:type="default" r:id="rId14"/>
          <w:pgSz w:w="11906" w:h="16838"/>
          <w:pgMar w:top="284" w:right="720" w:bottom="284" w:left="510" w:header="279" w:footer="246" w:gutter="0"/>
          <w:pgNumType w:start="1"/>
          <w:cols w:space="708"/>
          <w:docGrid w:linePitch="360"/>
        </w:sectPr>
      </w:pPr>
    </w:p>
    <w:p w14:paraId="1574B5CF" w14:textId="1AB16249" w:rsidR="004651CA" w:rsidRDefault="004651CA" w:rsidP="00C933C1">
      <w:pPr>
        <w:spacing w:after="160" w:line="259" w:lineRule="auto"/>
        <w:contextualSpacing/>
        <w:jc w:val="both"/>
        <w:rPr>
          <w:rFonts w:ascii="Calibri" w:eastAsia="Calibri" w:hAnsi="Calibri"/>
          <w:sz w:val="22"/>
          <w:szCs w:val="22"/>
          <w:lang w:eastAsia="en-US"/>
        </w:rPr>
      </w:pPr>
    </w:p>
    <w:tbl>
      <w:tblPr>
        <w:tblW w:w="10560" w:type="dxa"/>
        <w:tblCellMar>
          <w:left w:w="70" w:type="dxa"/>
          <w:right w:w="70" w:type="dxa"/>
        </w:tblCellMar>
        <w:tblLook w:val="04A0" w:firstRow="1" w:lastRow="0" w:firstColumn="1" w:lastColumn="0" w:noHBand="0" w:noVBand="1"/>
      </w:tblPr>
      <w:tblGrid>
        <w:gridCol w:w="1876"/>
        <w:gridCol w:w="1944"/>
        <w:gridCol w:w="1930"/>
        <w:gridCol w:w="1072"/>
        <w:gridCol w:w="1655"/>
        <w:gridCol w:w="1937"/>
        <w:gridCol w:w="146"/>
      </w:tblGrid>
      <w:tr w:rsidR="00294EA2" w:rsidRPr="00294EA2" w14:paraId="50E88BA8" w14:textId="77777777" w:rsidTr="00294EA2">
        <w:trPr>
          <w:gridAfter w:val="1"/>
          <w:wAfter w:w="11" w:type="dxa"/>
          <w:trHeight w:val="517"/>
        </w:trPr>
        <w:tc>
          <w:tcPr>
            <w:tcW w:w="10549" w:type="dxa"/>
            <w:gridSpan w:val="6"/>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3564D83" w14:textId="77777777" w:rsidR="00294EA2" w:rsidRPr="00294EA2" w:rsidRDefault="00294EA2" w:rsidP="00294EA2">
            <w:pPr xmlns:w="http://schemas.openxmlformats.org/wordprocessingml/2006/main">
              <w:jc w:val="center"/>
              <w:rPr>
                <w:rFonts w:ascii="Calibri" w:hAnsi="Calibri" w:cs="Calibri"/>
                <w:color w:val="000000"/>
                <w:sz w:val="28"/>
                <w:szCs w:val="28"/>
              </w:rPr>
            </w:pPr>
            <w:r xmlns:w="http://schemas.openxmlformats.org/wordprocessingml/2006/main" w:rsidRPr="00294EA2">
              <w:rPr>
                <w:rFonts w:ascii="Calibri" w:hAnsi="Calibri" w:cs="Calibri"/>
                <w:b/>
                <w:bCs/>
                <w:color w:val="000000"/>
                <w:sz w:val="36"/>
                <w:szCs w:val="36"/>
              </w:rPr>
              <w:t xml:space="preserve">CALCULATIONS </w:t>
            </w:r>
            <w:r xmlns:w="http://schemas.openxmlformats.org/wordprocessingml/2006/main" w:rsidRPr="00294EA2">
              <w:rPr>
                <w:rFonts w:ascii="Calibri" w:hAnsi="Calibri" w:cs="Calibri"/>
                <w:color w:val="000000"/>
                <w:sz w:val="28"/>
                <w:szCs w:val="28"/>
              </w:rPr>
              <w:br xmlns:w="http://schemas.openxmlformats.org/wordprocessingml/2006/main"/>
            </w:r>
            <w:r xmlns:w="http://schemas.openxmlformats.org/wordprocessingml/2006/main" w:rsidRPr="00294EA2">
              <w:rPr>
                <w:rFonts w:ascii="Calibri" w:hAnsi="Calibri" w:cs="Calibri"/>
                <w:color w:val="000000"/>
                <w:sz w:val="26"/>
                <w:szCs w:val="26"/>
              </w:rPr>
              <w:t xml:space="preserve">FOR THE DIFFERENCE BETWEEN THE COST OF TRAVELING BY PUBLIC TRANSPORT AND A PRIVATE CAR</w:t>
            </w:r>
          </w:p>
        </w:tc>
      </w:tr>
      <w:tr w:rsidR="00294EA2" w:rsidRPr="00294EA2" w14:paraId="1106FA80" w14:textId="77777777" w:rsidTr="00294EA2">
        <w:trPr>
          <w:trHeight w:val="930"/>
        </w:trPr>
        <w:tc>
          <w:tcPr>
            <w:tcW w:w="10549" w:type="dxa"/>
            <w:gridSpan w:val="6"/>
            <w:vMerge/>
            <w:tcBorders>
              <w:top w:val="single" w:sz="4" w:space="0" w:color="auto"/>
              <w:left w:val="single" w:sz="4" w:space="0" w:color="auto"/>
              <w:bottom w:val="single" w:sz="4" w:space="0" w:color="000000"/>
              <w:right w:val="single" w:sz="4" w:space="0" w:color="000000"/>
            </w:tcBorders>
            <w:vAlign w:val="center"/>
            <w:hideMark/>
          </w:tcPr>
          <w:p w14:paraId="0442899F" w14:textId="77777777" w:rsidR="00294EA2" w:rsidRPr="00294EA2" w:rsidRDefault="00294EA2" w:rsidP="00294EA2">
            <w:pPr>
              <w:rPr>
                <w:rFonts w:ascii="Calibri" w:hAnsi="Calibri" w:cs="Calibri"/>
                <w:color w:val="000000"/>
                <w:sz w:val="28"/>
                <w:szCs w:val="28"/>
              </w:rPr>
            </w:pPr>
          </w:p>
        </w:tc>
        <w:tc>
          <w:tcPr>
            <w:tcW w:w="11" w:type="dxa"/>
            <w:tcBorders>
              <w:top w:val="nil"/>
              <w:left w:val="nil"/>
              <w:bottom w:val="nil"/>
              <w:right w:val="nil"/>
            </w:tcBorders>
            <w:shd w:val="clear" w:color="auto" w:fill="auto"/>
            <w:noWrap/>
            <w:vAlign w:val="bottom"/>
            <w:hideMark/>
          </w:tcPr>
          <w:p w14:paraId="07A64739" w14:textId="77777777" w:rsidR="00294EA2" w:rsidRPr="00294EA2" w:rsidRDefault="00294EA2" w:rsidP="00294EA2">
            <w:pPr>
              <w:jc w:val="center"/>
              <w:rPr>
                <w:rFonts w:ascii="Calibri" w:hAnsi="Calibri" w:cs="Calibri"/>
                <w:color w:val="000000"/>
                <w:sz w:val="28"/>
                <w:szCs w:val="28"/>
              </w:rPr>
            </w:pPr>
          </w:p>
        </w:tc>
      </w:tr>
      <w:tr w:rsidR="00294EA2" w:rsidRPr="00294EA2" w14:paraId="2AFB1664" w14:textId="77777777" w:rsidTr="00294EA2">
        <w:trPr>
          <w:trHeight w:val="227"/>
        </w:trPr>
        <w:tc>
          <w:tcPr>
            <w:tcW w:w="1898" w:type="dxa"/>
            <w:tcBorders>
              <w:top w:val="nil"/>
              <w:left w:val="nil"/>
              <w:bottom w:val="nil"/>
              <w:right w:val="nil"/>
            </w:tcBorders>
            <w:shd w:val="clear" w:color="auto" w:fill="auto"/>
            <w:vAlign w:val="center"/>
            <w:hideMark/>
          </w:tcPr>
          <w:p w14:paraId="53C4BB18" w14:textId="77777777" w:rsidR="00294EA2" w:rsidRPr="00294EA2" w:rsidRDefault="00294EA2" w:rsidP="00294EA2">
            <w:pPr>
              <w:rPr>
                <w:sz w:val="20"/>
                <w:szCs w:val="20"/>
              </w:rPr>
            </w:pPr>
          </w:p>
        </w:tc>
        <w:tc>
          <w:tcPr>
            <w:tcW w:w="1959" w:type="dxa"/>
            <w:tcBorders>
              <w:top w:val="nil"/>
              <w:left w:val="nil"/>
              <w:bottom w:val="nil"/>
              <w:right w:val="nil"/>
            </w:tcBorders>
            <w:shd w:val="clear" w:color="auto" w:fill="auto"/>
            <w:vAlign w:val="center"/>
            <w:hideMark/>
          </w:tcPr>
          <w:p w14:paraId="3D4A6335" w14:textId="77777777" w:rsidR="00294EA2" w:rsidRPr="00294EA2" w:rsidRDefault="00294EA2" w:rsidP="00294EA2">
            <w:pPr>
              <w:rPr>
                <w:sz w:val="20"/>
                <w:szCs w:val="20"/>
              </w:rPr>
            </w:pPr>
          </w:p>
        </w:tc>
        <w:tc>
          <w:tcPr>
            <w:tcW w:w="1958" w:type="dxa"/>
            <w:tcBorders>
              <w:top w:val="nil"/>
              <w:left w:val="nil"/>
              <w:bottom w:val="nil"/>
              <w:right w:val="nil"/>
            </w:tcBorders>
            <w:shd w:val="clear" w:color="auto" w:fill="auto"/>
            <w:vAlign w:val="center"/>
            <w:hideMark/>
          </w:tcPr>
          <w:p w14:paraId="69CCB9C6" w14:textId="77777777" w:rsidR="00294EA2" w:rsidRPr="00294EA2" w:rsidRDefault="00294EA2" w:rsidP="00294EA2">
            <w:pPr>
              <w:rPr>
                <w:sz w:val="20"/>
                <w:szCs w:val="20"/>
              </w:rPr>
            </w:pPr>
          </w:p>
        </w:tc>
        <w:tc>
          <w:tcPr>
            <w:tcW w:w="1079" w:type="dxa"/>
            <w:tcBorders>
              <w:top w:val="nil"/>
              <w:left w:val="nil"/>
              <w:bottom w:val="nil"/>
              <w:right w:val="nil"/>
            </w:tcBorders>
            <w:shd w:val="clear" w:color="auto" w:fill="auto"/>
            <w:vAlign w:val="center"/>
            <w:hideMark/>
          </w:tcPr>
          <w:p w14:paraId="6DFFD2BE" w14:textId="77777777" w:rsidR="00294EA2" w:rsidRPr="00294EA2" w:rsidRDefault="00294EA2" w:rsidP="00294EA2">
            <w:pPr>
              <w:rPr>
                <w:sz w:val="20"/>
                <w:szCs w:val="20"/>
              </w:rPr>
            </w:pPr>
          </w:p>
        </w:tc>
        <w:tc>
          <w:tcPr>
            <w:tcW w:w="1678" w:type="dxa"/>
            <w:tcBorders>
              <w:top w:val="nil"/>
              <w:left w:val="nil"/>
              <w:bottom w:val="nil"/>
              <w:right w:val="nil"/>
            </w:tcBorders>
            <w:shd w:val="clear" w:color="auto" w:fill="auto"/>
            <w:vAlign w:val="center"/>
            <w:hideMark/>
          </w:tcPr>
          <w:p w14:paraId="0A44BFDC" w14:textId="77777777" w:rsidR="00294EA2" w:rsidRPr="00294EA2" w:rsidRDefault="00294EA2" w:rsidP="00294EA2">
            <w:pPr>
              <w:rPr>
                <w:sz w:val="20"/>
                <w:szCs w:val="20"/>
              </w:rPr>
            </w:pPr>
          </w:p>
        </w:tc>
        <w:tc>
          <w:tcPr>
            <w:tcW w:w="1977" w:type="dxa"/>
            <w:tcBorders>
              <w:top w:val="nil"/>
              <w:left w:val="nil"/>
              <w:bottom w:val="nil"/>
              <w:right w:val="nil"/>
            </w:tcBorders>
            <w:shd w:val="clear" w:color="auto" w:fill="auto"/>
            <w:vAlign w:val="center"/>
            <w:hideMark/>
          </w:tcPr>
          <w:p w14:paraId="0A80FFB7" w14:textId="77777777" w:rsidR="00294EA2" w:rsidRPr="00294EA2" w:rsidRDefault="00294EA2" w:rsidP="00294EA2">
            <w:pPr>
              <w:rPr>
                <w:sz w:val="20"/>
                <w:szCs w:val="20"/>
              </w:rPr>
            </w:pPr>
          </w:p>
        </w:tc>
        <w:tc>
          <w:tcPr>
            <w:tcW w:w="11" w:type="dxa"/>
            <w:vAlign w:val="center"/>
            <w:hideMark/>
          </w:tcPr>
          <w:p w14:paraId="11DECA14" w14:textId="77777777" w:rsidR="00294EA2" w:rsidRPr="00294EA2" w:rsidRDefault="00294EA2" w:rsidP="00294EA2">
            <w:pPr>
              <w:rPr>
                <w:sz w:val="20"/>
                <w:szCs w:val="20"/>
              </w:rPr>
            </w:pPr>
          </w:p>
        </w:tc>
      </w:tr>
      <w:tr w:rsidR="00294EA2" w:rsidRPr="00294EA2" w14:paraId="1E71F7D9" w14:textId="77777777" w:rsidTr="00294EA2">
        <w:trPr>
          <w:trHeight w:val="567"/>
        </w:trPr>
        <w:tc>
          <w:tcPr>
            <w:tcW w:w="10549" w:type="dxa"/>
            <w:gridSpan w:val="6"/>
            <w:tcBorders>
              <w:top w:val="single" w:sz="4" w:space="0" w:color="auto"/>
              <w:left w:val="single" w:sz="4" w:space="0" w:color="0D0D0D"/>
              <w:bottom w:val="nil"/>
              <w:right w:val="single" w:sz="4" w:space="0" w:color="0D0D0D"/>
            </w:tcBorders>
            <w:shd w:val="clear" w:color="000000" w:fill="F2F2F2"/>
            <w:vAlign w:val="center"/>
            <w:hideMark/>
          </w:tcPr>
          <w:p w14:paraId="7D96CBD9" w14:textId="77777777" w:rsidR="00294EA2" w:rsidRPr="00294EA2" w:rsidRDefault="00294EA2" w:rsidP="00294EA2">
            <w:pPr xmlns:w="http://schemas.openxmlformats.org/wordprocessingml/2006/main">
              <w:jc w:val="center"/>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OTHER EXPECTED COSTS RELATED TO TRAVEL BY PRIVATE CAR (HOTEL, VIGNETTES, ETC.)</w:t>
            </w:r>
          </w:p>
        </w:tc>
        <w:tc>
          <w:tcPr>
            <w:tcW w:w="11" w:type="dxa"/>
            <w:vAlign w:val="center"/>
            <w:hideMark/>
          </w:tcPr>
          <w:p w14:paraId="1D1735A7" w14:textId="77777777" w:rsidR="00294EA2" w:rsidRPr="00294EA2" w:rsidRDefault="00294EA2" w:rsidP="00294EA2">
            <w:pPr>
              <w:rPr>
                <w:sz w:val="20"/>
                <w:szCs w:val="20"/>
              </w:rPr>
            </w:pPr>
          </w:p>
        </w:tc>
      </w:tr>
      <w:tr w:rsidR="00294EA2" w:rsidRPr="00294EA2" w14:paraId="5A866F97" w14:textId="77777777" w:rsidTr="00294EA2">
        <w:trPr>
          <w:trHeight w:val="567"/>
        </w:trPr>
        <w:tc>
          <w:tcPr>
            <w:tcW w:w="1898" w:type="dxa"/>
            <w:tcBorders>
              <w:top w:val="single" w:sz="4" w:space="0" w:color="A5A5A5"/>
              <w:left w:val="single" w:sz="4" w:space="0" w:color="0D0D0D"/>
              <w:bottom w:val="nil"/>
              <w:right w:val="nil"/>
            </w:tcBorders>
            <w:shd w:val="clear" w:color="000000" w:fill="F2F2F2"/>
            <w:vAlign w:val="center"/>
            <w:hideMark/>
          </w:tcPr>
          <w:p w14:paraId="153E11CE" w14:textId="77777777" w:rsidR="00294EA2" w:rsidRPr="00294EA2" w:rsidRDefault="00294EA2" w:rsidP="00294EA2">
            <w:pPr xmlns:w="http://schemas.openxmlformats.org/wordprocessingml/2006/main">
              <w:jc w:val="center"/>
              <w:rPr>
                <w:rFonts w:ascii="Calibri" w:hAnsi="Calibri" w:cs="Calibri"/>
                <w:b/>
                <w:bCs/>
                <w:color w:val="0D0D0D"/>
                <w:sz w:val="22"/>
                <w:szCs w:val="22"/>
              </w:rPr>
            </w:pPr>
            <w:r xmlns:w="http://schemas.openxmlformats.org/wordprocessingml/2006/main" w:rsidRPr="00294EA2">
              <w:rPr>
                <w:rFonts w:ascii="Calibri" w:hAnsi="Calibri" w:cs="Calibri"/>
                <w:b/>
                <w:bCs/>
                <w:color w:val="0D0D0D"/>
                <w:sz w:val="22"/>
                <w:szCs w:val="22"/>
              </w:rPr>
              <w:t xml:space="preserve">THE TYPE OF COST</w:t>
            </w:r>
          </w:p>
        </w:tc>
        <w:tc>
          <w:tcPr>
            <w:tcW w:w="1959" w:type="dxa"/>
            <w:tcBorders>
              <w:top w:val="single" w:sz="4" w:space="0" w:color="A5A5A5"/>
              <w:left w:val="nil"/>
              <w:bottom w:val="nil"/>
              <w:right w:val="nil"/>
            </w:tcBorders>
            <w:shd w:val="clear" w:color="000000" w:fill="F2F2F2"/>
            <w:vAlign w:val="center"/>
            <w:hideMark/>
          </w:tcPr>
          <w:p w14:paraId="093DDABD" w14:textId="77777777" w:rsidR="00294EA2" w:rsidRPr="00294EA2" w:rsidRDefault="00294EA2" w:rsidP="00294EA2">
            <w:pPr xmlns:w="http://schemas.openxmlformats.org/wordprocessingml/2006/main">
              <w:jc w:val="center"/>
              <w:rPr>
                <w:rFonts w:ascii="Calibri" w:hAnsi="Calibri" w:cs="Calibri"/>
                <w:b/>
                <w:bCs/>
                <w:color w:val="0D0D0D"/>
                <w:sz w:val="22"/>
                <w:szCs w:val="22"/>
              </w:rPr>
            </w:pPr>
            <w:r xmlns:w="http://schemas.openxmlformats.org/wordprocessingml/2006/main" w:rsidRPr="00294EA2">
              <w:rPr>
                <w:rFonts w:ascii="Calibri" w:hAnsi="Calibri" w:cs="Calibri"/>
                <w:b/>
                <w:bCs/>
                <w:color w:val="0D0D0D"/>
                <w:sz w:val="22"/>
                <w:szCs w:val="22"/>
              </w:rPr>
              <w:t xml:space="preserve">UNIT PRICE</w:t>
            </w:r>
          </w:p>
        </w:tc>
        <w:tc>
          <w:tcPr>
            <w:tcW w:w="1958" w:type="dxa"/>
            <w:tcBorders>
              <w:top w:val="single" w:sz="4" w:space="0" w:color="A5A5A5"/>
              <w:left w:val="nil"/>
              <w:bottom w:val="nil"/>
              <w:right w:val="nil"/>
            </w:tcBorders>
            <w:shd w:val="clear" w:color="000000" w:fill="F2F2F2"/>
            <w:vAlign w:val="center"/>
            <w:hideMark/>
          </w:tcPr>
          <w:p w14:paraId="24FD4267" w14:textId="77777777" w:rsidR="00294EA2" w:rsidRPr="00294EA2" w:rsidRDefault="00294EA2" w:rsidP="00294EA2">
            <w:pPr xmlns:w="http://schemas.openxmlformats.org/wordprocessingml/2006/main">
              <w:jc w:val="center"/>
              <w:rPr>
                <w:rFonts w:ascii="Calibri" w:hAnsi="Calibri" w:cs="Calibri"/>
                <w:b/>
                <w:bCs/>
                <w:color w:val="0D0D0D"/>
                <w:sz w:val="22"/>
                <w:szCs w:val="22"/>
              </w:rPr>
            </w:pPr>
            <w:r xmlns:w="http://schemas.openxmlformats.org/wordprocessingml/2006/main" w:rsidRPr="00294EA2">
              <w:rPr>
                <w:rFonts w:ascii="Calibri" w:hAnsi="Calibri" w:cs="Calibri"/>
                <w:b/>
                <w:bCs/>
                <w:color w:val="0D0D0D"/>
                <w:sz w:val="22"/>
                <w:szCs w:val="22"/>
              </w:rPr>
              <w:t xml:space="preserve">UNIT OF MEASURE</w:t>
            </w:r>
          </w:p>
        </w:tc>
        <w:tc>
          <w:tcPr>
            <w:tcW w:w="1079" w:type="dxa"/>
            <w:tcBorders>
              <w:top w:val="single" w:sz="4" w:space="0" w:color="A5A5A5"/>
              <w:left w:val="nil"/>
              <w:bottom w:val="nil"/>
              <w:right w:val="nil"/>
            </w:tcBorders>
            <w:shd w:val="clear" w:color="000000" w:fill="F2F2F2"/>
            <w:vAlign w:val="center"/>
            <w:hideMark/>
          </w:tcPr>
          <w:p w14:paraId="22E936AC" w14:textId="77777777" w:rsidR="00294EA2" w:rsidRPr="00294EA2" w:rsidRDefault="00294EA2" w:rsidP="00294EA2">
            <w:pPr xmlns:w="http://schemas.openxmlformats.org/wordprocessingml/2006/main">
              <w:jc w:val="center"/>
              <w:rPr>
                <w:rFonts w:ascii="Calibri" w:hAnsi="Calibri" w:cs="Calibri"/>
                <w:b/>
                <w:bCs/>
                <w:color w:val="0D0D0D"/>
                <w:sz w:val="22"/>
                <w:szCs w:val="22"/>
              </w:rPr>
            </w:pPr>
            <w:r xmlns:w="http://schemas.openxmlformats.org/wordprocessingml/2006/main" w:rsidRPr="00294EA2">
              <w:rPr>
                <w:rFonts w:ascii="Calibri" w:hAnsi="Calibri" w:cs="Calibri"/>
                <w:b/>
                <w:bCs/>
                <w:color w:val="0D0D0D"/>
                <w:sz w:val="22"/>
                <w:szCs w:val="22"/>
              </w:rPr>
              <w:t xml:space="preserve">QUANTITY</w:t>
            </w:r>
          </w:p>
        </w:tc>
        <w:tc>
          <w:tcPr>
            <w:tcW w:w="1678" w:type="dxa"/>
            <w:tcBorders>
              <w:top w:val="single" w:sz="4" w:space="0" w:color="A5A5A5"/>
              <w:left w:val="nil"/>
              <w:bottom w:val="nil"/>
              <w:right w:val="nil"/>
            </w:tcBorders>
            <w:shd w:val="clear" w:color="000000" w:fill="F2F2F2"/>
            <w:vAlign w:val="center"/>
            <w:hideMark/>
          </w:tcPr>
          <w:p w14:paraId="67E3225F" w14:textId="77777777" w:rsidR="00294EA2" w:rsidRPr="00294EA2" w:rsidRDefault="00294EA2" w:rsidP="00294EA2">
            <w:pPr xmlns:w="http://schemas.openxmlformats.org/wordprocessingml/2006/main">
              <w:jc w:val="center"/>
              <w:rPr>
                <w:rFonts w:ascii="Calibri" w:hAnsi="Calibri" w:cs="Calibri"/>
                <w:b/>
                <w:bCs/>
                <w:color w:val="0D0D0D"/>
                <w:sz w:val="22"/>
                <w:szCs w:val="22"/>
              </w:rPr>
            </w:pPr>
            <w:r xmlns:w="http://schemas.openxmlformats.org/wordprocessingml/2006/main" w:rsidRPr="00294EA2">
              <w:rPr>
                <w:rFonts w:ascii="Calibri" w:hAnsi="Calibri" w:cs="Calibri"/>
                <w:b/>
                <w:bCs/>
                <w:color w:val="0D0D0D"/>
                <w:sz w:val="22"/>
                <w:szCs w:val="22"/>
              </w:rPr>
              <w:t xml:space="preserve">VALUE</w:t>
            </w:r>
          </w:p>
        </w:tc>
        <w:tc>
          <w:tcPr>
            <w:tcW w:w="1977" w:type="dxa"/>
            <w:tcBorders>
              <w:top w:val="single" w:sz="4" w:space="0" w:color="A5A5A5"/>
              <w:left w:val="nil"/>
              <w:bottom w:val="nil"/>
              <w:right w:val="single" w:sz="4" w:space="0" w:color="0D0D0D"/>
            </w:tcBorders>
            <w:shd w:val="clear" w:color="000000" w:fill="F2F2F2"/>
            <w:vAlign w:val="center"/>
            <w:hideMark/>
          </w:tcPr>
          <w:p w14:paraId="0FAA9811" w14:textId="77777777" w:rsidR="00294EA2" w:rsidRPr="00294EA2" w:rsidRDefault="00294EA2" w:rsidP="00294EA2">
            <w:pPr xmlns:w="http://schemas.openxmlformats.org/wordprocessingml/2006/main">
              <w:jc w:val="center"/>
              <w:rPr>
                <w:rFonts w:ascii="Calibri" w:hAnsi="Calibri" w:cs="Calibri"/>
                <w:b/>
                <w:bCs/>
                <w:color w:val="0D0D0D"/>
                <w:sz w:val="22"/>
                <w:szCs w:val="22"/>
              </w:rPr>
            </w:pPr>
            <w:r xmlns:w="http://schemas.openxmlformats.org/wordprocessingml/2006/main" w:rsidRPr="00294EA2">
              <w:rPr>
                <w:rFonts w:ascii="Calibri" w:hAnsi="Calibri" w:cs="Calibri"/>
                <w:b/>
                <w:bCs/>
                <w:color w:val="0D0D0D"/>
                <w:sz w:val="22"/>
                <w:szCs w:val="22"/>
              </w:rPr>
              <w:t xml:space="preserve">COMMENTS</w:t>
            </w:r>
          </w:p>
        </w:tc>
        <w:tc>
          <w:tcPr>
            <w:tcW w:w="11" w:type="dxa"/>
            <w:vAlign w:val="center"/>
            <w:hideMark/>
          </w:tcPr>
          <w:p w14:paraId="1E9879D4" w14:textId="77777777" w:rsidR="00294EA2" w:rsidRPr="00294EA2" w:rsidRDefault="00294EA2" w:rsidP="00294EA2">
            <w:pPr>
              <w:rPr>
                <w:sz w:val="20"/>
                <w:szCs w:val="20"/>
              </w:rPr>
            </w:pPr>
          </w:p>
        </w:tc>
      </w:tr>
      <w:tr w:rsidR="00294EA2" w:rsidRPr="00294EA2" w14:paraId="0E5555FE" w14:textId="77777777" w:rsidTr="00294EA2">
        <w:trPr>
          <w:trHeight w:val="454"/>
        </w:trPr>
        <w:tc>
          <w:tcPr>
            <w:tcW w:w="1898" w:type="dxa"/>
            <w:tcBorders>
              <w:top w:val="single" w:sz="4" w:space="0" w:color="A5A5A5"/>
              <w:left w:val="single" w:sz="4" w:space="0" w:color="0D0D0D"/>
              <w:bottom w:val="nil"/>
              <w:right w:val="nil"/>
            </w:tcBorders>
            <w:shd w:val="clear" w:color="auto" w:fill="auto"/>
            <w:vAlign w:val="center"/>
            <w:hideMark/>
          </w:tcPr>
          <w:p w14:paraId="7273C8D2" w14:textId="77777777"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959" w:type="dxa"/>
            <w:tcBorders>
              <w:top w:val="single" w:sz="4" w:space="0" w:color="A5A5A5"/>
              <w:left w:val="nil"/>
              <w:bottom w:val="nil"/>
              <w:right w:val="nil"/>
            </w:tcBorders>
            <w:shd w:val="clear" w:color="auto" w:fill="auto"/>
            <w:vAlign w:val="center"/>
            <w:hideMark/>
          </w:tcPr>
          <w:p w14:paraId="5EEC1FBE" w14:textId="77777777" w:rsidR="00294EA2" w:rsidRPr="00294EA2" w:rsidRDefault="00294EA2" w:rsidP="00294EA2">
            <w:pPr>
              <w:jc w:val="center"/>
              <w:rPr>
                <w:rFonts w:ascii="Calibri" w:hAnsi="Calibri" w:cs="Calibri"/>
                <w:color w:val="000000"/>
                <w:sz w:val="22"/>
                <w:szCs w:val="22"/>
              </w:rPr>
            </w:pPr>
          </w:p>
        </w:tc>
        <w:tc>
          <w:tcPr>
            <w:tcW w:w="1958" w:type="dxa"/>
            <w:tcBorders>
              <w:top w:val="single" w:sz="4" w:space="0" w:color="A5A5A5"/>
              <w:left w:val="nil"/>
              <w:bottom w:val="nil"/>
              <w:right w:val="nil"/>
            </w:tcBorders>
            <w:shd w:val="clear" w:color="auto" w:fill="auto"/>
            <w:vAlign w:val="center"/>
            <w:hideMark/>
          </w:tcPr>
          <w:p w14:paraId="238A94D1" w14:textId="77777777" w:rsidR="00294EA2" w:rsidRPr="00294EA2" w:rsidRDefault="00294EA2" w:rsidP="00294EA2">
            <w:pPr>
              <w:rPr>
                <w:sz w:val="20"/>
                <w:szCs w:val="20"/>
              </w:rPr>
            </w:pPr>
          </w:p>
        </w:tc>
        <w:tc>
          <w:tcPr>
            <w:tcW w:w="1079" w:type="dxa"/>
            <w:tcBorders>
              <w:top w:val="single" w:sz="4" w:space="0" w:color="A5A5A5"/>
              <w:left w:val="nil"/>
              <w:bottom w:val="nil"/>
              <w:right w:val="nil"/>
            </w:tcBorders>
            <w:shd w:val="clear" w:color="auto" w:fill="auto"/>
            <w:vAlign w:val="center"/>
            <w:hideMark/>
          </w:tcPr>
          <w:p w14:paraId="167BD2C5" w14:textId="77777777" w:rsidR="00294EA2" w:rsidRPr="00294EA2" w:rsidRDefault="00294EA2" w:rsidP="00294EA2">
            <w:pPr>
              <w:rPr>
                <w:sz w:val="20"/>
                <w:szCs w:val="20"/>
              </w:rPr>
            </w:pPr>
          </w:p>
        </w:tc>
        <w:tc>
          <w:tcPr>
            <w:tcW w:w="1678" w:type="dxa"/>
            <w:tcBorders>
              <w:top w:val="single" w:sz="4" w:space="0" w:color="A5A5A5"/>
              <w:left w:val="nil"/>
              <w:bottom w:val="nil"/>
              <w:right w:val="nil"/>
            </w:tcBorders>
            <w:shd w:val="clear" w:color="auto" w:fill="auto"/>
            <w:vAlign w:val="center"/>
            <w:hideMark/>
          </w:tcPr>
          <w:p w14:paraId="275195ED" w14:textId="7E531796" w:rsidR="00294EA2" w:rsidRPr="00294EA2" w:rsidRDefault="00294EA2" w:rsidP="00294EA2">
            <w:pPr xmlns:w="http://schemas.openxmlformats.org/wordprocessingml/2006/main">
              <w:jc w:val="right"/>
              <w:rPr>
                <w:rFonts w:ascii="Calibri" w:hAnsi="Calibri" w:cs="Calibri"/>
                <w:color w:val="000000"/>
                <w:sz w:val="22"/>
                <w:szCs w:val="22"/>
              </w:rPr>
            </w:pPr>
            <w:r xmlns:w="http://schemas.openxmlformats.org/wordprocessingml/2006/main">
              <w:rPr>
                <w:rFonts w:ascii="Calibri" w:hAnsi="Calibri" w:cs="Calibri"/>
                <w:color w:val="000000"/>
                <w:sz w:val="22"/>
                <w:szCs w:val="22"/>
              </w:rPr>
              <w:t xml:space="preserve">- zloty</w:t>
            </w:r>
          </w:p>
        </w:tc>
        <w:tc>
          <w:tcPr>
            <w:tcW w:w="1977" w:type="dxa"/>
            <w:tcBorders>
              <w:top w:val="single" w:sz="4" w:space="0" w:color="A5A5A5"/>
              <w:left w:val="nil"/>
              <w:bottom w:val="nil"/>
              <w:right w:val="single" w:sz="4" w:space="0" w:color="0D0D0D"/>
            </w:tcBorders>
            <w:shd w:val="clear" w:color="auto" w:fill="auto"/>
            <w:vAlign w:val="center"/>
            <w:hideMark/>
          </w:tcPr>
          <w:p w14:paraId="7FF16E13" w14:textId="77777777" w:rsidR="00294EA2" w:rsidRPr="00294EA2" w:rsidRDefault="00294EA2" w:rsidP="00294EA2">
            <w:pPr xmlns:w="http://schemas.openxmlformats.org/wordprocessingml/2006/main">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1" w:type="dxa"/>
            <w:vAlign w:val="center"/>
            <w:hideMark/>
          </w:tcPr>
          <w:p w14:paraId="6C18CBF5" w14:textId="77777777" w:rsidR="00294EA2" w:rsidRPr="00294EA2" w:rsidRDefault="00294EA2" w:rsidP="00294EA2">
            <w:pPr>
              <w:rPr>
                <w:sz w:val="20"/>
                <w:szCs w:val="20"/>
              </w:rPr>
            </w:pPr>
          </w:p>
        </w:tc>
      </w:tr>
      <w:tr w:rsidR="00294EA2" w:rsidRPr="00294EA2" w14:paraId="5E3FED81" w14:textId="77777777" w:rsidTr="00294EA2">
        <w:trPr>
          <w:trHeight w:val="454"/>
        </w:trPr>
        <w:tc>
          <w:tcPr>
            <w:tcW w:w="1898" w:type="dxa"/>
            <w:tcBorders>
              <w:top w:val="single" w:sz="4" w:space="0" w:color="A5A5A5"/>
              <w:left w:val="single" w:sz="4" w:space="0" w:color="0D0D0D"/>
              <w:bottom w:val="nil"/>
              <w:right w:val="nil"/>
            </w:tcBorders>
            <w:shd w:val="clear" w:color="auto" w:fill="auto"/>
            <w:vAlign w:val="center"/>
            <w:hideMark/>
          </w:tcPr>
          <w:p w14:paraId="7AD0989C" w14:textId="77777777"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959" w:type="dxa"/>
            <w:tcBorders>
              <w:top w:val="single" w:sz="4" w:space="0" w:color="A5A5A5"/>
              <w:left w:val="nil"/>
              <w:bottom w:val="nil"/>
              <w:right w:val="nil"/>
            </w:tcBorders>
            <w:shd w:val="clear" w:color="auto" w:fill="auto"/>
            <w:vAlign w:val="center"/>
            <w:hideMark/>
          </w:tcPr>
          <w:p w14:paraId="2F7B8060" w14:textId="77777777" w:rsidR="00294EA2" w:rsidRPr="00294EA2" w:rsidRDefault="00294EA2" w:rsidP="00294EA2">
            <w:pPr>
              <w:jc w:val="center"/>
              <w:rPr>
                <w:rFonts w:ascii="Calibri" w:hAnsi="Calibri" w:cs="Calibri"/>
                <w:color w:val="000000"/>
                <w:sz w:val="22"/>
                <w:szCs w:val="22"/>
              </w:rPr>
            </w:pPr>
          </w:p>
        </w:tc>
        <w:tc>
          <w:tcPr>
            <w:tcW w:w="1958" w:type="dxa"/>
            <w:tcBorders>
              <w:top w:val="single" w:sz="4" w:space="0" w:color="A5A5A5"/>
              <w:left w:val="nil"/>
              <w:bottom w:val="nil"/>
              <w:right w:val="nil"/>
            </w:tcBorders>
            <w:shd w:val="clear" w:color="auto" w:fill="auto"/>
            <w:vAlign w:val="center"/>
            <w:hideMark/>
          </w:tcPr>
          <w:p w14:paraId="2FF8A556" w14:textId="77777777" w:rsidR="00294EA2" w:rsidRPr="00294EA2" w:rsidRDefault="00294EA2" w:rsidP="00294EA2">
            <w:pPr>
              <w:rPr>
                <w:sz w:val="20"/>
                <w:szCs w:val="20"/>
              </w:rPr>
            </w:pPr>
          </w:p>
        </w:tc>
        <w:tc>
          <w:tcPr>
            <w:tcW w:w="1079" w:type="dxa"/>
            <w:tcBorders>
              <w:top w:val="single" w:sz="4" w:space="0" w:color="A5A5A5"/>
              <w:left w:val="nil"/>
              <w:bottom w:val="nil"/>
              <w:right w:val="nil"/>
            </w:tcBorders>
            <w:shd w:val="clear" w:color="auto" w:fill="auto"/>
            <w:vAlign w:val="center"/>
            <w:hideMark/>
          </w:tcPr>
          <w:p w14:paraId="70EBB280" w14:textId="77777777" w:rsidR="00294EA2" w:rsidRPr="00294EA2" w:rsidRDefault="00294EA2" w:rsidP="00294EA2">
            <w:pPr>
              <w:rPr>
                <w:sz w:val="20"/>
                <w:szCs w:val="20"/>
              </w:rPr>
            </w:pPr>
          </w:p>
        </w:tc>
        <w:tc>
          <w:tcPr>
            <w:tcW w:w="1678" w:type="dxa"/>
            <w:tcBorders>
              <w:top w:val="single" w:sz="4" w:space="0" w:color="A5A5A5"/>
              <w:left w:val="nil"/>
              <w:bottom w:val="nil"/>
              <w:right w:val="nil"/>
            </w:tcBorders>
            <w:shd w:val="clear" w:color="auto" w:fill="auto"/>
            <w:vAlign w:val="center"/>
            <w:hideMark/>
          </w:tcPr>
          <w:p w14:paraId="1D2BC5AC" w14:textId="53A7E4CB" w:rsidR="00294EA2" w:rsidRPr="00294EA2" w:rsidRDefault="00294EA2" w:rsidP="00294EA2">
            <w:pPr xmlns:w="http://schemas.openxmlformats.org/wordprocessingml/2006/main">
              <w:jc w:val="right"/>
              <w:rPr>
                <w:rFonts w:ascii="Calibri" w:hAnsi="Calibri" w:cs="Calibri"/>
                <w:color w:val="000000"/>
                <w:sz w:val="22"/>
                <w:szCs w:val="22"/>
              </w:rPr>
            </w:pPr>
            <w:r xmlns:w="http://schemas.openxmlformats.org/wordprocessingml/2006/main">
              <w:rPr>
                <w:rFonts w:ascii="Calibri" w:hAnsi="Calibri" w:cs="Calibri"/>
                <w:color w:val="000000"/>
                <w:sz w:val="22"/>
                <w:szCs w:val="22"/>
              </w:rPr>
              <w:t xml:space="preserve">- zloty</w:t>
            </w:r>
          </w:p>
        </w:tc>
        <w:tc>
          <w:tcPr>
            <w:tcW w:w="1977" w:type="dxa"/>
            <w:tcBorders>
              <w:top w:val="single" w:sz="4" w:space="0" w:color="A5A5A5"/>
              <w:left w:val="nil"/>
              <w:bottom w:val="nil"/>
              <w:right w:val="single" w:sz="4" w:space="0" w:color="0D0D0D"/>
            </w:tcBorders>
            <w:shd w:val="clear" w:color="auto" w:fill="auto"/>
            <w:vAlign w:val="center"/>
            <w:hideMark/>
          </w:tcPr>
          <w:p w14:paraId="334B23FD" w14:textId="77777777" w:rsidR="00294EA2" w:rsidRPr="00294EA2" w:rsidRDefault="00294EA2" w:rsidP="00294EA2">
            <w:pPr xmlns:w="http://schemas.openxmlformats.org/wordprocessingml/2006/main">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1" w:type="dxa"/>
            <w:vAlign w:val="center"/>
            <w:hideMark/>
          </w:tcPr>
          <w:p w14:paraId="64B065D8" w14:textId="77777777" w:rsidR="00294EA2" w:rsidRPr="00294EA2" w:rsidRDefault="00294EA2" w:rsidP="00294EA2">
            <w:pPr>
              <w:rPr>
                <w:sz w:val="20"/>
                <w:szCs w:val="20"/>
              </w:rPr>
            </w:pPr>
          </w:p>
        </w:tc>
      </w:tr>
      <w:tr w:rsidR="00294EA2" w:rsidRPr="00294EA2" w14:paraId="7F6D3F90" w14:textId="77777777" w:rsidTr="00294EA2">
        <w:trPr>
          <w:trHeight w:val="454"/>
        </w:trPr>
        <w:tc>
          <w:tcPr>
            <w:tcW w:w="1898" w:type="dxa"/>
            <w:tcBorders>
              <w:top w:val="single" w:sz="4" w:space="0" w:color="A5A5A5"/>
              <w:left w:val="single" w:sz="4" w:space="0" w:color="0D0D0D"/>
              <w:bottom w:val="nil"/>
              <w:right w:val="nil"/>
            </w:tcBorders>
            <w:shd w:val="clear" w:color="auto" w:fill="auto"/>
            <w:vAlign w:val="center"/>
            <w:hideMark/>
          </w:tcPr>
          <w:p w14:paraId="55874621" w14:textId="77777777"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959" w:type="dxa"/>
            <w:tcBorders>
              <w:top w:val="single" w:sz="4" w:space="0" w:color="A5A5A5"/>
              <w:left w:val="nil"/>
              <w:bottom w:val="nil"/>
              <w:right w:val="nil"/>
            </w:tcBorders>
            <w:shd w:val="clear" w:color="auto" w:fill="auto"/>
            <w:vAlign w:val="center"/>
            <w:hideMark/>
          </w:tcPr>
          <w:p w14:paraId="419A38C7" w14:textId="77777777" w:rsidR="00294EA2" w:rsidRPr="00294EA2" w:rsidRDefault="00294EA2" w:rsidP="00294EA2">
            <w:pPr>
              <w:jc w:val="center"/>
              <w:rPr>
                <w:rFonts w:ascii="Calibri" w:hAnsi="Calibri" w:cs="Calibri"/>
                <w:color w:val="000000"/>
                <w:sz w:val="22"/>
                <w:szCs w:val="22"/>
              </w:rPr>
            </w:pPr>
          </w:p>
        </w:tc>
        <w:tc>
          <w:tcPr>
            <w:tcW w:w="1958" w:type="dxa"/>
            <w:tcBorders>
              <w:top w:val="single" w:sz="4" w:space="0" w:color="A5A5A5"/>
              <w:left w:val="nil"/>
              <w:bottom w:val="nil"/>
              <w:right w:val="nil"/>
            </w:tcBorders>
            <w:shd w:val="clear" w:color="auto" w:fill="auto"/>
            <w:vAlign w:val="center"/>
            <w:hideMark/>
          </w:tcPr>
          <w:p w14:paraId="54810D7F" w14:textId="77777777" w:rsidR="00294EA2" w:rsidRPr="00294EA2" w:rsidRDefault="00294EA2" w:rsidP="00294EA2">
            <w:pPr>
              <w:rPr>
                <w:sz w:val="20"/>
                <w:szCs w:val="20"/>
              </w:rPr>
            </w:pPr>
          </w:p>
        </w:tc>
        <w:tc>
          <w:tcPr>
            <w:tcW w:w="1079" w:type="dxa"/>
            <w:tcBorders>
              <w:top w:val="single" w:sz="4" w:space="0" w:color="A5A5A5"/>
              <w:left w:val="nil"/>
              <w:bottom w:val="nil"/>
              <w:right w:val="nil"/>
            </w:tcBorders>
            <w:shd w:val="clear" w:color="auto" w:fill="auto"/>
            <w:vAlign w:val="center"/>
            <w:hideMark/>
          </w:tcPr>
          <w:p w14:paraId="75EFADDB" w14:textId="77777777" w:rsidR="00294EA2" w:rsidRPr="00294EA2" w:rsidRDefault="00294EA2" w:rsidP="00294EA2">
            <w:pPr>
              <w:rPr>
                <w:sz w:val="20"/>
                <w:szCs w:val="20"/>
              </w:rPr>
            </w:pPr>
          </w:p>
        </w:tc>
        <w:tc>
          <w:tcPr>
            <w:tcW w:w="1678" w:type="dxa"/>
            <w:tcBorders>
              <w:top w:val="single" w:sz="4" w:space="0" w:color="A5A5A5"/>
              <w:left w:val="nil"/>
              <w:bottom w:val="nil"/>
              <w:right w:val="nil"/>
            </w:tcBorders>
            <w:shd w:val="clear" w:color="auto" w:fill="auto"/>
            <w:vAlign w:val="center"/>
            <w:hideMark/>
          </w:tcPr>
          <w:p w14:paraId="06ED99E8" w14:textId="39E28FF0" w:rsidR="00294EA2" w:rsidRPr="00294EA2" w:rsidRDefault="00294EA2" w:rsidP="00294EA2">
            <w:pPr xmlns:w="http://schemas.openxmlformats.org/wordprocessingml/2006/main">
              <w:jc w:val="right"/>
              <w:rPr>
                <w:rFonts w:ascii="Calibri" w:hAnsi="Calibri" w:cs="Calibri"/>
                <w:color w:val="000000"/>
                <w:sz w:val="22"/>
                <w:szCs w:val="22"/>
              </w:rPr>
            </w:pPr>
            <w:r xmlns:w="http://schemas.openxmlformats.org/wordprocessingml/2006/main">
              <w:rPr>
                <w:rFonts w:ascii="Calibri" w:hAnsi="Calibri" w:cs="Calibri"/>
                <w:color w:val="000000"/>
                <w:sz w:val="22"/>
                <w:szCs w:val="22"/>
              </w:rPr>
              <w:t xml:space="preserve">- zloty</w:t>
            </w:r>
          </w:p>
        </w:tc>
        <w:tc>
          <w:tcPr>
            <w:tcW w:w="1977" w:type="dxa"/>
            <w:tcBorders>
              <w:top w:val="single" w:sz="4" w:space="0" w:color="A5A5A5"/>
              <w:left w:val="nil"/>
              <w:bottom w:val="nil"/>
              <w:right w:val="single" w:sz="4" w:space="0" w:color="0D0D0D"/>
            </w:tcBorders>
            <w:shd w:val="clear" w:color="auto" w:fill="auto"/>
            <w:vAlign w:val="center"/>
            <w:hideMark/>
          </w:tcPr>
          <w:p w14:paraId="643609C2" w14:textId="77777777" w:rsidR="00294EA2" w:rsidRPr="00294EA2" w:rsidRDefault="00294EA2" w:rsidP="00294EA2">
            <w:pPr xmlns:w="http://schemas.openxmlformats.org/wordprocessingml/2006/main">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1" w:type="dxa"/>
            <w:vAlign w:val="center"/>
            <w:hideMark/>
          </w:tcPr>
          <w:p w14:paraId="08214553" w14:textId="77777777" w:rsidR="00294EA2" w:rsidRPr="00294EA2" w:rsidRDefault="00294EA2" w:rsidP="00294EA2">
            <w:pPr>
              <w:rPr>
                <w:sz w:val="20"/>
                <w:szCs w:val="20"/>
              </w:rPr>
            </w:pPr>
          </w:p>
        </w:tc>
      </w:tr>
      <w:tr w:rsidR="00294EA2" w:rsidRPr="00294EA2" w14:paraId="6961145D" w14:textId="77777777" w:rsidTr="00294EA2">
        <w:trPr>
          <w:trHeight w:val="397"/>
        </w:trPr>
        <w:tc>
          <w:tcPr>
            <w:tcW w:w="1898" w:type="dxa"/>
            <w:tcBorders>
              <w:top w:val="double" w:sz="6" w:space="0" w:color="A5A5A5"/>
              <w:left w:val="single" w:sz="4" w:space="0" w:color="0D0D0D"/>
              <w:bottom w:val="single" w:sz="4" w:space="0" w:color="0D0D0D"/>
              <w:right w:val="nil"/>
            </w:tcBorders>
            <w:shd w:val="clear" w:color="auto" w:fill="auto"/>
            <w:vAlign w:val="center"/>
            <w:hideMark/>
          </w:tcPr>
          <w:p w14:paraId="1D2C8348"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Sum</w:t>
            </w:r>
          </w:p>
        </w:tc>
        <w:tc>
          <w:tcPr>
            <w:tcW w:w="1959" w:type="dxa"/>
            <w:tcBorders>
              <w:top w:val="double" w:sz="6" w:space="0" w:color="A5A5A5"/>
              <w:left w:val="nil"/>
              <w:bottom w:val="single" w:sz="4" w:space="0" w:color="0D0D0D"/>
              <w:right w:val="nil"/>
            </w:tcBorders>
            <w:shd w:val="clear" w:color="auto" w:fill="auto"/>
            <w:vAlign w:val="center"/>
            <w:hideMark/>
          </w:tcPr>
          <w:p w14:paraId="4FB52052"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958" w:type="dxa"/>
            <w:tcBorders>
              <w:top w:val="double" w:sz="6" w:space="0" w:color="A5A5A5"/>
              <w:left w:val="nil"/>
              <w:bottom w:val="single" w:sz="4" w:space="0" w:color="0D0D0D"/>
              <w:right w:val="nil"/>
            </w:tcBorders>
            <w:shd w:val="clear" w:color="auto" w:fill="auto"/>
            <w:vAlign w:val="center"/>
            <w:hideMark/>
          </w:tcPr>
          <w:p w14:paraId="72A5C859"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079" w:type="dxa"/>
            <w:tcBorders>
              <w:top w:val="double" w:sz="6" w:space="0" w:color="A5A5A5"/>
              <w:left w:val="nil"/>
              <w:bottom w:val="single" w:sz="4" w:space="0" w:color="0D0D0D"/>
              <w:right w:val="nil"/>
            </w:tcBorders>
            <w:shd w:val="clear" w:color="auto" w:fill="auto"/>
            <w:vAlign w:val="center"/>
            <w:hideMark/>
          </w:tcPr>
          <w:p w14:paraId="5D03E103"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678" w:type="dxa"/>
            <w:tcBorders>
              <w:top w:val="double" w:sz="6" w:space="0" w:color="A5A5A5"/>
              <w:left w:val="nil"/>
              <w:bottom w:val="single" w:sz="4" w:space="0" w:color="0D0D0D"/>
              <w:right w:val="nil"/>
            </w:tcBorders>
            <w:shd w:val="clear" w:color="auto" w:fill="auto"/>
            <w:vAlign w:val="center"/>
            <w:hideMark/>
          </w:tcPr>
          <w:p w14:paraId="78DC1278" w14:textId="6FBF309E" w:rsidR="00294EA2" w:rsidRPr="00294EA2" w:rsidRDefault="00294EA2" w:rsidP="00294EA2">
            <w:pPr xmlns:w="http://schemas.openxmlformats.org/wordprocessingml/2006/main">
              <w:jc w:val="right"/>
              <w:rPr>
                <w:rFonts w:ascii="Calibri" w:hAnsi="Calibri" w:cs="Calibri"/>
                <w:b/>
                <w:bCs/>
                <w:color w:val="000000"/>
                <w:sz w:val="22"/>
                <w:szCs w:val="22"/>
              </w:rPr>
            </w:pPr>
            <w:r xmlns:w="http://schemas.openxmlformats.org/wordprocessingml/2006/main">
              <w:rPr>
                <w:rFonts w:ascii="Calibri" w:hAnsi="Calibri" w:cs="Calibri"/>
                <w:b/>
                <w:bCs/>
                <w:color w:val="000000"/>
                <w:sz w:val="22"/>
                <w:szCs w:val="22"/>
              </w:rPr>
              <w:t xml:space="preserve">- zloty</w:t>
            </w:r>
          </w:p>
        </w:tc>
        <w:tc>
          <w:tcPr>
            <w:tcW w:w="1977" w:type="dxa"/>
            <w:tcBorders>
              <w:top w:val="double" w:sz="6" w:space="0" w:color="A5A5A5"/>
              <w:left w:val="nil"/>
              <w:bottom w:val="single" w:sz="4" w:space="0" w:color="0D0D0D"/>
              <w:right w:val="single" w:sz="4" w:space="0" w:color="0D0D0D"/>
              <w:tl2br w:val="single" w:sz="4" w:space="0" w:color="F2F2F2"/>
            </w:tcBorders>
            <w:shd w:val="clear" w:color="auto" w:fill="auto"/>
            <w:vAlign w:val="center"/>
            <w:hideMark/>
          </w:tcPr>
          <w:p w14:paraId="2DBD7264"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1" w:type="dxa"/>
            <w:vAlign w:val="center"/>
            <w:hideMark/>
          </w:tcPr>
          <w:p w14:paraId="57DA3647" w14:textId="77777777" w:rsidR="00294EA2" w:rsidRPr="00294EA2" w:rsidRDefault="00294EA2" w:rsidP="00294EA2">
            <w:pPr>
              <w:rPr>
                <w:sz w:val="20"/>
                <w:szCs w:val="20"/>
              </w:rPr>
            </w:pPr>
          </w:p>
        </w:tc>
      </w:tr>
      <w:tr w:rsidR="00294EA2" w:rsidRPr="00294EA2" w14:paraId="6144F218" w14:textId="77777777" w:rsidTr="00294EA2">
        <w:trPr>
          <w:trHeight w:val="567"/>
        </w:trPr>
        <w:tc>
          <w:tcPr>
            <w:tcW w:w="10549" w:type="dxa"/>
            <w:gridSpan w:val="6"/>
            <w:tcBorders>
              <w:top w:val="single" w:sz="4" w:space="0" w:color="auto"/>
              <w:left w:val="single" w:sz="4" w:space="0" w:color="auto"/>
              <w:bottom w:val="single" w:sz="4" w:space="0" w:color="D9D9D9"/>
              <w:right w:val="single" w:sz="4" w:space="0" w:color="000000"/>
            </w:tcBorders>
            <w:shd w:val="clear" w:color="000000" w:fill="F2F2F2"/>
            <w:vAlign w:val="center"/>
            <w:hideMark/>
          </w:tcPr>
          <w:p w14:paraId="4C571411" w14:textId="77777777" w:rsidR="00294EA2" w:rsidRPr="00294EA2" w:rsidRDefault="00294EA2" w:rsidP="00294EA2">
            <w:pPr xmlns:w="http://schemas.openxmlformats.org/wordprocessingml/2006/main">
              <w:jc w:val="center"/>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COST OF TRAVEL BY PRIVATE CAR</w:t>
            </w:r>
          </w:p>
        </w:tc>
        <w:tc>
          <w:tcPr>
            <w:tcW w:w="11" w:type="dxa"/>
            <w:vAlign w:val="center"/>
            <w:hideMark/>
          </w:tcPr>
          <w:p w14:paraId="43A9B9AD" w14:textId="77777777" w:rsidR="00294EA2" w:rsidRPr="00294EA2" w:rsidRDefault="00294EA2" w:rsidP="00294EA2">
            <w:pPr>
              <w:rPr>
                <w:sz w:val="20"/>
                <w:szCs w:val="20"/>
              </w:rPr>
            </w:pPr>
          </w:p>
        </w:tc>
      </w:tr>
      <w:tr w:rsidR="00294EA2" w:rsidRPr="00294EA2" w14:paraId="487DEA27" w14:textId="77777777" w:rsidTr="00294EA2">
        <w:trPr>
          <w:trHeight w:val="567"/>
        </w:trPr>
        <w:tc>
          <w:tcPr>
            <w:tcW w:w="3857" w:type="dxa"/>
            <w:gridSpan w:val="2"/>
            <w:tcBorders>
              <w:top w:val="single" w:sz="4" w:space="0" w:color="D9D9D9"/>
              <w:left w:val="single" w:sz="4" w:space="0" w:color="auto"/>
              <w:bottom w:val="single" w:sz="4" w:space="0" w:color="auto"/>
              <w:right w:val="single" w:sz="4" w:space="0" w:color="D9D9D9"/>
            </w:tcBorders>
            <w:shd w:val="clear" w:color="000000" w:fill="F2F2F2"/>
            <w:vAlign w:val="center"/>
            <w:hideMark/>
          </w:tcPr>
          <w:p w14:paraId="2D08712A"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ESTIMATED COST OF TRAVELING BY PRIVATE CAR</w:t>
            </w:r>
          </w:p>
        </w:tc>
        <w:tc>
          <w:tcPr>
            <w:tcW w:w="6692" w:type="dxa"/>
            <w:gridSpan w:val="4"/>
            <w:tcBorders>
              <w:top w:val="single" w:sz="4" w:space="0" w:color="D9D9D9"/>
              <w:left w:val="nil"/>
              <w:bottom w:val="single" w:sz="4" w:space="0" w:color="auto"/>
              <w:right w:val="single" w:sz="4" w:space="0" w:color="000000"/>
            </w:tcBorders>
            <w:shd w:val="clear" w:color="auto" w:fill="auto"/>
            <w:vAlign w:val="center"/>
            <w:hideMark/>
          </w:tcPr>
          <w:p w14:paraId="37EA280F" w14:textId="62EF59F6" w:rsidR="00294EA2" w:rsidRPr="00294EA2" w:rsidRDefault="00294EA2" w:rsidP="00294EA2">
            <w:pPr xmlns:w="http://schemas.openxmlformats.org/wordprocessingml/2006/main">
              <w:jc w:val="right"/>
              <w:rPr>
                <w:rFonts w:ascii="Calibri" w:hAnsi="Calibri" w:cs="Calibri"/>
                <w:b/>
                <w:bCs/>
                <w:color w:val="000000"/>
                <w:sz w:val="22"/>
                <w:szCs w:val="22"/>
              </w:rPr>
            </w:pPr>
            <w:r xmlns:w="http://schemas.openxmlformats.org/wordprocessingml/2006/main">
              <w:rPr>
                <w:rFonts w:ascii="Calibri" w:hAnsi="Calibri" w:cs="Calibri"/>
                <w:b/>
                <w:bCs/>
                <w:color w:val="000000"/>
                <w:sz w:val="22"/>
                <w:szCs w:val="22"/>
              </w:rPr>
              <w:t xml:space="preserve">zloty</w:t>
            </w:r>
          </w:p>
        </w:tc>
        <w:tc>
          <w:tcPr>
            <w:tcW w:w="11" w:type="dxa"/>
            <w:vAlign w:val="center"/>
            <w:hideMark/>
          </w:tcPr>
          <w:p w14:paraId="2D0F8C16" w14:textId="77777777" w:rsidR="00294EA2" w:rsidRPr="00294EA2" w:rsidRDefault="00294EA2" w:rsidP="00294EA2">
            <w:pPr>
              <w:rPr>
                <w:sz w:val="20"/>
                <w:szCs w:val="20"/>
              </w:rPr>
            </w:pPr>
          </w:p>
        </w:tc>
      </w:tr>
      <w:tr w:rsidR="00294EA2" w:rsidRPr="00294EA2" w14:paraId="1E6DACB0" w14:textId="77777777" w:rsidTr="00294EA2">
        <w:trPr>
          <w:trHeight w:val="567"/>
        </w:trPr>
        <w:tc>
          <w:tcPr>
            <w:tcW w:w="10549" w:type="dxa"/>
            <w:gridSpan w:val="6"/>
            <w:tcBorders>
              <w:top w:val="single" w:sz="4" w:space="0" w:color="auto"/>
              <w:left w:val="single" w:sz="4" w:space="0" w:color="auto"/>
              <w:bottom w:val="nil"/>
              <w:right w:val="single" w:sz="4" w:space="0" w:color="000000"/>
            </w:tcBorders>
            <w:shd w:val="clear" w:color="000000" w:fill="F2F2F2"/>
            <w:vAlign w:val="center"/>
            <w:hideMark/>
          </w:tcPr>
          <w:p w14:paraId="218CC2EB" w14:textId="77777777" w:rsidR="00294EA2" w:rsidRPr="00294EA2" w:rsidRDefault="00294EA2" w:rsidP="00294EA2">
            <w:pPr xmlns:w="http://schemas.openxmlformats.org/wordprocessingml/2006/main">
              <w:jc w:val="center"/>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COST OF TRAVEL BY PUBLIC TRANSPORT</w:t>
            </w:r>
          </w:p>
        </w:tc>
        <w:tc>
          <w:tcPr>
            <w:tcW w:w="11" w:type="dxa"/>
            <w:vAlign w:val="center"/>
            <w:hideMark/>
          </w:tcPr>
          <w:p w14:paraId="301E88AA" w14:textId="77777777" w:rsidR="00294EA2" w:rsidRPr="00294EA2" w:rsidRDefault="00294EA2" w:rsidP="00294EA2">
            <w:pPr>
              <w:rPr>
                <w:sz w:val="20"/>
                <w:szCs w:val="20"/>
              </w:rPr>
            </w:pPr>
          </w:p>
        </w:tc>
      </w:tr>
      <w:tr w:rsidR="00294EA2" w:rsidRPr="00294EA2" w14:paraId="0DBE9310" w14:textId="77777777" w:rsidTr="00294EA2">
        <w:trPr>
          <w:trHeight w:val="567"/>
        </w:trPr>
        <w:tc>
          <w:tcPr>
            <w:tcW w:w="1898" w:type="dxa"/>
            <w:tcBorders>
              <w:top w:val="single" w:sz="4" w:space="0" w:color="D9D9D9"/>
              <w:left w:val="single" w:sz="4" w:space="0" w:color="auto"/>
              <w:bottom w:val="single" w:sz="4" w:space="0" w:color="A5A5A5"/>
              <w:right w:val="nil"/>
            </w:tcBorders>
            <w:shd w:val="clear" w:color="000000" w:fill="F2F2F2"/>
            <w:vAlign w:val="center"/>
            <w:hideMark/>
          </w:tcPr>
          <w:p w14:paraId="7086A7FD" w14:textId="77777777" w:rsidR="00294EA2" w:rsidRPr="00294EA2" w:rsidRDefault="00294EA2" w:rsidP="00294EA2">
            <w:pPr xmlns:w="http://schemas.openxmlformats.org/wordprocessingml/2006/main">
              <w:jc w:val="center"/>
              <w:rPr>
                <w:rFonts w:ascii="Calibri" w:hAnsi="Calibri" w:cs="Calibri"/>
                <w:b/>
                <w:bCs/>
                <w:color w:val="0D0D0D"/>
                <w:sz w:val="20"/>
                <w:szCs w:val="20"/>
              </w:rPr>
            </w:pPr>
            <w:r xmlns:w="http://schemas.openxmlformats.org/wordprocessingml/2006/main" w:rsidRPr="00294EA2">
              <w:rPr>
                <w:rFonts w:ascii="Calibri" w:hAnsi="Calibri" w:cs="Calibri"/>
                <w:b/>
                <w:bCs/>
                <w:color w:val="0D0D0D"/>
                <w:sz w:val="20"/>
                <w:szCs w:val="20"/>
              </w:rPr>
              <w:t xml:space="preserve">MODE OF TRANSPORTATION</w:t>
            </w:r>
          </w:p>
        </w:tc>
        <w:tc>
          <w:tcPr>
            <w:tcW w:w="1959" w:type="dxa"/>
            <w:tcBorders>
              <w:top w:val="single" w:sz="4" w:space="0" w:color="D9D9D9"/>
              <w:left w:val="nil"/>
              <w:bottom w:val="single" w:sz="4" w:space="0" w:color="A5A5A5"/>
              <w:right w:val="nil"/>
            </w:tcBorders>
            <w:shd w:val="clear" w:color="000000" w:fill="F2F2F2"/>
            <w:vAlign w:val="center"/>
            <w:hideMark/>
          </w:tcPr>
          <w:p w14:paraId="78E77CC2" w14:textId="77777777" w:rsidR="00294EA2" w:rsidRPr="00294EA2" w:rsidRDefault="00294EA2" w:rsidP="00294EA2">
            <w:pPr xmlns:w="http://schemas.openxmlformats.org/wordprocessingml/2006/main">
              <w:jc w:val="center"/>
              <w:rPr>
                <w:rFonts w:ascii="Calibri" w:hAnsi="Calibri" w:cs="Calibri"/>
                <w:b/>
                <w:bCs/>
                <w:color w:val="0D0D0D"/>
                <w:sz w:val="20"/>
                <w:szCs w:val="20"/>
              </w:rPr>
            </w:pPr>
            <w:r xmlns:w="http://schemas.openxmlformats.org/wordprocessingml/2006/main" w:rsidRPr="00294EA2">
              <w:rPr>
                <w:rFonts w:ascii="Calibri" w:hAnsi="Calibri" w:cs="Calibri"/>
                <w:b/>
                <w:bCs/>
                <w:color w:val="0D0D0D"/>
                <w:sz w:val="20"/>
                <w:szCs w:val="20"/>
              </w:rPr>
              <w:t xml:space="preserve">REPORT FROM</w:t>
            </w:r>
          </w:p>
        </w:tc>
        <w:tc>
          <w:tcPr>
            <w:tcW w:w="1958" w:type="dxa"/>
            <w:tcBorders>
              <w:top w:val="single" w:sz="4" w:space="0" w:color="D9D9D9"/>
              <w:left w:val="nil"/>
              <w:bottom w:val="single" w:sz="4" w:space="0" w:color="A5A5A5"/>
              <w:right w:val="nil"/>
            </w:tcBorders>
            <w:shd w:val="clear" w:color="000000" w:fill="F2F2F2"/>
            <w:vAlign w:val="center"/>
            <w:hideMark/>
          </w:tcPr>
          <w:p w14:paraId="63AA1563" w14:textId="77777777" w:rsidR="00294EA2" w:rsidRPr="00294EA2" w:rsidRDefault="00294EA2" w:rsidP="00294EA2">
            <w:pPr xmlns:w="http://schemas.openxmlformats.org/wordprocessingml/2006/main">
              <w:jc w:val="center"/>
              <w:rPr>
                <w:rFonts w:ascii="Calibri" w:hAnsi="Calibri" w:cs="Calibri"/>
                <w:b/>
                <w:bCs/>
                <w:color w:val="0D0D0D"/>
                <w:sz w:val="20"/>
                <w:szCs w:val="20"/>
              </w:rPr>
            </w:pPr>
            <w:r xmlns:w="http://schemas.openxmlformats.org/wordprocessingml/2006/main" w:rsidRPr="00294EA2">
              <w:rPr>
                <w:rFonts w:ascii="Calibri" w:hAnsi="Calibri" w:cs="Calibri"/>
                <w:b/>
                <w:bCs/>
                <w:color w:val="0D0D0D"/>
                <w:sz w:val="20"/>
                <w:szCs w:val="20"/>
              </w:rPr>
              <w:t xml:space="preserve">RELATION TO</w:t>
            </w:r>
          </w:p>
        </w:tc>
        <w:tc>
          <w:tcPr>
            <w:tcW w:w="1079" w:type="dxa"/>
            <w:tcBorders>
              <w:top w:val="single" w:sz="4" w:space="0" w:color="D9D9D9"/>
              <w:left w:val="nil"/>
              <w:bottom w:val="single" w:sz="4" w:space="0" w:color="A5A5A5"/>
              <w:right w:val="nil"/>
            </w:tcBorders>
            <w:shd w:val="clear" w:color="000000" w:fill="F2F2F2"/>
            <w:vAlign w:val="center"/>
            <w:hideMark/>
          </w:tcPr>
          <w:p w14:paraId="0F035AFF" w14:textId="77777777" w:rsidR="00294EA2" w:rsidRPr="00294EA2" w:rsidRDefault="00294EA2" w:rsidP="00294EA2">
            <w:pPr xmlns:w="http://schemas.openxmlformats.org/wordprocessingml/2006/main">
              <w:jc w:val="center"/>
              <w:rPr>
                <w:rFonts w:ascii="Calibri" w:hAnsi="Calibri" w:cs="Calibri"/>
                <w:b/>
                <w:bCs/>
                <w:color w:val="0D0D0D"/>
                <w:sz w:val="20"/>
                <w:szCs w:val="20"/>
              </w:rPr>
            </w:pPr>
            <w:r xmlns:w="http://schemas.openxmlformats.org/wordprocessingml/2006/main" w:rsidRPr="00294EA2">
              <w:rPr>
                <w:rFonts w:ascii="Calibri" w:hAnsi="Calibri" w:cs="Calibri"/>
                <w:b/>
                <w:bCs/>
                <w:color w:val="0D0D0D"/>
                <w:sz w:val="20"/>
                <w:szCs w:val="20"/>
              </w:rPr>
              <w:t xml:space="preserve">NUMBER OF TICKETS</w:t>
            </w:r>
          </w:p>
        </w:tc>
        <w:tc>
          <w:tcPr>
            <w:tcW w:w="1678" w:type="dxa"/>
            <w:tcBorders>
              <w:top w:val="single" w:sz="4" w:space="0" w:color="D9D9D9"/>
              <w:left w:val="nil"/>
              <w:bottom w:val="single" w:sz="4" w:space="0" w:color="A5A5A5"/>
              <w:right w:val="nil"/>
            </w:tcBorders>
            <w:shd w:val="clear" w:color="000000" w:fill="F2F2F2"/>
            <w:vAlign w:val="center"/>
            <w:hideMark/>
          </w:tcPr>
          <w:p w14:paraId="0EC6AEEC" w14:textId="77777777" w:rsidR="00294EA2" w:rsidRPr="00294EA2" w:rsidRDefault="00294EA2" w:rsidP="00294EA2">
            <w:pPr xmlns:w="http://schemas.openxmlformats.org/wordprocessingml/2006/main">
              <w:jc w:val="center"/>
              <w:rPr>
                <w:rFonts w:ascii="Calibri" w:hAnsi="Calibri" w:cs="Calibri"/>
                <w:b/>
                <w:bCs/>
                <w:color w:val="0D0D0D"/>
                <w:sz w:val="20"/>
                <w:szCs w:val="20"/>
              </w:rPr>
            </w:pPr>
            <w:r xmlns:w="http://schemas.openxmlformats.org/wordprocessingml/2006/main" w:rsidRPr="00294EA2">
              <w:rPr>
                <w:rFonts w:ascii="Calibri" w:hAnsi="Calibri" w:cs="Calibri"/>
                <w:b/>
                <w:bCs/>
                <w:color w:val="0D0D0D"/>
                <w:sz w:val="20"/>
                <w:szCs w:val="20"/>
              </w:rPr>
              <w:t xml:space="preserve">TICKET </w:t>
            </w:r>
            <w:r xmlns:w="http://schemas.openxmlformats.org/wordprocessingml/2006/main" w:rsidRPr="00294EA2">
              <w:rPr>
                <w:rFonts w:ascii="Calibri" w:hAnsi="Calibri" w:cs="Calibri"/>
                <w:b/>
                <w:bCs/>
                <w:color w:val="0D0D0D"/>
                <w:sz w:val="20"/>
                <w:szCs w:val="20"/>
              </w:rPr>
              <w:br xmlns:w="http://schemas.openxmlformats.org/wordprocessingml/2006/main"/>
            </w:r>
            <w:r xmlns:w="http://schemas.openxmlformats.org/wordprocessingml/2006/main" w:rsidRPr="00294EA2">
              <w:rPr>
                <w:rFonts w:ascii="Calibri" w:hAnsi="Calibri" w:cs="Calibri"/>
                <w:b/>
                <w:bCs/>
                <w:color w:val="0D0D0D"/>
                <w:sz w:val="20"/>
                <w:szCs w:val="20"/>
              </w:rPr>
              <w:t xml:space="preserve">PRICE</w:t>
            </w:r>
          </w:p>
        </w:tc>
        <w:tc>
          <w:tcPr>
            <w:tcW w:w="1977" w:type="dxa"/>
            <w:tcBorders>
              <w:top w:val="single" w:sz="4" w:space="0" w:color="D9D9D9"/>
              <w:left w:val="nil"/>
              <w:bottom w:val="single" w:sz="4" w:space="0" w:color="A5A5A5"/>
              <w:right w:val="single" w:sz="4" w:space="0" w:color="auto"/>
            </w:tcBorders>
            <w:shd w:val="clear" w:color="000000" w:fill="F2F2F2"/>
            <w:vAlign w:val="center"/>
            <w:hideMark/>
          </w:tcPr>
          <w:p w14:paraId="773155BE" w14:textId="77777777" w:rsidR="00294EA2" w:rsidRPr="00294EA2" w:rsidRDefault="00294EA2" w:rsidP="00294EA2">
            <w:pPr xmlns:w="http://schemas.openxmlformats.org/wordprocessingml/2006/main">
              <w:jc w:val="center"/>
              <w:rPr>
                <w:rFonts w:ascii="Calibri" w:hAnsi="Calibri" w:cs="Calibri"/>
                <w:b/>
                <w:bCs/>
                <w:color w:val="0D0D0D"/>
                <w:sz w:val="20"/>
                <w:szCs w:val="20"/>
              </w:rPr>
            </w:pPr>
            <w:r xmlns:w="http://schemas.openxmlformats.org/wordprocessingml/2006/main" w:rsidRPr="00294EA2">
              <w:rPr>
                <w:rFonts w:ascii="Calibri" w:hAnsi="Calibri" w:cs="Calibri"/>
                <w:b/>
                <w:bCs/>
                <w:color w:val="0D0D0D"/>
                <w:sz w:val="20"/>
                <w:szCs w:val="20"/>
              </w:rPr>
              <w:t xml:space="preserve">NUMBER OF TICKETS x PRICE</w:t>
            </w:r>
          </w:p>
        </w:tc>
        <w:tc>
          <w:tcPr>
            <w:tcW w:w="11" w:type="dxa"/>
            <w:vAlign w:val="center"/>
            <w:hideMark/>
          </w:tcPr>
          <w:p w14:paraId="3AB35B33" w14:textId="77777777" w:rsidR="00294EA2" w:rsidRPr="00294EA2" w:rsidRDefault="00294EA2" w:rsidP="00294EA2">
            <w:pPr>
              <w:rPr>
                <w:sz w:val="20"/>
                <w:szCs w:val="20"/>
              </w:rPr>
            </w:pPr>
          </w:p>
        </w:tc>
      </w:tr>
      <w:tr w:rsidR="00294EA2" w:rsidRPr="00294EA2" w14:paraId="1D6E150D" w14:textId="77777777" w:rsidTr="00294EA2">
        <w:trPr>
          <w:trHeight w:val="454"/>
        </w:trPr>
        <w:tc>
          <w:tcPr>
            <w:tcW w:w="1898" w:type="dxa"/>
            <w:tcBorders>
              <w:top w:val="single" w:sz="4" w:space="0" w:color="A5A5A5"/>
              <w:left w:val="single" w:sz="4" w:space="0" w:color="auto"/>
              <w:bottom w:val="single" w:sz="4" w:space="0" w:color="A5A5A5"/>
              <w:right w:val="single" w:sz="4" w:space="0" w:color="F2F2F2" w:themeColor="background1" w:themeShade="F2"/>
            </w:tcBorders>
            <w:shd w:val="clear" w:color="auto" w:fill="auto"/>
            <w:vAlign w:val="center"/>
            <w:hideMark/>
          </w:tcPr>
          <w:p w14:paraId="631C96FD"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5AD9615E"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60793DD8"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26467A7C"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78D5B9EA"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single" w:sz="4" w:space="0" w:color="A5A5A5"/>
              <w:right w:val="single" w:sz="4" w:space="0" w:color="auto"/>
            </w:tcBorders>
            <w:shd w:val="clear" w:color="auto" w:fill="auto"/>
            <w:vAlign w:val="center"/>
            <w:hideMark/>
          </w:tcPr>
          <w:p w14:paraId="3A4A422A" w14:textId="32197F3C"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4DD91E59" w14:textId="77777777" w:rsidR="00294EA2" w:rsidRPr="00294EA2" w:rsidRDefault="00294EA2" w:rsidP="00294EA2">
            <w:pPr>
              <w:rPr>
                <w:sz w:val="20"/>
                <w:szCs w:val="20"/>
              </w:rPr>
            </w:pPr>
          </w:p>
        </w:tc>
      </w:tr>
      <w:tr w:rsidR="00294EA2" w:rsidRPr="00294EA2" w14:paraId="6EDC1EDE" w14:textId="77777777" w:rsidTr="00294EA2">
        <w:trPr>
          <w:trHeight w:val="454"/>
        </w:trPr>
        <w:tc>
          <w:tcPr>
            <w:tcW w:w="1898" w:type="dxa"/>
            <w:tcBorders>
              <w:top w:val="single" w:sz="4" w:space="0" w:color="A5A5A5"/>
              <w:left w:val="single" w:sz="4" w:space="0" w:color="auto"/>
              <w:bottom w:val="single" w:sz="4" w:space="0" w:color="A5A5A5"/>
              <w:right w:val="single" w:sz="4" w:space="0" w:color="F2F2F2" w:themeColor="background1" w:themeShade="F2"/>
            </w:tcBorders>
            <w:shd w:val="clear" w:color="auto" w:fill="auto"/>
            <w:vAlign w:val="center"/>
            <w:hideMark/>
          </w:tcPr>
          <w:p w14:paraId="232A4999"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28563D10"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0F71576C"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0A337E17"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7478E024"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single" w:sz="4" w:space="0" w:color="A5A5A5"/>
              <w:right w:val="single" w:sz="4" w:space="0" w:color="auto"/>
            </w:tcBorders>
            <w:shd w:val="clear" w:color="auto" w:fill="auto"/>
            <w:vAlign w:val="center"/>
            <w:hideMark/>
          </w:tcPr>
          <w:p w14:paraId="5C3BB039" w14:textId="1329EB5F"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78E47151" w14:textId="77777777" w:rsidR="00294EA2" w:rsidRPr="00294EA2" w:rsidRDefault="00294EA2" w:rsidP="00294EA2">
            <w:pPr>
              <w:rPr>
                <w:sz w:val="20"/>
                <w:szCs w:val="20"/>
              </w:rPr>
            </w:pPr>
          </w:p>
        </w:tc>
      </w:tr>
      <w:tr w:rsidR="00294EA2" w:rsidRPr="00294EA2" w14:paraId="5D05DDCB" w14:textId="77777777" w:rsidTr="00294EA2">
        <w:trPr>
          <w:trHeight w:val="454"/>
        </w:trPr>
        <w:tc>
          <w:tcPr>
            <w:tcW w:w="1898" w:type="dxa"/>
            <w:tcBorders>
              <w:top w:val="single" w:sz="4" w:space="0" w:color="A5A5A5"/>
              <w:left w:val="single" w:sz="4" w:space="0" w:color="auto"/>
              <w:bottom w:val="single" w:sz="4" w:space="0" w:color="A5A5A5"/>
              <w:right w:val="single" w:sz="4" w:space="0" w:color="F2F2F2" w:themeColor="background1" w:themeShade="F2"/>
            </w:tcBorders>
            <w:shd w:val="clear" w:color="auto" w:fill="auto"/>
            <w:vAlign w:val="center"/>
            <w:hideMark/>
          </w:tcPr>
          <w:p w14:paraId="0D9920F7"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46925003"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76146A57"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084070FD"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2B3B443F"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single" w:sz="4" w:space="0" w:color="A5A5A5"/>
              <w:right w:val="single" w:sz="4" w:space="0" w:color="auto"/>
            </w:tcBorders>
            <w:shd w:val="clear" w:color="auto" w:fill="auto"/>
            <w:vAlign w:val="center"/>
            <w:hideMark/>
          </w:tcPr>
          <w:p w14:paraId="1BB5F06B" w14:textId="13679170"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2DD4EFF2" w14:textId="77777777" w:rsidR="00294EA2" w:rsidRPr="00294EA2" w:rsidRDefault="00294EA2" w:rsidP="00294EA2">
            <w:pPr>
              <w:rPr>
                <w:sz w:val="20"/>
                <w:szCs w:val="20"/>
              </w:rPr>
            </w:pPr>
          </w:p>
        </w:tc>
      </w:tr>
      <w:tr w:rsidR="00294EA2" w:rsidRPr="00294EA2" w14:paraId="5E7D34B6" w14:textId="77777777" w:rsidTr="00294EA2">
        <w:trPr>
          <w:trHeight w:val="454"/>
        </w:trPr>
        <w:tc>
          <w:tcPr>
            <w:tcW w:w="1898" w:type="dxa"/>
            <w:tcBorders>
              <w:top w:val="single" w:sz="4" w:space="0" w:color="A5A5A5"/>
              <w:left w:val="single" w:sz="4" w:space="0" w:color="auto"/>
              <w:bottom w:val="single" w:sz="4" w:space="0" w:color="A5A5A5"/>
              <w:right w:val="single" w:sz="4" w:space="0" w:color="F2F2F2" w:themeColor="background1" w:themeShade="F2"/>
            </w:tcBorders>
            <w:shd w:val="clear" w:color="auto" w:fill="auto"/>
            <w:vAlign w:val="center"/>
            <w:hideMark/>
          </w:tcPr>
          <w:p w14:paraId="451AAE81"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2BA56B13"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04097413"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79B6AAE8"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6FC77459"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single" w:sz="4" w:space="0" w:color="A5A5A5"/>
              <w:right w:val="single" w:sz="4" w:space="0" w:color="auto"/>
            </w:tcBorders>
            <w:shd w:val="clear" w:color="auto" w:fill="auto"/>
            <w:vAlign w:val="center"/>
            <w:hideMark/>
          </w:tcPr>
          <w:p w14:paraId="51C77417" w14:textId="2177A9C9"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6BBD76A3" w14:textId="77777777" w:rsidR="00294EA2" w:rsidRPr="00294EA2" w:rsidRDefault="00294EA2" w:rsidP="00294EA2">
            <w:pPr>
              <w:rPr>
                <w:sz w:val="20"/>
                <w:szCs w:val="20"/>
              </w:rPr>
            </w:pPr>
          </w:p>
        </w:tc>
      </w:tr>
      <w:tr w:rsidR="00294EA2" w:rsidRPr="00294EA2" w14:paraId="6B71BA3C" w14:textId="77777777" w:rsidTr="00294EA2">
        <w:trPr>
          <w:trHeight w:val="454"/>
        </w:trPr>
        <w:tc>
          <w:tcPr>
            <w:tcW w:w="1898" w:type="dxa"/>
            <w:tcBorders>
              <w:top w:val="single" w:sz="4" w:space="0" w:color="A5A5A5"/>
              <w:left w:val="single" w:sz="4" w:space="0" w:color="auto"/>
              <w:bottom w:val="single" w:sz="4" w:space="0" w:color="A5A5A5"/>
              <w:right w:val="single" w:sz="4" w:space="0" w:color="F2F2F2" w:themeColor="background1" w:themeShade="F2"/>
            </w:tcBorders>
            <w:shd w:val="clear" w:color="auto" w:fill="auto"/>
            <w:vAlign w:val="center"/>
            <w:hideMark/>
          </w:tcPr>
          <w:p w14:paraId="045C20BC"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5D606E03"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57695F40"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00780540"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176E2A6A"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single" w:sz="4" w:space="0" w:color="A5A5A5"/>
              <w:right w:val="single" w:sz="4" w:space="0" w:color="auto"/>
            </w:tcBorders>
            <w:shd w:val="clear" w:color="auto" w:fill="auto"/>
            <w:vAlign w:val="center"/>
            <w:hideMark/>
          </w:tcPr>
          <w:p w14:paraId="785DE6E4" w14:textId="7E726C29"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456FC1FC" w14:textId="77777777" w:rsidR="00294EA2" w:rsidRPr="00294EA2" w:rsidRDefault="00294EA2" w:rsidP="00294EA2">
            <w:pPr>
              <w:rPr>
                <w:sz w:val="20"/>
                <w:szCs w:val="20"/>
              </w:rPr>
            </w:pPr>
          </w:p>
        </w:tc>
      </w:tr>
      <w:tr w:rsidR="00294EA2" w:rsidRPr="00294EA2" w14:paraId="0E85B918" w14:textId="77777777" w:rsidTr="00294EA2">
        <w:trPr>
          <w:trHeight w:val="454"/>
        </w:trPr>
        <w:tc>
          <w:tcPr>
            <w:tcW w:w="1898" w:type="dxa"/>
            <w:tcBorders>
              <w:top w:val="single" w:sz="4" w:space="0" w:color="A5A5A5"/>
              <w:left w:val="single" w:sz="4" w:space="0" w:color="auto"/>
              <w:bottom w:val="single" w:sz="4" w:space="0" w:color="A5A5A5"/>
              <w:right w:val="single" w:sz="4" w:space="0" w:color="F2F2F2" w:themeColor="background1" w:themeShade="F2"/>
            </w:tcBorders>
            <w:shd w:val="clear" w:color="auto" w:fill="auto"/>
            <w:vAlign w:val="center"/>
            <w:hideMark/>
          </w:tcPr>
          <w:p w14:paraId="050279E6"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4B0B27D3"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06039722"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52C99FC9"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single" w:sz="4" w:space="0" w:color="A5A5A5"/>
              <w:right w:val="single" w:sz="4" w:space="0" w:color="F2F2F2" w:themeColor="background1" w:themeShade="F2"/>
            </w:tcBorders>
            <w:shd w:val="clear" w:color="auto" w:fill="auto"/>
            <w:vAlign w:val="center"/>
            <w:hideMark/>
          </w:tcPr>
          <w:p w14:paraId="1C03B0D9"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single" w:sz="4" w:space="0" w:color="A5A5A5"/>
              <w:right w:val="single" w:sz="4" w:space="0" w:color="auto"/>
            </w:tcBorders>
            <w:shd w:val="clear" w:color="auto" w:fill="auto"/>
            <w:vAlign w:val="center"/>
            <w:hideMark/>
          </w:tcPr>
          <w:p w14:paraId="54A42B9B" w14:textId="703DCE31"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3929AAAE" w14:textId="77777777" w:rsidR="00294EA2" w:rsidRPr="00294EA2" w:rsidRDefault="00294EA2" w:rsidP="00294EA2">
            <w:pPr>
              <w:rPr>
                <w:sz w:val="20"/>
                <w:szCs w:val="20"/>
              </w:rPr>
            </w:pPr>
          </w:p>
        </w:tc>
      </w:tr>
      <w:tr w:rsidR="00294EA2" w:rsidRPr="00294EA2" w14:paraId="0AF61CAA" w14:textId="77777777" w:rsidTr="00294EA2">
        <w:trPr>
          <w:trHeight w:val="454"/>
        </w:trPr>
        <w:tc>
          <w:tcPr>
            <w:tcW w:w="1898" w:type="dxa"/>
            <w:tcBorders>
              <w:top w:val="single" w:sz="4" w:space="0" w:color="A5A5A5"/>
              <w:left w:val="single" w:sz="4" w:space="0" w:color="auto"/>
              <w:bottom w:val="double" w:sz="6" w:space="0" w:color="A5A5A5"/>
              <w:right w:val="single" w:sz="4" w:space="0" w:color="F2F2F2" w:themeColor="background1" w:themeShade="F2"/>
            </w:tcBorders>
            <w:shd w:val="clear" w:color="auto" w:fill="auto"/>
            <w:vAlign w:val="center"/>
            <w:hideMark/>
          </w:tcPr>
          <w:p w14:paraId="3B1A8611"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 </w:t>
            </w:r>
          </w:p>
        </w:tc>
        <w:tc>
          <w:tcPr>
            <w:tcW w:w="1959" w:type="dxa"/>
            <w:tcBorders>
              <w:top w:val="single" w:sz="4" w:space="0" w:color="A5A5A5"/>
              <w:left w:val="single" w:sz="4" w:space="0" w:color="F2F2F2" w:themeColor="background1" w:themeShade="F2"/>
              <w:bottom w:val="double" w:sz="6" w:space="0" w:color="A5A5A5"/>
              <w:right w:val="single" w:sz="4" w:space="0" w:color="F2F2F2" w:themeColor="background1" w:themeShade="F2"/>
            </w:tcBorders>
            <w:shd w:val="clear" w:color="auto" w:fill="auto"/>
            <w:vAlign w:val="center"/>
            <w:hideMark/>
          </w:tcPr>
          <w:p w14:paraId="0396046F" w14:textId="77777777" w:rsidR="00294EA2" w:rsidRPr="00294EA2" w:rsidRDefault="00294EA2" w:rsidP="00294EA2">
            <w:pPr>
              <w:jc w:val="center"/>
              <w:rPr>
                <w:rFonts w:ascii="Calibri" w:hAnsi="Calibri" w:cs="Calibri"/>
                <w:color w:val="000000"/>
                <w:sz w:val="20"/>
                <w:szCs w:val="20"/>
              </w:rPr>
            </w:pPr>
          </w:p>
        </w:tc>
        <w:tc>
          <w:tcPr>
            <w:tcW w:w="1958" w:type="dxa"/>
            <w:tcBorders>
              <w:top w:val="single" w:sz="4" w:space="0" w:color="A5A5A5"/>
              <w:left w:val="single" w:sz="4" w:space="0" w:color="F2F2F2" w:themeColor="background1" w:themeShade="F2"/>
              <w:bottom w:val="double" w:sz="6" w:space="0" w:color="A5A5A5"/>
              <w:right w:val="single" w:sz="4" w:space="0" w:color="F2F2F2" w:themeColor="background1" w:themeShade="F2"/>
            </w:tcBorders>
            <w:shd w:val="clear" w:color="auto" w:fill="auto"/>
            <w:vAlign w:val="center"/>
            <w:hideMark/>
          </w:tcPr>
          <w:p w14:paraId="2D34CA07" w14:textId="77777777" w:rsidR="00294EA2" w:rsidRPr="00294EA2" w:rsidRDefault="00294EA2" w:rsidP="00294EA2">
            <w:pPr>
              <w:jc w:val="center"/>
              <w:rPr>
                <w:sz w:val="20"/>
                <w:szCs w:val="20"/>
              </w:rPr>
            </w:pPr>
          </w:p>
        </w:tc>
        <w:tc>
          <w:tcPr>
            <w:tcW w:w="1079" w:type="dxa"/>
            <w:tcBorders>
              <w:top w:val="single" w:sz="4" w:space="0" w:color="A5A5A5"/>
              <w:left w:val="single" w:sz="4" w:space="0" w:color="F2F2F2" w:themeColor="background1" w:themeShade="F2"/>
              <w:bottom w:val="double" w:sz="6" w:space="0" w:color="A5A5A5"/>
              <w:right w:val="single" w:sz="4" w:space="0" w:color="F2F2F2" w:themeColor="background1" w:themeShade="F2"/>
            </w:tcBorders>
            <w:shd w:val="clear" w:color="auto" w:fill="auto"/>
            <w:vAlign w:val="center"/>
            <w:hideMark/>
          </w:tcPr>
          <w:p w14:paraId="5D372EC1" w14:textId="77777777" w:rsidR="00294EA2" w:rsidRPr="00294EA2" w:rsidRDefault="00294EA2" w:rsidP="00294EA2">
            <w:pPr>
              <w:jc w:val="center"/>
              <w:rPr>
                <w:sz w:val="20"/>
                <w:szCs w:val="20"/>
              </w:rPr>
            </w:pPr>
          </w:p>
        </w:tc>
        <w:tc>
          <w:tcPr>
            <w:tcW w:w="1678" w:type="dxa"/>
            <w:tcBorders>
              <w:top w:val="single" w:sz="4" w:space="0" w:color="A5A5A5"/>
              <w:left w:val="single" w:sz="4" w:space="0" w:color="F2F2F2" w:themeColor="background1" w:themeShade="F2"/>
              <w:bottom w:val="double" w:sz="6" w:space="0" w:color="A5A5A5"/>
              <w:right w:val="single" w:sz="4" w:space="0" w:color="F2F2F2" w:themeColor="background1" w:themeShade="F2"/>
            </w:tcBorders>
            <w:shd w:val="clear" w:color="auto" w:fill="auto"/>
            <w:vAlign w:val="center"/>
            <w:hideMark/>
          </w:tcPr>
          <w:p w14:paraId="29099581" w14:textId="77777777" w:rsidR="00294EA2" w:rsidRPr="00294EA2" w:rsidRDefault="00294EA2" w:rsidP="00294EA2">
            <w:pPr>
              <w:jc w:val="center"/>
              <w:rPr>
                <w:sz w:val="20"/>
                <w:szCs w:val="20"/>
              </w:rPr>
            </w:pPr>
          </w:p>
        </w:tc>
        <w:tc>
          <w:tcPr>
            <w:tcW w:w="1977" w:type="dxa"/>
            <w:tcBorders>
              <w:top w:val="single" w:sz="4" w:space="0" w:color="A5A5A5"/>
              <w:left w:val="single" w:sz="4" w:space="0" w:color="F2F2F2" w:themeColor="background1" w:themeShade="F2"/>
              <w:bottom w:val="double" w:sz="6" w:space="0" w:color="A5A5A5"/>
              <w:right w:val="single" w:sz="4" w:space="0" w:color="auto"/>
            </w:tcBorders>
            <w:shd w:val="clear" w:color="auto" w:fill="auto"/>
            <w:vAlign w:val="center"/>
            <w:hideMark/>
          </w:tcPr>
          <w:p w14:paraId="6FB94536" w14:textId="25416DDB" w:rsidR="00294EA2" w:rsidRPr="00294EA2" w:rsidRDefault="00294EA2" w:rsidP="00294EA2">
            <w:pPr xmlns:w="http://schemas.openxmlformats.org/wordprocessingml/2006/main">
              <w:jc w:val="right"/>
              <w:rPr>
                <w:rFonts w:ascii="Calibri" w:hAnsi="Calibri" w:cs="Calibri"/>
                <w:color w:val="000000"/>
                <w:sz w:val="20"/>
                <w:szCs w:val="20"/>
              </w:rPr>
            </w:pPr>
            <w:r xmlns:w="http://schemas.openxmlformats.org/wordprocessingml/2006/main">
              <w:rPr>
                <w:rFonts w:ascii="Calibri" w:hAnsi="Calibri" w:cs="Calibri"/>
                <w:color w:val="000000"/>
                <w:sz w:val="20"/>
                <w:szCs w:val="20"/>
              </w:rPr>
              <w:t xml:space="preserve">- zloty</w:t>
            </w:r>
          </w:p>
        </w:tc>
        <w:tc>
          <w:tcPr>
            <w:tcW w:w="11" w:type="dxa"/>
            <w:vAlign w:val="center"/>
            <w:hideMark/>
          </w:tcPr>
          <w:p w14:paraId="31A1102B" w14:textId="77777777" w:rsidR="00294EA2" w:rsidRPr="00294EA2" w:rsidRDefault="00294EA2" w:rsidP="00294EA2">
            <w:pPr>
              <w:rPr>
                <w:sz w:val="20"/>
                <w:szCs w:val="20"/>
              </w:rPr>
            </w:pPr>
          </w:p>
        </w:tc>
      </w:tr>
      <w:tr w:rsidR="00294EA2" w:rsidRPr="00294EA2" w14:paraId="55D1F666" w14:textId="77777777" w:rsidTr="00294EA2">
        <w:trPr>
          <w:trHeight w:val="397"/>
        </w:trPr>
        <w:tc>
          <w:tcPr>
            <w:tcW w:w="1898" w:type="dxa"/>
            <w:tcBorders>
              <w:top w:val="double" w:sz="6" w:space="0" w:color="A5A5A5"/>
              <w:left w:val="single" w:sz="4" w:space="0" w:color="auto"/>
              <w:bottom w:val="single" w:sz="4" w:space="0" w:color="auto"/>
              <w:right w:val="nil"/>
            </w:tcBorders>
            <w:shd w:val="clear" w:color="auto" w:fill="auto"/>
            <w:vAlign w:val="center"/>
            <w:hideMark/>
          </w:tcPr>
          <w:p w14:paraId="1EB64D79" w14:textId="77777777" w:rsidR="00294EA2" w:rsidRPr="00294EA2" w:rsidRDefault="00294EA2" w:rsidP="00294EA2">
            <w:pPr xmlns:w="http://schemas.openxmlformats.org/wordprocessingml/2006/main">
              <w:jc w:val="center"/>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Sum</w:t>
            </w:r>
          </w:p>
        </w:tc>
        <w:tc>
          <w:tcPr>
            <w:tcW w:w="1959" w:type="dxa"/>
            <w:tcBorders>
              <w:top w:val="double" w:sz="6" w:space="0" w:color="A5A5A5"/>
              <w:left w:val="nil"/>
              <w:bottom w:val="single" w:sz="4" w:space="0" w:color="auto"/>
              <w:right w:val="nil"/>
            </w:tcBorders>
            <w:shd w:val="clear" w:color="auto" w:fill="auto"/>
            <w:vAlign w:val="center"/>
            <w:hideMark/>
          </w:tcPr>
          <w:p w14:paraId="52C6D8C6" w14:textId="77777777" w:rsidR="00294EA2" w:rsidRPr="00294EA2" w:rsidRDefault="00294EA2" w:rsidP="00294EA2">
            <w:pPr xmlns:w="http://schemas.openxmlformats.org/wordprocessingml/2006/main">
              <w:jc w:val="center"/>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958" w:type="dxa"/>
            <w:tcBorders>
              <w:top w:val="double" w:sz="6" w:space="0" w:color="A5A5A5"/>
              <w:left w:val="nil"/>
              <w:bottom w:val="single" w:sz="4" w:space="0" w:color="auto"/>
              <w:right w:val="nil"/>
            </w:tcBorders>
            <w:shd w:val="clear" w:color="auto" w:fill="auto"/>
            <w:vAlign w:val="center"/>
            <w:hideMark/>
          </w:tcPr>
          <w:p w14:paraId="3176F826" w14:textId="77777777" w:rsidR="00294EA2" w:rsidRPr="00294EA2" w:rsidRDefault="00294EA2" w:rsidP="00294EA2">
            <w:pPr xmlns:w="http://schemas.openxmlformats.org/wordprocessingml/2006/main">
              <w:jc w:val="center"/>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079" w:type="dxa"/>
            <w:tcBorders>
              <w:top w:val="double" w:sz="6" w:space="0" w:color="A5A5A5"/>
              <w:left w:val="nil"/>
              <w:bottom w:val="single" w:sz="4" w:space="0" w:color="auto"/>
              <w:right w:val="nil"/>
            </w:tcBorders>
            <w:shd w:val="clear" w:color="auto" w:fill="auto"/>
            <w:vAlign w:val="center"/>
            <w:hideMark/>
          </w:tcPr>
          <w:p w14:paraId="3C1AA9F0"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678" w:type="dxa"/>
            <w:tcBorders>
              <w:top w:val="double" w:sz="6" w:space="0" w:color="A5A5A5"/>
              <w:left w:val="nil"/>
              <w:bottom w:val="single" w:sz="4" w:space="0" w:color="auto"/>
              <w:right w:val="nil"/>
            </w:tcBorders>
            <w:shd w:val="clear" w:color="auto" w:fill="auto"/>
            <w:vAlign w:val="center"/>
            <w:hideMark/>
          </w:tcPr>
          <w:p w14:paraId="65F637BF" w14:textId="77777777"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w:t>
            </w:r>
          </w:p>
        </w:tc>
        <w:tc>
          <w:tcPr>
            <w:tcW w:w="1977" w:type="dxa"/>
            <w:tcBorders>
              <w:top w:val="double" w:sz="6" w:space="0" w:color="A5A5A5"/>
              <w:left w:val="nil"/>
              <w:bottom w:val="single" w:sz="4" w:space="0" w:color="auto"/>
              <w:right w:val="single" w:sz="4" w:space="0" w:color="auto"/>
            </w:tcBorders>
            <w:shd w:val="clear" w:color="auto" w:fill="auto"/>
            <w:vAlign w:val="center"/>
            <w:hideMark/>
          </w:tcPr>
          <w:p w14:paraId="31C5993E" w14:textId="30501112" w:rsidR="00294EA2" w:rsidRPr="00294EA2" w:rsidRDefault="00294EA2" w:rsidP="00294EA2">
            <w:pPr xmlns:w="http://schemas.openxmlformats.org/wordprocessingml/2006/main">
              <w:jc w:val="right"/>
              <w:rPr>
                <w:rFonts w:ascii="Calibri" w:hAnsi="Calibri" w:cs="Calibri"/>
                <w:b/>
                <w:bCs/>
                <w:color w:val="000000"/>
                <w:sz w:val="22"/>
                <w:szCs w:val="22"/>
              </w:rPr>
            </w:pPr>
            <w:r xmlns:w="http://schemas.openxmlformats.org/wordprocessingml/2006/main">
              <w:rPr>
                <w:rFonts w:ascii="Calibri" w:hAnsi="Calibri" w:cs="Calibri"/>
                <w:b/>
                <w:bCs/>
                <w:color w:val="000000"/>
                <w:sz w:val="22"/>
                <w:szCs w:val="22"/>
              </w:rPr>
              <w:t xml:space="preserve">- zloty</w:t>
            </w:r>
          </w:p>
        </w:tc>
        <w:tc>
          <w:tcPr>
            <w:tcW w:w="11" w:type="dxa"/>
            <w:vAlign w:val="center"/>
            <w:hideMark/>
          </w:tcPr>
          <w:p w14:paraId="0494A6DC" w14:textId="77777777" w:rsidR="00294EA2" w:rsidRPr="00294EA2" w:rsidRDefault="00294EA2" w:rsidP="00294EA2">
            <w:pPr>
              <w:rPr>
                <w:sz w:val="20"/>
                <w:szCs w:val="20"/>
              </w:rPr>
            </w:pPr>
          </w:p>
        </w:tc>
      </w:tr>
      <w:tr w:rsidR="00294EA2" w:rsidRPr="00294EA2" w14:paraId="19DF0892" w14:textId="77777777" w:rsidTr="00294EA2">
        <w:trPr>
          <w:trHeight w:val="227"/>
        </w:trPr>
        <w:tc>
          <w:tcPr>
            <w:tcW w:w="1898" w:type="dxa"/>
            <w:tcBorders>
              <w:top w:val="nil"/>
              <w:left w:val="nil"/>
              <w:bottom w:val="nil"/>
              <w:right w:val="nil"/>
            </w:tcBorders>
            <w:shd w:val="clear" w:color="auto" w:fill="auto"/>
            <w:vAlign w:val="center"/>
            <w:hideMark/>
          </w:tcPr>
          <w:p w14:paraId="72E694E6" w14:textId="77777777" w:rsidR="00294EA2" w:rsidRPr="00294EA2" w:rsidRDefault="00294EA2" w:rsidP="00294EA2">
            <w:pPr>
              <w:rPr>
                <w:rFonts w:ascii="Calibri" w:hAnsi="Calibri" w:cs="Calibri"/>
                <w:b/>
                <w:bCs/>
                <w:color w:val="000000"/>
                <w:sz w:val="22"/>
                <w:szCs w:val="22"/>
              </w:rPr>
            </w:pPr>
          </w:p>
        </w:tc>
        <w:tc>
          <w:tcPr>
            <w:tcW w:w="1959" w:type="dxa"/>
            <w:tcBorders>
              <w:top w:val="nil"/>
              <w:left w:val="nil"/>
              <w:bottom w:val="nil"/>
              <w:right w:val="nil"/>
            </w:tcBorders>
            <w:shd w:val="clear" w:color="auto" w:fill="auto"/>
            <w:vAlign w:val="center"/>
            <w:hideMark/>
          </w:tcPr>
          <w:p w14:paraId="12EB2056" w14:textId="77777777" w:rsidR="00294EA2" w:rsidRPr="00294EA2" w:rsidRDefault="00294EA2" w:rsidP="00294EA2">
            <w:pPr>
              <w:rPr>
                <w:sz w:val="20"/>
                <w:szCs w:val="20"/>
              </w:rPr>
            </w:pPr>
          </w:p>
        </w:tc>
        <w:tc>
          <w:tcPr>
            <w:tcW w:w="1958" w:type="dxa"/>
            <w:tcBorders>
              <w:top w:val="nil"/>
              <w:left w:val="nil"/>
              <w:bottom w:val="nil"/>
              <w:right w:val="nil"/>
            </w:tcBorders>
            <w:shd w:val="clear" w:color="auto" w:fill="auto"/>
            <w:vAlign w:val="center"/>
            <w:hideMark/>
          </w:tcPr>
          <w:p w14:paraId="6144428E" w14:textId="77777777" w:rsidR="00294EA2" w:rsidRPr="00294EA2" w:rsidRDefault="00294EA2" w:rsidP="00294EA2">
            <w:pPr>
              <w:rPr>
                <w:sz w:val="20"/>
                <w:szCs w:val="20"/>
              </w:rPr>
            </w:pPr>
          </w:p>
        </w:tc>
        <w:tc>
          <w:tcPr>
            <w:tcW w:w="1079" w:type="dxa"/>
            <w:tcBorders>
              <w:top w:val="nil"/>
              <w:left w:val="nil"/>
              <w:bottom w:val="nil"/>
              <w:right w:val="nil"/>
            </w:tcBorders>
            <w:shd w:val="clear" w:color="auto" w:fill="auto"/>
            <w:vAlign w:val="center"/>
            <w:hideMark/>
          </w:tcPr>
          <w:p w14:paraId="12BA2E16" w14:textId="77777777" w:rsidR="00294EA2" w:rsidRPr="00294EA2" w:rsidRDefault="00294EA2" w:rsidP="00294EA2">
            <w:pPr>
              <w:rPr>
                <w:sz w:val="20"/>
                <w:szCs w:val="20"/>
              </w:rPr>
            </w:pPr>
          </w:p>
        </w:tc>
        <w:tc>
          <w:tcPr>
            <w:tcW w:w="1678" w:type="dxa"/>
            <w:tcBorders>
              <w:top w:val="nil"/>
              <w:left w:val="nil"/>
              <w:bottom w:val="nil"/>
              <w:right w:val="nil"/>
            </w:tcBorders>
            <w:shd w:val="clear" w:color="auto" w:fill="auto"/>
            <w:vAlign w:val="center"/>
            <w:hideMark/>
          </w:tcPr>
          <w:p w14:paraId="0B86B612" w14:textId="77777777" w:rsidR="00294EA2" w:rsidRPr="00294EA2" w:rsidRDefault="00294EA2" w:rsidP="00294EA2">
            <w:pPr>
              <w:rPr>
                <w:sz w:val="20"/>
                <w:szCs w:val="20"/>
              </w:rPr>
            </w:pPr>
          </w:p>
        </w:tc>
        <w:tc>
          <w:tcPr>
            <w:tcW w:w="1977" w:type="dxa"/>
            <w:tcBorders>
              <w:top w:val="nil"/>
              <w:left w:val="nil"/>
              <w:bottom w:val="nil"/>
              <w:right w:val="nil"/>
            </w:tcBorders>
            <w:shd w:val="clear" w:color="auto" w:fill="auto"/>
            <w:vAlign w:val="center"/>
            <w:hideMark/>
          </w:tcPr>
          <w:p w14:paraId="4A038D3B" w14:textId="77777777" w:rsidR="00294EA2" w:rsidRPr="00294EA2" w:rsidRDefault="00294EA2" w:rsidP="00294EA2">
            <w:pPr>
              <w:rPr>
                <w:sz w:val="20"/>
                <w:szCs w:val="20"/>
              </w:rPr>
            </w:pPr>
          </w:p>
        </w:tc>
        <w:tc>
          <w:tcPr>
            <w:tcW w:w="11" w:type="dxa"/>
            <w:vAlign w:val="center"/>
            <w:hideMark/>
          </w:tcPr>
          <w:p w14:paraId="054DEF39" w14:textId="77777777" w:rsidR="00294EA2" w:rsidRPr="00294EA2" w:rsidRDefault="00294EA2" w:rsidP="00294EA2">
            <w:pPr>
              <w:rPr>
                <w:sz w:val="20"/>
                <w:szCs w:val="20"/>
              </w:rPr>
            </w:pPr>
          </w:p>
        </w:tc>
      </w:tr>
      <w:tr w:rsidR="00294EA2" w:rsidRPr="00294EA2" w14:paraId="35FF691B" w14:textId="77777777" w:rsidTr="00294EA2">
        <w:trPr>
          <w:trHeight w:val="567"/>
        </w:trPr>
        <w:tc>
          <w:tcPr>
            <w:tcW w:w="3857" w:type="dxa"/>
            <w:gridSpan w:val="2"/>
            <w:tcBorders>
              <w:top w:val="single" w:sz="4" w:space="0" w:color="auto"/>
              <w:left w:val="single" w:sz="4" w:space="0" w:color="auto"/>
              <w:bottom w:val="single" w:sz="4" w:space="0" w:color="auto"/>
              <w:right w:val="nil"/>
            </w:tcBorders>
            <w:shd w:val="clear" w:color="000000" w:fill="F2F2F2"/>
            <w:vAlign w:val="center"/>
            <w:hideMark/>
          </w:tcPr>
          <w:p w14:paraId="1C58789F"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THE DIFFERENCE BETWEEN TRAVELING BY PRIVATE CAR AND PUBLIC TRANSPORTATION</w:t>
            </w:r>
          </w:p>
        </w:tc>
        <w:tc>
          <w:tcPr>
            <w:tcW w:w="1958" w:type="dxa"/>
            <w:tcBorders>
              <w:top w:val="single" w:sz="4" w:space="0" w:color="auto"/>
              <w:left w:val="nil"/>
              <w:bottom w:val="single" w:sz="4" w:space="0" w:color="auto"/>
              <w:right w:val="nil"/>
            </w:tcBorders>
            <w:shd w:val="clear" w:color="auto" w:fill="auto"/>
            <w:vAlign w:val="center"/>
            <w:hideMark/>
          </w:tcPr>
          <w:p w14:paraId="09182C5B" w14:textId="77777777" w:rsidR="00294EA2" w:rsidRPr="00294EA2" w:rsidRDefault="00294EA2" w:rsidP="00294EA2">
            <w:pPr xmlns:w="http://schemas.openxmlformats.org/wordprocessingml/2006/main">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079" w:type="dxa"/>
            <w:tcBorders>
              <w:top w:val="single" w:sz="4" w:space="0" w:color="auto"/>
              <w:left w:val="nil"/>
              <w:bottom w:val="single" w:sz="4" w:space="0" w:color="auto"/>
              <w:right w:val="nil"/>
            </w:tcBorders>
            <w:shd w:val="clear" w:color="auto" w:fill="auto"/>
            <w:vAlign w:val="center"/>
            <w:hideMark/>
          </w:tcPr>
          <w:p w14:paraId="7F6A4232" w14:textId="77777777" w:rsidR="00294EA2" w:rsidRPr="00294EA2" w:rsidRDefault="00294EA2" w:rsidP="00294EA2">
            <w:pPr xmlns:w="http://schemas.openxmlformats.org/wordprocessingml/2006/main">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678" w:type="dxa"/>
            <w:tcBorders>
              <w:top w:val="single" w:sz="4" w:space="0" w:color="auto"/>
              <w:left w:val="nil"/>
              <w:bottom w:val="single" w:sz="4" w:space="0" w:color="auto"/>
              <w:right w:val="nil"/>
            </w:tcBorders>
            <w:shd w:val="clear" w:color="auto" w:fill="auto"/>
            <w:vAlign w:val="center"/>
            <w:hideMark/>
          </w:tcPr>
          <w:p w14:paraId="2A7A7FA3" w14:textId="77777777" w:rsidR="00294EA2" w:rsidRPr="00294EA2" w:rsidRDefault="00294EA2" w:rsidP="00294EA2">
            <w:pPr xmlns:w="http://schemas.openxmlformats.org/wordprocessingml/2006/main">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387F5347" w14:textId="551EB381" w:rsidR="00294EA2" w:rsidRPr="00294EA2" w:rsidRDefault="00294EA2" w:rsidP="00294EA2">
            <w:pPr xmlns:w="http://schemas.openxmlformats.org/wordprocessingml/2006/main">
              <w:rPr>
                <w:rFonts w:ascii="Calibri" w:hAnsi="Calibri" w:cs="Calibri"/>
                <w:b/>
                <w:bCs/>
                <w:color w:val="000000"/>
                <w:sz w:val="22"/>
                <w:szCs w:val="22"/>
              </w:rPr>
            </w:pPr>
            <w:r xmlns:w="http://schemas.openxmlformats.org/wordprocessingml/2006/main" w:rsidRPr="00294EA2">
              <w:rPr>
                <w:rFonts w:ascii="Calibri" w:hAnsi="Calibri" w:cs="Calibri"/>
                <w:b/>
                <w:bCs/>
                <w:color w:val="000000"/>
                <w:sz w:val="22"/>
                <w:szCs w:val="22"/>
              </w:rPr>
              <w:t xml:space="preserve">- zloty</w:t>
            </w:r>
          </w:p>
        </w:tc>
        <w:tc>
          <w:tcPr>
            <w:tcW w:w="11" w:type="dxa"/>
            <w:vAlign w:val="center"/>
            <w:hideMark/>
          </w:tcPr>
          <w:p w14:paraId="07AA9414" w14:textId="77777777" w:rsidR="00294EA2" w:rsidRPr="00294EA2" w:rsidRDefault="00294EA2" w:rsidP="00294EA2">
            <w:pPr>
              <w:rPr>
                <w:sz w:val="20"/>
                <w:szCs w:val="20"/>
              </w:rPr>
            </w:pPr>
          </w:p>
        </w:tc>
      </w:tr>
      <w:tr w:rsidR="00294EA2" w:rsidRPr="00294EA2" w14:paraId="4F1194A8" w14:textId="77777777" w:rsidTr="00294EA2">
        <w:trPr>
          <w:trHeight w:val="585"/>
        </w:trPr>
        <w:tc>
          <w:tcPr>
            <w:tcW w:w="3857" w:type="dxa"/>
            <w:gridSpan w:val="2"/>
            <w:tcBorders>
              <w:top w:val="single" w:sz="4" w:space="0" w:color="auto"/>
              <w:left w:val="single" w:sz="4" w:space="0" w:color="auto"/>
              <w:bottom w:val="single" w:sz="4" w:space="0" w:color="auto"/>
              <w:right w:val="nil"/>
            </w:tcBorders>
            <w:shd w:val="clear" w:color="000000" w:fill="F2F2F2"/>
            <w:vAlign w:val="center"/>
            <w:hideMark/>
          </w:tcPr>
          <w:p w14:paraId="2270003C"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SUGGESTED METHOD OF TRANSPORT:</w:t>
            </w:r>
          </w:p>
        </w:tc>
        <w:tc>
          <w:tcPr>
            <w:tcW w:w="6692" w:type="dxa"/>
            <w:gridSpan w:val="4"/>
            <w:tcBorders>
              <w:top w:val="single" w:sz="4" w:space="0" w:color="auto"/>
              <w:left w:val="nil"/>
              <w:bottom w:val="single" w:sz="4" w:space="0" w:color="auto"/>
              <w:right w:val="single" w:sz="4" w:space="0" w:color="000000"/>
            </w:tcBorders>
            <w:shd w:val="clear" w:color="auto" w:fill="auto"/>
            <w:vAlign w:val="center"/>
            <w:hideMark/>
          </w:tcPr>
          <w:p w14:paraId="3DC5C5F4" w14:textId="77777777" w:rsidR="00294EA2" w:rsidRPr="00294EA2" w:rsidRDefault="00294EA2" w:rsidP="00294EA2">
            <w:pPr xmlns:w="http://schemas.openxmlformats.org/wordprocessingml/2006/main">
              <w:jc w:val="center"/>
              <w:rPr>
                <w:rFonts w:ascii="Calibri" w:hAnsi="Calibri" w:cs="Calibri"/>
                <w:b/>
                <w:bCs/>
                <w:color w:val="000000"/>
              </w:rPr>
            </w:pPr>
            <w:r xmlns:w="http://schemas.openxmlformats.org/wordprocessingml/2006/main" w:rsidRPr="00294EA2">
              <w:rPr>
                <w:rFonts w:ascii="Calibri" w:hAnsi="Calibri" w:cs="Calibri"/>
                <w:b/>
                <w:bCs/>
                <w:color w:val="000000"/>
              </w:rPr>
              <w:t xml:space="preserve">PUBLIC TRANSPORT</w:t>
            </w:r>
          </w:p>
        </w:tc>
        <w:tc>
          <w:tcPr>
            <w:tcW w:w="11" w:type="dxa"/>
            <w:vAlign w:val="center"/>
            <w:hideMark/>
          </w:tcPr>
          <w:p w14:paraId="6747F868" w14:textId="77777777" w:rsidR="00294EA2" w:rsidRPr="00294EA2" w:rsidRDefault="00294EA2" w:rsidP="00294EA2">
            <w:pPr>
              <w:rPr>
                <w:sz w:val="20"/>
                <w:szCs w:val="20"/>
              </w:rPr>
            </w:pPr>
          </w:p>
        </w:tc>
      </w:tr>
      <w:tr w:rsidR="00294EA2" w:rsidRPr="00294EA2" w14:paraId="1102BE71" w14:textId="77777777" w:rsidTr="00294EA2">
        <w:trPr>
          <w:trHeight w:val="585"/>
        </w:trPr>
        <w:tc>
          <w:tcPr>
            <w:tcW w:w="1898" w:type="dxa"/>
            <w:tcBorders>
              <w:top w:val="nil"/>
              <w:left w:val="nil"/>
              <w:bottom w:val="nil"/>
              <w:right w:val="nil"/>
            </w:tcBorders>
            <w:shd w:val="clear" w:color="auto" w:fill="auto"/>
            <w:vAlign w:val="center"/>
            <w:hideMark/>
          </w:tcPr>
          <w:p w14:paraId="7080D9EE" w14:textId="77777777" w:rsidR="00294EA2" w:rsidRPr="00294EA2" w:rsidRDefault="00294EA2" w:rsidP="00294EA2">
            <w:pPr>
              <w:jc w:val="center"/>
              <w:rPr>
                <w:rFonts w:ascii="Calibri" w:hAnsi="Calibri" w:cs="Calibri"/>
                <w:b/>
                <w:bCs/>
                <w:color w:val="000000"/>
              </w:rPr>
            </w:pPr>
          </w:p>
        </w:tc>
        <w:tc>
          <w:tcPr>
            <w:tcW w:w="1959" w:type="dxa"/>
            <w:tcBorders>
              <w:top w:val="nil"/>
              <w:left w:val="nil"/>
              <w:bottom w:val="nil"/>
              <w:right w:val="nil"/>
            </w:tcBorders>
            <w:shd w:val="clear" w:color="auto" w:fill="auto"/>
            <w:vAlign w:val="center"/>
            <w:hideMark/>
          </w:tcPr>
          <w:p w14:paraId="1A3564B1" w14:textId="77777777" w:rsidR="00294EA2" w:rsidRPr="00294EA2" w:rsidRDefault="00294EA2" w:rsidP="00294EA2">
            <w:pPr>
              <w:rPr>
                <w:sz w:val="20"/>
                <w:szCs w:val="20"/>
              </w:rPr>
            </w:pPr>
          </w:p>
        </w:tc>
        <w:tc>
          <w:tcPr>
            <w:tcW w:w="3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49D11" w14:textId="77777777" w:rsidR="00294EA2" w:rsidRPr="00294EA2" w:rsidRDefault="00294EA2" w:rsidP="00294EA2">
            <w:pPr xmlns:w="http://schemas.openxmlformats.org/wordprocessingml/2006/main">
              <w:jc w:val="center"/>
              <w:rPr>
                <w:rFonts w:ascii="Calibri" w:hAnsi="Calibri" w:cs="Calibri"/>
                <w:color w:val="000000"/>
                <w:sz w:val="22"/>
                <w:szCs w:val="22"/>
              </w:rPr>
            </w:pPr>
            <w:r xmlns:w="http://schemas.openxmlformats.org/wordprocessingml/2006/main" w:rsidRPr="00294EA2">
              <w:rPr>
                <w:rFonts w:ascii="Calibri" w:hAnsi="Calibri" w:cs="Calibri"/>
                <w:color w:val="000000"/>
                <w:sz w:val="22"/>
                <w:szCs w:val="22"/>
              </w:rPr>
              <w:t xml:space="preserve"> </w:t>
            </w:r>
          </w:p>
        </w:tc>
        <w:tc>
          <w:tcPr>
            <w:tcW w:w="1678" w:type="dxa"/>
            <w:tcBorders>
              <w:top w:val="nil"/>
              <w:left w:val="single" w:sz="4" w:space="0" w:color="auto"/>
              <w:bottom w:val="nil"/>
              <w:right w:val="nil"/>
            </w:tcBorders>
            <w:shd w:val="clear" w:color="auto" w:fill="auto"/>
            <w:vAlign w:val="center"/>
            <w:hideMark/>
          </w:tcPr>
          <w:p w14:paraId="67EA4295" w14:textId="77777777" w:rsidR="00294EA2" w:rsidRPr="00294EA2" w:rsidRDefault="00294EA2" w:rsidP="00294EA2">
            <w:pPr>
              <w:jc w:val="center"/>
              <w:rPr>
                <w:rFonts w:ascii="Calibri" w:hAnsi="Calibri" w:cs="Calibri"/>
                <w:color w:val="000000"/>
                <w:sz w:val="22"/>
                <w:szCs w:val="22"/>
              </w:rPr>
            </w:pPr>
          </w:p>
        </w:tc>
        <w:tc>
          <w:tcPr>
            <w:tcW w:w="1977" w:type="dxa"/>
            <w:tcBorders>
              <w:top w:val="nil"/>
              <w:left w:val="nil"/>
              <w:bottom w:val="nil"/>
              <w:right w:val="nil"/>
            </w:tcBorders>
            <w:shd w:val="clear" w:color="auto" w:fill="auto"/>
            <w:vAlign w:val="center"/>
            <w:hideMark/>
          </w:tcPr>
          <w:p w14:paraId="21092AD1" w14:textId="77777777" w:rsidR="00294EA2" w:rsidRPr="00294EA2" w:rsidRDefault="00294EA2" w:rsidP="00294EA2">
            <w:pPr>
              <w:rPr>
                <w:sz w:val="20"/>
                <w:szCs w:val="20"/>
              </w:rPr>
            </w:pPr>
          </w:p>
        </w:tc>
        <w:tc>
          <w:tcPr>
            <w:tcW w:w="11" w:type="dxa"/>
            <w:vAlign w:val="center"/>
            <w:hideMark/>
          </w:tcPr>
          <w:p w14:paraId="77BC61D9" w14:textId="77777777" w:rsidR="00294EA2" w:rsidRPr="00294EA2" w:rsidRDefault="00294EA2" w:rsidP="00294EA2">
            <w:pPr>
              <w:rPr>
                <w:sz w:val="20"/>
                <w:szCs w:val="20"/>
              </w:rPr>
            </w:pPr>
          </w:p>
        </w:tc>
      </w:tr>
      <w:tr w:rsidR="00294EA2" w:rsidRPr="00294EA2" w14:paraId="68420415" w14:textId="77777777" w:rsidTr="00294EA2">
        <w:trPr>
          <w:trHeight w:val="720"/>
        </w:trPr>
        <w:tc>
          <w:tcPr>
            <w:tcW w:w="1898" w:type="dxa"/>
            <w:tcBorders>
              <w:top w:val="nil"/>
              <w:left w:val="nil"/>
              <w:bottom w:val="nil"/>
              <w:right w:val="nil"/>
            </w:tcBorders>
            <w:shd w:val="clear" w:color="auto" w:fill="auto"/>
            <w:vAlign w:val="center"/>
            <w:hideMark/>
          </w:tcPr>
          <w:p w14:paraId="3150AB3A" w14:textId="77777777" w:rsidR="00294EA2" w:rsidRPr="00294EA2" w:rsidRDefault="00294EA2" w:rsidP="00294EA2">
            <w:pPr>
              <w:rPr>
                <w:sz w:val="20"/>
                <w:szCs w:val="20"/>
              </w:rPr>
            </w:pPr>
          </w:p>
        </w:tc>
        <w:tc>
          <w:tcPr>
            <w:tcW w:w="1959" w:type="dxa"/>
            <w:tcBorders>
              <w:top w:val="nil"/>
              <w:left w:val="nil"/>
              <w:bottom w:val="nil"/>
              <w:right w:val="single" w:sz="4" w:space="0" w:color="auto"/>
            </w:tcBorders>
            <w:shd w:val="clear" w:color="auto" w:fill="auto"/>
            <w:vAlign w:val="center"/>
            <w:hideMark/>
          </w:tcPr>
          <w:p w14:paraId="7EC5900E" w14:textId="77777777" w:rsidR="00294EA2" w:rsidRPr="00294EA2" w:rsidRDefault="00294EA2" w:rsidP="00294EA2">
            <w:pPr>
              <w:rPr>
                <w:sz w:val="20"/>
                <w:szCs w:val="20"/>
              </w:rPr>
            </w:pPr>
          </w:p>
        </w:tc>
        <w:tc>
          <w:tcPr>
            <w:tcW w:w="3037" w:type="dxa"/>
            <w:gridSpan w:val="2"/>
            <w:vMerge/>
            <w:tcBorders>
              <w:top w:val="nil"/>
              <w:left w:val="single" w:sz="4" w:space="0" w:color="auto"/>
              <w:bottom w:val="single" w:sz="4" w:space="0" w:color="auto"/>
              <w:right w:val="single" w:sz="4" w:space="0" w:color="auto"/>
            </w:tcBorders>
            <w:vAlign w:val="center"/>
            <w:hideMark/>
          </w:tcPr>
          <w:p w14:paraId="7C346DEE" w14:textId="77777777" w:rsidR="00294EA2" w:rsidRPr="00294EA2" w:rsidRDefault="00294EA2" w:rsidP="00294EA2">
            <w:pPr>
              <w:rPr>
                <w:rFonts w:ascii="Calibri" w:hAnsi="Calibri" w:cs="Calibri"/>
                <w:color w:val="000000"/>
                <w:sz w:val="22"/>
                <w:szCs w:val="22"/>
              </w:rPr>
            </w:pPr>
          </w:p>
        </w:tc>
        <w:tc>
          <w:tcPr>
            <w:tcW w:w="1678" w:type="dxa"/>
            <w:tcBorders>
              <w:top w:val="nil"/>
              <w:left w:val="single" w:sz="4" w:space="0" w:color="auto"/>
              <w:bottom w:val="nil"/>
              <w:right w:val="nil"/>
            </w:tcBorders>
            <w:shd w:val="clear" w:color="auto" w:fill="auto"/>
            <w:vAlign w:val="center"/>
            <w:hideMark/>
          </w:tcPr>
          <w:p w14:paraId="026A459E" w14:textId="77777777" w:rsidR="00294EA2" w:rsidRPr="00294EA2" w:rsidRDefault="00294EA2" w:rsidP="00294EA2">
            <w:pPr>
              <w:rPr>
                <w:sz w:val="20"/>
                <w:szCs w:val="20"/>
              </w:rPr>
            </w:pPr>
          </w:p>
        </w:tc>
        <w:tc>
          <w:tcPr>
            <w:tcW w:w="1977" w:type="dxa"/>
            <w:tcBorders>
              <w:top w:val="nil"/>
              <w:left w:val="nil"/>
              <w:bottom w:val="nil"/>
              <w:right w:val="nil"/>
            </w:tcBorders>
            <w:shd w:val="clear" w:color="auto" w:fill="auto"/>
            <w:vAlign w:val="center"/>
            <w:hideMark/>
          </w:tcPr>
          <w:p w14:paraId="41FD5F24" w14:textId="77777777" w:rsidR="00294EA2" w:rsidRPr="00294EA2" w:rsidRDefault="00294EA2" w:rsidP="00294EA2">
            <w:pPr>
              <w:rPr>
                <w:sz w:val="20"/>
                <w:szCs w:val="20"/>
              </w:rPr>
            </w:pPr>
          </w:p>
        </w:tc>
        <w:tc>
          <w:tcPr>
            <w:tcW w:w="11" w:type="dxa"/>
            <w:vAlign w:val="center"/>
            <w:hideMark/>
          </w:tcPr>
          <w:p w14:paraId="3037D062" w14:textId="77777777" w:rsidR="00294EA2" w:rsidRPr="00294EA2" w:rsidRDefault="00294EA2" w:rsidP="00294EA2">
            <w:pPr>
              <w:rPr>
                <w:sz w:val="20"/>
                <w:szCs w:val="20"/>
              </w:rPr>
            </w:pPr>
          </w:p>
        </w:tc>
      </w:tr>
      <w:tr w:rsidR="00294EA2" w:rsidRPr="00294EA2" w14:paraId="0E457F77" w14:textId="77777777" w:rsidTr="00294EA2">
        <w:trPr>
          <w:trHeight w:val="495"/>
        </w:trPr>
        <w:tc>
          <w:tcPr>
            <w:tcW w:w="1898" w:type="dxa"/>
            <w:tcBorders>
              <w:top w:val="nil"/>
              <w:left w:val="nil"/>
              <w:bottom w:val="nil"/>
              <w:right w:val="nil"/>
            </w:tcBorders>
            <w:shd w:val="clear" w:color="auto" w:fill="auto"/>
            <w:vAlign w:val="center"/>
            <w:hideMark/>
          </w:tcPr>
          <w:p w14:paraId="47A39A95" w14:textId="77777777" w:rsidR="00294EA2" w:rsidRPr="00294EA2" w:rsidRDefault="00294EA2" w:rsidP="00294EA2">
            <w:pPr>
              <w:rPr>
                <w:sz w:val="20"/>
                <w:szCs w:val="20"/>
              </w:rPr>
            </w:pPr>
          </w:p>
        </w:tc>
        <w:tc>
          <w:tcPr>
            <w:tcW w:w="1959" w:type="dxa"/>
            <w:tcBorders>
              <w:top w:val="nil"/>
              <w:left w:val="nil"/>
              <w:bottom w:val="nil"/>
              <w:right w:val="single" w:sz="4" w:space="0" w:color="auto"/>
            </w:tcBorders>
            <w:shd w:val="clear" w:color="auto" w:fill="auto"/>
            <w:vAlign w:val="center"/>
            <w:hideMark/>
          </w:tcPr>
          <w:p w14:paraId="6A6E10C1" w14:textId="77777777" w:rsidR="00294EA2" w:rsidRPr="00294EA2" w:rsidRDefault="00294EA2" w:rsidP="00294EA2">
            <w:pPr>
              <w:rPr>
                <w:sz w:val="20"/>
                <w:szCs w:val="20"/>
              </w:rPr>
            </w:pPr>
          </w:p>
        </w:tc>
        <w:tc>
          <w:tcPr>
            <w:tcW w:w="3037" w:type="dxa"/>
            <w:gridSpan w:val="2"/>
            <w:vMerge/>
            <w:tcBorders>
              <w:top w:val="nil"/>
              <w:left w:val="single" w:sz="4" w:space="0" w:color="auto"/>
              <w:bottom w:val="single" w:sz="4" w:space="0" w:color="auto"/>
              <w:right w:val="single" w:sz="4" w:space="0" w:color="auto"/>
            </w:tcBorders>
            <w:vAlign w:val="center"/>
            <w:hideMark/>
          </w:tcPr>
          <w:p w14:paraId="1B85B905" w14:textId="77777777" w:rsidR="00294EA2" w:rsidRPr="00294EA2" w:rsidRDefault="00294EA2" w:rsidP="00294EA2">
            <w:pPr>
              <w:rPr>
                <w:rFonts w:ascii="Calibri" w:hAnsi="Calibri" w:cs="Calibri"/>
                <w:color w:val="000000"/>
                <w:sz w:val="22"/>
                <w:szCs w:val="22"/>
              </w:rPr>
            </w:pPr>
          </w:p>
        </w:tc>
        <w:tc>
          <w:tcPr>
            <w:tcW w:w="1678" w:type="dxa"/>
            <w:tcBorders>
              <w:top w:val="nil"/>
              <w:left w:val="single" w:sz="4" w:space="0" w:color="auto"/>
              <w:bottom w:val="nil"/>
              <w:right w:val="nil"/>
            </w:tcBorders>
            <w:shd w:val="clear" w:color="auto" w:fill="auto"/>
            <w:vAlign w:val="center"/>
            <w:hideMark/>
          </w:tcPr>
          <w:p w14:paraId="7417C6C9" w14:textId="77777777" w:rsidR="00294EA2" w:rsidRPr="00294EA2" w:rsidRDefault="00294EA2" w:rsidP="00294EA2">
            <w:pPr>
              <w:rPr>
                <w:sz w:val="20"/>
                <w:szCs w:val="20"/>
              </w:rPr>
            </w:pPr>
          </w:p>
        </w:tc>
        <w:tc>
          <w:tcPr>
            <w:tcW w:w="1977" w:type="dxa"/>
            <w:tcBorders>
              <w:top w:val="nil"/>
              <w:left w:val="nil"/>
              <w:bottom w:val="nil"/>
              <w:right w:val="nil"/>
            </w:tcBorders>
            <w:shd w:val="clear" w:color="auto" w:fill="auto"/>
            <w:vAlign w:val="center"/>
            <w:hideMark/>
          </w:tcPr>
          <w:p w14:paraId="4F320248" w14:textId="77777777" w:rsidR="00294EA2" w:rsidRPr="00294EA2" w:rsidRDefault="00294EA2" w:rsidP="00294EA2">
            <w:pPr>
              <w:rPr>
                <w:sz w:val="20"/>
                <w:szCs w:val="20"/>
              </w:rPr>
            </w:pPr>
          </w:p>
        </w:tc>
        <w:tc>
          <w:tcPr>
            <w:tcW w:w="11" w:type="dxa"/>
            <w:vAlign w:val="center"/>
            <w:hideMark/>
          </w:tcPr>
          <w:p w14:paraId="4C8E6856" w14:textId="77777777" w:rsidR="00294EA2" w:rsidRPr="00294EA2" w:rsidRDefault="00294EA2" w:rsidP="00294EA2">
            <w:pPr>
              <w:rPr>
                <w:sz w:val="20"/>
                <w:szCs w:val="20"/>
              </w:rPr>
            </w:pPr>
          </w:p>
        </w:tc>
      </w:tr>
      <w:tr w:rsidR="00294EA2" w:rsidRPr="00294EA2" w14:paraId="63A0C9C4" w14:textId="77777777" w:rsidTr="00294EA2">
        <w:trPr>
          <w:trHeight w:val="495"/>
        </w:trPr>
        <w:tc>
          <w:tcPr>
            <w:tcW w:w="1898" w:type="dxa"/>
            <w:tcBorders>
              <w:top w:val="nil"/>
              <w:left w:val="nil"/>
              <w:bottom w:val="nil"/>
              <w:right w:val="nil"/>
            </w:tcBorders>
            <w:shd w:val="clear" w:color="auto" w:fill="auto"/>
            <w:vAlign w:val="center"/>
            <w:hideMark/>
          </w:tcPr>
          <w:p w14:paraId="1B37B201" w14:textId="77777777" w:rsidR="00294EA2" w:rsidRPr="00294EA2" w:rsidRDefault="00294EA2" w:rsidP="00294EA2">
            <w:pPr>
              <w:rPr>
                <w:sz w:val="20"/>
                <w:szCs w:val="20"/>
              </w:rPr>
            </w:pPr>
          </w:p>
        </w:tc>
        <w:tc>
          <w:tcPr>
            <w:tcW w:w="1959" w:type="dxa"/>
            <w:tcBorders>
              <w:top w:val="nil"/>
              <w:left w:val="nil"/>
              <w:bottom w:val="nil"/>
              <w:right w:val="nil"/>
            </w:tcBorders>
            <w:shd w:val="clear" w:color="auto" w:fill="auto"/>
            <w:vAlign w:val="center"/>
            <w:hideMark/>
          </w:tcPr>
          <w:p w14:paraId="42B48590" w14:textId="77777777" w:rsidR="00294EA2" w:rsidRPr="00294EA2" w:rsidRDefault="00294EA2" w:rsidP="00294EA2">
            <w:pPr>
              <w:rPr>
                <w:sz w:val="20"/>
                <w:szCs w:val="20"/>
              </w:rPr>
            </w:pPr>
          </w:p>
        </w:tc>
        <w:tc>
          <w:tcPr>
            <w:tcW w:w="3037"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274BDCE" w14:textId="77777777" w:rsidR="00294EA2" w:rsidRPr="00294EA2" w:rsidRDefault="00294EA2" w:rsidP="00294EA2">
            <w:pPr xmlns:w="http://schemas.openxmlformats.org/wordprocessingml/2006/main">
              <w:jc w:val="center"/>
              <w:rPr>
                <w:rFonts w:ascii="Calibri" w:hAnsi="Calibri" w:cs="Calibri"/>
                <w:color w:val="000000"/>
                <w:sz w:val="20"/>
                <w:szCs w:val="20"/>
              </w:rPr>
            </w:pPr>
            <w:r xmlns:w="http://schemas.openxmlformats.org/wordprocessingml/2006/main" w:rsidRPr="00294EA2">
              <w:rPr>
                <w:rFonts w:ascii="Calibri" w:hAnsi="Calibri" w:cs="Calibri"/>
                <w:color w:val="000000"/>
                <w:sz w:val="20"/>
                <w:szCs w:val="20"/>
              </w:rPr>
              <w:t xml:space="preserve">DATE AND SIGNATURE OF THE PERSON SUBMITTING THE APPLICATION</w:t>
            </w:r>
          </w:p>
        </w:tc>
        <w:tc>
          <w:tcPr>
            <w:tcW w:w="1678" w:type="dxa"/>
            <w:tcBorders>
              <w:top w:val="nil"/>
              <w:left w:val="nil"/>
              <w:bottom w:val="nil"/>
              <w:right w:val="nil"/>
            </w:tcBorders>
            <w:shd w:val="clear" w:color="auto" w:fill="auto"/>
            <w:vAlign w:val="center"/>
            <w:hideMark/>
          </w:tcPr>
          <w:p w14:paraId="73A24F2A" w14:textId="77777777" w:rsidR="00294EA2" w:rsidRPr="00294EA2" w:rsidRDefault="00294EA2" w:rsidP="00294EA2">
            <w:pPr>
              <w:jc w:val="center"/>
              <w:rPr>
                <w:rFonts w:ascii="Calibri" w:hAnsi="Calibri" w:cs="Calibri"/>
                <w:color w:val="000000"/>
                <w:sz w:val="20"/>
                <w:szCs w:val="20"/>
              </w:rPr>
            </w:pPr>
          </w:p>
        </w:tc>
        <w:tc>
          <w:tcPr>
            <w:tcW w:w="1977" w:type="dxa"/>
            <w:tcBorders>
              <w:top w:val="nil"/>
              <w:left w:val="nil"/>
              <w:bottom w:val="nil"/>
              <w:right w:val="nil"/>
            </w:tcBorders>
            <w:shd w:val="clear" w:color="auto" w:fill="auto"/>
            <w:vAlign w:val="center"/>
            <w:hideMark/>
          </w:tcPr>
          <w:p w14:paraId="34C3FB77" w14:textId="77777777" w:rsidR="00294EA2" w:rsidRPr="00294EA2" w:rsidRDefault="00294EA2" w:rsidP="00294EA2">
            <w:pPr>
              <w:rPr>
                <w:sz w:val="20"/>
                <w:szCs w:val="20"/>
              </w:rPr>
            </w:pPr>
          </w:p>
        </w:tc>
        <w:tc>
          <w:tcPr>
            <w:tcW w:w="11" w:type="dxa"/>
            <w:vAlign w:val="center"/>
            <w:hideMark/>
          </w:tcPr>
          <w:p w14:paraId="5D92CBC9" w14:textId="77777777" w:rsidR="00294EA2" w:rsidRPr="00294EA2" w:rsidRDefault="00294EA2" w:rsidP="00294EA2">
            <w:pPr>
              <w:rPr>
                <w:sz w:val="20"/>
                <w:szCs w:val="20"/>
              </w:rPr>
            </w:pPr>
          </w:p>
        </w:tc>
      </w:tr>
    </w:tbl>
    <w:p w14:paraId="67FDDF8F" w14:textId="6CCD2797" w:rsidR="004651CA" w:rsidRDefault="004651CA" w:rsidP="00C933C1">
      <w:pPr>
        <w:spacing w:after="160" w:line="259" w:lineRule="auto"/>
        <w:contextualSpacing/>
        <w:jc w:val="both"/>
        <w:rPr>
          <w:rFonts w:ascii="Calibri" w:eastAsia="Calibri" w:hAnsi="Calibri"/>
          <w:sz w:val="22"/>
          <w:szCs w:val="22"/>
          <w:lang w:eastAsia="en-US"/>
        </w:rPr>
        <w:sectPr w:rsidR="004651CA" w:rsidSect="00294EA2">
          <w:headerReference w:type="default" r:id="rId15"/>
          <w:pgSz w:w="11906" w:h="16838"/>
          <w:pgMar w:top="284" w:right="720" w:bottom="284" w:left="510" w:header="279" w:footer="246" w:gutter="0"/>
          <w:pgNumType w:start="1"/>
          <w:cols w:space="708"/>
          <w:docGrid w:linePitch="360"/>
        </w:sectPr>
      </w:pPr>
    </w:p>
    <w:tbl>
      <w:tblPr>
        <w:tblStyle w:val="Tabela-Siatka"/>
        <w:tblpPr w:leftFromText="141" w:rightFromText="141" w:vertAnchor="page" w:horzAnchor="margin" w:tblpY="841"/>
        <w:tblW w:w="5000" w:type="pct"/>
        <w:tblLook w:val="04A0" w:firstRow="1" w:lastRow="0" w:firstColumn="1" w:lastColumn="0" w:noHBand="0" w:noVBand="1"/>
      </w:tblPr>
      <w:tblGrid>
        <w:gridCol w:w="621"/>
        <w:gridCol w:w="2361"/>
        <w:gridCol w:w="2067"/>
        <w:gridCol w:w="2067"/>
        <w:gridCol w:w="737"/>
        <w:gridCol w:w="1475"/>
        <w:gridCol w:w="737"/>
        <w:gridCol w:w="1329"/>
        <w:gridCol w:w="1035"/>
        <w:gridCol w:w="2215"/>
        <w:gridCol w:w="1180"/>
      </w:tblGrid>
      <w:tr w:rsidR="003468B8" w14:paraId="08945A75" w14:textId="77777777" w:rsidTr="003468B8">
        <w:trPr>
          <w:trHeight w:val="410"/>
        </w:trPr>
        <w:tc>
          <w:tcPr>
            <w:tcW w:w="2947" w:type="pct"/>
            <w:gridSpan w:val="6"/>
            <w:shd w:val="clear" w:color="auto" w:fill="D9D9D9" w:themeFill="background1" w:themeFillShade="D9"/>
            <w:vAlign w:val="center"/>
          </w:tcPr>
          <w:p w14:paraId="5E51C26B" w14:textId="77777777" w:rsidR="003468B8" w:rsidRPr="003468B8" w:rsidRDefault="003468B8" w:rsidP="00D621A2">
            <w:pPr xmlns:w="http://schemas.openxmlformats.org/wordprocessingml/2006/main">
              <w:jc w:val="center"/>
              <w:rPr>
                <w:rFonts w:asciiTheme="minorHAnsi" w:hAnsiTheme="minorHAnsi" w:cstheme="minorHAnsi"/>
                <w:b/>
                <w:bCs/>
                <w:sz w:val="18"/>
                <w:szCs w:val="18"/>
              </w:rPr>
            </w:pPr>
            <w:r xmlns:w="http://schemas.openxmlformats.org/wordprocessingml/2006/main" w:rsidRPr="003468B8">
              <w:rPr>
                <w:rFonts w:asciiTheme="minorHAnsi" w:hAnsiTheme="minorHAnsi" w:cstheme="minorHAnsi"/>
                <w:b/>
                <w:bCs/>
                <w:sz w:val="20"/>
                <w:szCs w:val="20"/>
              </w:rPr>
              <w:lastRenderedPageBreak xmlns:w="http://schemas.openxmlformats.org/wordprocessingml/2006/main"/>
            </w:r>
            <w:r xmlns:w="http://schemas.openxmlformats.org/wordprocessingml/2006/main" w:rsidRPr="003468B8">
              <w:rPr>
                <w:rFonts w:asciiTheme="minorHAnsi" w:hAnsiTheme="minorHAnsi" w:cstheme="minorHAnsi"/>
                <w:b/>
                <w:bCs/>
                <w:sz w:val="20"/>
                <w:szCs w:val="20"/>
              </w:rPr>
              <w:t xml:space="preserve">VEHICLE MILEAGE RECORDS</w:t>
            </w:r>
          </w:p>
        </w:tc>
        <w:tc>
          <w:tcPr>
            <w:tcW w:w="653" w:type="pct"/>
            <w:gridSpan w:val="2"/>
            <w:shd w:val="clear" w:color="auto" w:fill="F2F2F2" w:themeFill="background1" w:themeFillShade="F2"/>
            <w:vAlign w:val="center"/>
          </w:tcPr>
          <w:p w14:paraId="019C6688" w14:textId="3D7D4E9D" w:rsidR="003468B8" w:rsidRPr="003468B8" w:rsidRDefault="003468B8" w:rsidP="00D621A2">
            <w:pPr xmlns:w="http://schemas.openxmlformats.org/wordprocessingml/2006/main">
              <w:jc w:val="center"/>
              <w:rPr>
                <w:rFonts w:asciiTheme="minorHAnsi" w:hAnsiTheme="minorHAnsi" w:cstheme="minorHAnsi"/>
                <w:sz w:val="18"/>
                <w:szCs w:val="18"/>
              </w:rPr>
            </w:pPr>
            <w:r xmlns:w="http://schemas.openxmlformats.org/wordprocessingml/2006/main" w:rsidRPr="003468B8">
              <w:rPr>
                <w:rFonts w:asciiTheme="minorHAnsi" w:hAnsiTheme="minorHAnsi" w:cstheme="minorHAnsi"/>
                <w:sz w:val="16"/>
                <w:szCs w:val="16"/>
              </w:rPr>
              <w:t xml:space="preserve">ROAD CARD NO.:</w:t>
            </w:r>
          </w:p>
        </w:tc>
        <w:tc>
          <w:tcPr>
            <w:tcW w:w="327" w:type="pct"/>
            <w:shd w:val="clear" w:color="auto" w:fill="auto"/>
            <w:vAlign w:val="center"/>
          </w:tcPr>
          <w:p w14:paraId="7B651B2D" w14:textId="3B2039AF" w:rsidR="003468B8" w:rsidRPr="003468B8" w:rsidRDefault="003468B8" w:rsidP="00D621A2">
            <w:pPr>
              <w:jc w:val="center"/>
              <w:rPr>
                <w:rFonts w:asciiTheme="minorHAnsi" w:hAnsiTheme="minorHAnsi" w:cstheme="minorHAnsi"/>
                <w:b/>
                <w:bCs/>
                <w:sz w:val="18"/>
                <w:szCs w:val="18"/>
              </w:rPr>
            </w:pPr>
          </w:p>
        </w:tc>
        <w:tc>
          <w:tcPr>
            <w:tcW w:w="700" w:type="pct"/>
            <w:shd w:val="clear" w:color="auto" w:fill="F2F2F2" w:themeFill="background1" w:themeFillShade="F2"/>
            <w:vAlign w:val="center"/>
          </w:tcPr>
          <w:p w14:paraId="70D07C77" w14:textId="7C013210" w:rsidR="003468B8" w:rsidRPr="00D621A2" w:rsidRDefault="003468B8" w:rsidP="00D621A2">
            <w:pPr xmlns:w="http://schemas.openxmlformats.org/wordprocessingml/2006/main">
              <w:jc w:val="center"/>
              <w:rPr>
                <w:rFonts w:asciiTheme="minorHAnsi" w:hAnsiTheme="minorHAnsi" w:cstheme="minorHAnsi"/>
                <w:sz w:val="12"/>
                <w:szCs w:val="12"/>
              </w:rPr>
            </w:pPr>
            <w:r xmlns:w="http://schemas.openxmlformats.org/wordprocessingml/2006/main" w:rsidRPr="003468B8">
              <w:rPr>
                <w:rFonts w:asciiTheme="minorHAnsi" w:hAnsiTheme="minorHAnsi" w:cstheme="minorHAnsi"/>
                <w:sz w:val="16"/>
                <w:szCs w:val="16"/>
              </w:rPr>
              <w:t xml:space="preserve">REGISTRATION NUMBER:</w:t>
            </w:r>
          </w:p>
        </w:tc>
        <w:tc>
          <w:tcPr>
            <w:tcW w:w="373" w:type="pct"/>
            <w:vAlign w:val="center"/>
          </w:tcPr>
          <w:p w14:paraId="0943C976" w14:textId="77777777" w:rsidR="003468B8" w:rsidRPr="00D621A2" w:rsidRDefault="003468B8" w:rsidP="00D621A2">
            <w:pPr>
              <w:jc w:val="center"/>
              <w:rPr>
                <w:rFonts w:asciiTheme="minorHAnsi" w:hAnsiTheme="minorHAnsi" w:cstheme="minorHAnsi"/>
                <w:sz w:val="12"/>
                <w:szCs w:val="12"/>
              </w:rPr>
            </w:pPr>
          </w:p>
        </w:tc>
      </w:tr>
      <w:tr w:rsidR="00D621A2" w14:paraId="497F9655" w14:textId="77777777" w:rsidTr="003468B8">
        <w:trPr>
          <w:trHeight w:val="113"/>
        </w:trPr>
        <w:tc>
          <w:tcPr>
            <w:tcW w:w="196" w:type="pct"/>
            <w:vMerge w:val="restart"/>
            <w:shd w:val="clear" w:color="auto" w:fill="F2F2F2" w:themeFill="background1" w:themeFillShade="F2"/>
          </w:tcPr>
          <w:p w14:paraId="1A59F686"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Next entry number</w:t>
            </w:r>
          </w:p>
        </w:tc>
        <w:tc>
          <w:tcPr>
            <w:tcW w:w="746" w:type="pct"/>
            <w:vMerge w:val="restart"/>
            <w:shd w:val="clear" w:color="auto" w:fill="F2F2F2" w:themeFill="background1" w:themeFillShade="F2"/>
            <w:vAlign w:val="center"/>
          </w:tcPr>
          <w:p w14:paraId="08532F00"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Date and purpose of trip *</w:t>
            </w:r>
          </w:p>
        </w:tc>
        <w:tc>
          <w:tcPr>
            <w:tcW w:w="1306" w:type="pct"/>
            <w:gridSpan w:val="2"/>
            <w:shd w:val="clear" w:color="auto" w:fill="F2F2F2" w:themeFill="background1" w:themeFillShade="F2"/>
            <w:vAlign w:val="center"/>
          </w:tcPr>
          <w:p w14:paraId="7A3ECEF0"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Route description</w:t>
            </w:r>
          </w:p>
        </w:tc>
        <w:tc>
          <w:tcPr>
            <w:tcW w:w="233" w:type="pct"/>
            <w:vMerge w:val="restart"/>
            <w:shd w:val="clear" w:color="auto" w:fill="F2F2F2" w:themeFill="background1" w:themeFillShade="F2"/>
            <w:vAlign w:val="center"/>
          </w:tcPr>
          <w:p w14:paraId="5695D961"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Departure time min.</w:t>
            </w:r>
          </w:p>
        </w:tc>
        <w:tc>
          <w:tcPr>
            <w:tcW w:w="466" w:type="pct"/>
            <w:vMerge w:val="restart"/>
            <w:shd w:val="clear" w:color="auto" w:fill="F2F2F2" w:themeFill="background1" w:themeFillShade="F2"/>
            <w:vAlign w:val="center"/>
          </w:tcPr>
          <w:p w14:paraId="4DC13262"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Meter reading at departure</w:t>
            </w:r>
          </w:p>
        </w:tc>
        <w:tc>
          <w:tcPr>
            <w:tcW w:w="233" w:type="pct"/>
            <w:vMerge w:val="restart"/>
            <w:shd w:val="clear" w:color="auto" w:fill="F2F2F2" w:themeFill="background1" w:themeFillShade="F2"/>
            <w:vAlign w:val="center"/>
          </w:tcPr>
          <w:p w14:paraId="07B6B2C5"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Arrival time min.</w:t>
            </w:r>
          </w:p>
        </w:tc>
        <w:tc>
          <w:tcPr>
            <w:tcW w:w="420" w:type="pct"/>
            <w:vMerge w:val="restart"/>
            <w:shd w:val="clear" w:color="auto" w:fill="F2F2F2" w:themeFill="background1" w:themeFillShade="F2"/>
            <w:vAlign w:val="center"/>
          </w:tcPr>
          <w:p w14:paraId="06F4E8E4"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Meter reading on return</w:t>
            </w:r>
          </w:p>
        </w:tc>
        <w:tc>
          <w:tcPr>
            <w:tcW w:w="327" w:type="pct"/>
            <w:vMerge w:val="restart"/>
            <w:shd w:val="clear" w:color="auto" w:fill="F2F2F2" w:themeFill="background1" w:themeFillShade="F2"/>
            <w:vAlign w:val="center"/>
          </w:tcPr>
          <w:p w14:paraId="7C972494"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Number of kilometers traveled</w:t>
            </w:r>
          </w:p>
        </w:tc>
        <w:tc>
          <w:tcPr>
            <w:tcW w:w="700" w:type="pct"/>
            <w:vMerge w:val="restart"/>
            <w:shd w:val="clear" w:color="auto" w:fill="F2F2F2" w:themeFill="background1" w:themeFillShade="F2"/>
            <w:vAlign w:val="center"/>
          </w:tcPr>
          <w:p w14:paraId="4D6332FB"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Name and surname of the person driving the vehicle</w:t>
            </w:r>
          </w:p>
        </w:tc>
        <w:tc>
          <w:tcPr>
            <w:tcW w:w="373" w:type="pct"/>
            <w:vMerge w:val="restart"/>
            <w:shd w:val="clear" w:color="auto" w:fill="F2F2F2" w:themeFill="background1" w:themeFillShade="F2"/>
            <w:vAlign w:val="center"/>
          </w:tcPr>
          <w:p w14:paraId="71A7B2B4"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I confirm the authenticity of the entry</w:t>
            </w:r>
          </w:p>
        </w:tc>
      </w:tr>
      <w:tr w:rsidR="00D621A2" w14:paraId="77F22B08" w14:textId="77777777" w:rsidTr="003468B8">
        <w:trPr>
          <w:trHeight w:val="124"/>
        </w:trPr>
        <w:tc>
          <w:tcPr>
            <w:tcW w:w="196" w:type="pct"/>
            <w:vMerge/>
            <w:shd w:val="clear" w:color="auto" w:fill="F2F2F2" w:themeFill="background1" w:themeFillShade="F2"/>
          </w:tcPr>
          <w:p w14:paraId="3EB706EE" w14:textId="77777777" w:rsidR="00123B3E" w:rsidRPr="00D621A2" w:rsidRDefault="00123B3E" w:rsidP="00D621A2">
            <w:pPr>
              <w:rPr>
                <w:rFonts w:asciiTheme="minorHAnsi" w:hAnsiTheme="minorHAnsi" w:cstheme="minorHAnsi"/>
                <w:sz w:val="10"/>
                <w:szCs w:val="10"/>
              </w:rPr>
            </w:pPr>
          </w:p>
        </w:tc>
        <w:tc>
          <w:tcPr>
            <w:tcW w:w="746" w:type="pct"/>
            <w:vMerge/>
            <w:shd w:val="clear" w:color="auto" w:fill="F2F2F2" w:themeFill="background1" w:themeFillShade="F2"/>
          </w:tcPr>
          <w:p w14:paraId="0E91C051" w14:textId="77777777" w:rsidR="00123B3E" w:rsidRPr="00D621A2" w:rsidRDefault="00123B3E" w:rsidP="00D621A2">
            <w:pPr>
              <w:rPr>
                <w:rFonts w:asciiTheme="minorHAnsi" w:hAnsiTheme="minorHAnsi" w:cstheme="minorHAnsi"/>
                <w:sz w:val="10"/>
                <w:szCs w:val="10"/>
              </w:rPr>
            </w:pPr>
          </w:p>
        </w:tc>
        <w:tc>
          <w:tcPr>
            <w:tcW w:w="653" w:type="pct"/>
            <w:shd w:val="clear" w:color="auto" w:fill="F2F2F2" w:themeFill="background1" w:themeFillShade="F2"/>
            <w:vAlign w:val="center"/>
          </w:tcPr>
          <w:p w14:paraId="088B8D77" w14:textId="77777777" w:rsidR="00123B3E" w:rsidRPr="00D621A2" w:rsidRDefault="00123B3E"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from where</w:t>
            </w:r>
          </w:p>
        </w:tc>
        <w:tc>
          <w:tcPr>
            <w:tcW w:w="653" w:type="pct"/>
            <w:shd w:val="clear" w:color="auto" w:fill="F2F2F2" w:themeFill="background1" w:themeFillShade="F2"/>
            <w:vAlign w:val="center"/>
          </w:tcPr>
          <w:p w14:paraId="6CBEBDE2" w14:textId="23606B42" w:rsidR="00123B3E" w:rsidRPr="00D621A2" w:rsidRDefault="009261A0" w:rsidP="00D621A2">
            <w:pPr xmlns:w="http://schemas.openxmlformats.org/wordprocessingml/2006/main">
              <w:jc w:val="center"/>
              <w:rPr>
                <w:rFonts w:asciiTheme="minorHAnsi" w:hAnsiTheme="minorHAnsi" w:cstheme="minorHAnsi"/>
                <w:sz w:val="12"/>
                <w:szCs w:val="12"/>
              </w:rPr>
            </w:pPr>
            <w:r xmlns:w="http://schemas.openxmlformats.org/wordprocessingml/2006/main" w:rsidRPr="00D621A2">
              <w:rPr>
                <w:rFonts w:asciiTheme="minorHAnsi" w:hAnsiTheme="minorHAnsi" w:cstheme="minorHAnsi"/>
                <w:sz w:val="12"/>
                <w:szCs w:val="12"/>
              </w:rPr>
              <w:t xml:space="preserve">Where</w:t>
            </w:r>
          </w:p>
        </w:tc>
        <w:tc>
          <w:tcPr>
            <w:tcW w:w="233" w:type="pct"/>
            <w:vMerge/>
            <w:shd w:val="clear" w:color="auto" w:fill="F2F2F2" w:themeFill="background1" w:themeFillShade="F2"/>
          </w:tcPr>
          <w:p w14:paraId="6C877505" w14:textId="77777777" w:rsidR="00123B3E" w:rsidRPr="00D621A2" w:rsidRDefault="00123B3E" w:rsidP="00D621A2">
            <w:pPr>
              <w:rPr>
                <w:rFonts w:asciiTheme="minorHAnsi" w:hAnsiTheme="minorHAnsi" w:cstheme="minorHAnsi"/>
                <w:sz w:val="10"/>
                <w:szCs w:val="10"/>
              </w:rPr>
            </w:pPr>
          </w:p>
        </w:tc>
        <w:tc>
          <w:tcPr>
            <w:tcW w:w="466" w:type="pct"/>
            <w:vMerge/>
            <w:shd w:val="clear" w:color="auto" w:fill="F2F2F2" w:themeFill="background1" w:themeFillShade="F2"/>
          </w:tcPr>
          <w:p w14:paraId="23A12CA4" w14:textId="77777777" w:rsidR="00123B3E" w:rsidRPr="00D621A2" w:rsidRDefault="00123B3E" w:rsidP="00D621A2">
            <w:pPr>
              <w:rPr>
                <w:rFonts w:asciiTheme="minorHAnsi" w:hAnsiTheme="minorHAnsi" w:cstheme="minorHAnsi"/>
                <w:sz w:val="10"/>
                <w:szCs w:val="10"/>
              </w:rPr>
            </w:pPr>
          </w:p>
        </w:tc>
        <w:tc>
          <w:tcPr>
            <w:tcW w:w="233" w:type="pct"/>
            <w:vMerge/>
            <w:shd w:val="clear" w:color="auto" w:fill="F2F2F2" w:themeFill="background1" w:themeFillShade="F2"/>
          </w:tcPr>
          <w:p w14:paraId="793A51BD" w14:textId="77777777" w:rsidR="00123B3E" w:rsidRPr="00D621A2" w:rsidRDefault="00123B3E" w:rsidP="00D621A2">
            <w:pPr>
              <w:rPr>
                <w:rFonts w:asciiTheme="minorHAnsi" w:hAnsiTheme="minorHAnsi" w:cstheme="minorHAnsi"/>
                <w:sz w:val="10"/>
                <w:szCs w:val="10"/>
              </w:rPr>
            </w:pPr>
          </w:p>
        </w:tc>
        <w:tc>
          <w:tcPr>
            <w:tcW w:w="420" w:type="pct"/>
            <w:vMerge/>
            <w:shd w:val="clear" w:color="auto" w:fill="F2F2F2" w:themeFill="background1" w:themeFillShade="F2"/>
          </w:tcPr>
          <w:p w14:paraId="4D5EA869" w14:textId="77777777" w:rsidR="00123B3E" w:rsidRPr="00D621A2" w:rsidRDefault="00123B3E" w:rsidP="00D621A2">
            <w:pPr>
              <w:rPr>
                <w:rFonts w:asciiTheme="minorHAnsi" w:hAnsiTheme="minorHAnsi" w:cstheme="minorHAnsi"/>
                <w:sz w:val="10"/>
                <w:szCs w:val="10"/>
              </w:rPr>
            </w:pPr>
          </w:p>
        </w:tc>
        <w:tc>
          <w:tcPr>
            <w:tcW w:w="327" w:type="pct"/>
            <w:vMerge/>
            <w:shd w:val="clear" w:color="auto" w:fill="F2F2F2" w:themeFill="background1" w:themeFillShade="F2"/>
          </w:tcPr>
          <w:p w14:paraId="436F9B96" w14:textId="77777777" w:rsidR="00123B3E" w:rsidRPr="00D621A2" w:rsidRDefault="00123B3E" w:rsidP="00D621A2">
            <w:pPr>
              <w:rPr>
                <w:rFonts w:asciiTheme="minorHAnsi" w:hAnsiTheme="minorHAnsi" w:cstheme="minorHAnsi"/>
                <w:sz w:val="10"/>
                <w:szCs w:val="10"/>
              </w:rPr>
            </w:pPr>
          </w:p>
        </w:tc>
        <w:tc>
          <w:tcPr>
            <w:tcW w:w="700" w:type="pct"/>
            <w:vMerge/>
            <w:shd w:val="clear" w:color="auto" w:fill="F2F2F2" w:themeFill="background1" w:themeFillShade="F2"/>
          </w:tcPr>
          <w:p w14:paraId="2BB0A25C" w14:textId="77777777" w:rsidR="00123B3E" w:rsidRPr="00D621A2" w:rsidRDefault="00123B3E" w:rsidP="00D621A2">
            <w:pPr>
              <w:rPr>
                <w:rFonts w:asciiTheme="minorHAnsi" w:hAnsiTheme="minorHAnsi" w:cstheme="minorHAnsi"/>
                <w:sz w:val="10"/>
                <w:szCs w:val="10"/>
              </w:rPr>
            </w:pPr>
          </w:p>
        </w:tc>
        <w:tc>
          <w:tcPr>
            <w:tcW w:w="373" w:type="pct"/>
            <w:vMerge/>
            <w:shd w:val="clear" w:color="auto" w:fill="F2F2F2" w:themeFill="background1" w:themeFillShade="F2"/>
          </w:tcPr>
          <w:p w14:paraId="3251673C" w14:textId="77777777" w:rsidR="00123B3E" w:rsidRPr="00D621A2" w:rsidRDefault="00123B3E" w:rsidP="00D621A2">
            <w:pPr>
              <w:rPr>
                <w:rFonts w:asciiTheme="minorHAnsi" w:hAnsiTheme="minorHAnsi" w:cstheme="minorHAnsi"/>
                <w:sz w:val="10"/>
                <w:szCs w:val="10"/>
              </w:rPr>
            </w:pPr>
          </w:p>
        </w:tc>
      </w:tr>
      <w:tr w:rsidR="00D621A2" w14:paraId="4F8EA987" w14:textId="77777777" w:rsidTr="003468B8">
        <w:trPr>
          <w:trHeight w:val="134"/>
        </w:trPr>
        <w:tc>
          <w:tcPr>
            <w:tcW w:w="196" w:type="pct"/>
            <w:shd w:val="clear" w:color="auto" w:fill="F2F2F2" w:themeFill="background1" w:themeFillShade="F2"/>
          </w:tcPr>
          <w:p w14:paraId="2069C1A0"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1</w:t>
            </w:r>
          </w:p>
        </w:tc>
        <w:tc>
          <w:tcPr>
            <w:tcW w:w="746" w:type="pct"/>
            <w:shd w:val="clear" w:color="auto" w:fill="F2F2F2" w:themeFill="background1" w:themeFillShade="F2"/>
          </w:tcPr>
          <w:p w14:paraId="1435EA60"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2</w:t>
            </w:r>
          </w:p>
        </w:tc>
        <w:tc>
          <w:tcPr>
            <w:tcW w:w="653" w:type="pct"/>
            <w:shd w:val="clear" w:color="auto" w:fill="F2F2F2" w:themeFill="background1" w:themeFillShade="F2"/>
          </w:tcPr>
          <w:p w14:paraId="736D10C8"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3</w:t>
            </w:r>
          </w:p>
        </w:tc>
        <w:tc>
          <w:tcPr>
            <w:tcW w:w="653" w:type="pct"/>
            <w:shd w:val="clear" w:color="auto" w:fill="F2F2F2" w:themeFill="background1" w:themeFillShade="F2"/>
          </w:tcPr>
          <w:p w14:paraId="3A29B36E"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4</w:t>
            </w:r>
          </w:p>
        </w:tc>
        <w:tc>
          <w:tcPr>
            <w:tcW w:w="233" w:type="pct"/>
            <w:shd w:val="clear" w:color="auto" w:fill="F2F2F2" w:themeFill="background1" w:themeFillShade="F2"/>
          </w:tcPr>
          <w:p w14:paraId="6CD556A7"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5</w:t>
            </w:r>
          </w:p>
        </w:tc>
        <w:tc>
          <w:tcPr>
            <w:tcW w:w="466" w:type="pct"/>
            <w:shd w:val="clear" w:color="auto" w:fill="F2F2F2" w:themeFill="background1" w:themeFillShade="F2"/>
          </w:tcPr>
          <w:p w14:paraId="4F6A40C0"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6</w:t>
            </w:r>
          </w:p>
        </w:tc>
        <w:tc>
          <w:tcPr>
            <w:tcW w:w="233" w:type="pct"/>
            <w:shd w:val="clear" w:color="auto" w:fill="F2F2F2" w:themeFill="background1" w:themeFillShade="F2"/>
          </w:tcPr>
          <w:p w14:paraId="3A42D7CC"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7</w:t>
            </w:r>
          </w:p>
        </w:tc>
        <w:tc>
          <w:tcPr>
            <w:tcW w:w="420" w:type="pct"/>
            <w:shd w:val="clear" w:color="auto" w:fill="F2F2F2" w:themeFill="background1" w:themeFillShade="F2"/>
          </w:tcPr>
          <w:p w14:paraId="315D82FA"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8</w:t>
            </w:r>
          </w:p>
        </w:tc>
        <w:tc>
          <w:tcPr>
            <w:tcW w:w="327" w:type="pct"/>
            <w:shd w:val="clear" w:color="auto" w:fill="F2F2F2" w:themeFill="background1" w:themeFillShade="F2"/>
          </w:tcPr>
          <w:p w14:paraId="6B7690CD"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9</w:t>
            </w:r>
          </w:p>
        </w:tc>
        <w:tc>
          <w:tcPr>
            <w:tcW w:w="700" w:type="pct"/>
            <w:shd w:val="clear" w:color="auto" w:fill="F2F2F2" w:themeFill="background1" w:themeFillShade="F2"/>
          </w:tcPr>
          <w:p w14:paraId="3E9DFC76"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10</w:t>
            </w:r>
          </w:p>
        </w:tc>
        <w:tc>
          <w:tcPr>
            <w:tcW w:w="373" w:type="pct"/>
            <w:shd w:val="clear" w:color="auto" w:fill="F2F2F2" w:themeFill="background1" w:themeFillShade="F2"/>
          </w:tcPr>
          <w:p w14:paraId="4DEB1B99" w14:textId="77777777" w:rsidR="00123B3E" w:rsidRPr="00D621A2" w:rsidRDefault="00123B3E" w:rsidP="00D621A2">
            <w:pPr xmlns:w="http://schemas.openxmlformats.org/wordprocessingml/2006/main">
              <w:jc w:val="center"/>
              <w:rPr>
                <w:rFonts w:asciiTheme="minorHAnsi" w:hAnsiTheme="minorHAnsi" w:cstheme="minorHAnsi"/>
                <w:sz w:val="10"/>
                <w:szCs w:val="10"/>
              </w:rPr>
            </w:pPr>
            <w:r xmlns:w="http://schemas.openxmlformats.org/wordprocessingml/2006/main" w:rsidRPr="00D621A2">
              <w:rPr>
                <w:rFonts w:asciiTheme="minorHAnsi" w:hAnsiTheme="minorHAnsi" w:cstheme="minorHAnsi"/>
                <w:sz w:val="10"/>
                <w:szCs w:val="10"/>
              </w:rPr>
              <w:t xml:space="preserve">11</w:t>
            </w:r>
          </w:p>
        </w:tc>
      </w:tr>
      <w:tr w:rsidR="003468B8" w14:paraId="402F046E" w14:textId="77777777" w:rsidTr="003468B8">
        <w:trPr>
          <w:trHeight w:val="765"/>
        </w:trPr>
        <w:tc>
          <w:tcPr>
            <w:tcW w:w="196" w:type="pct"/>
            <w:vAlign w:val="center"/>
          </w:tcPr>
          <w:p w14:paraId="2F0A7DEE"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1</w:t>
            </w:r>
          </w:p>
        </w:tc>
        <w:tc>
          <w:tcPr>
            <w:tcW w:w="746" w:type="pct"/>
          </w:tcPr>
          <w:p w14:paraId="408DDDCA" w14:textId="77777777" w:rsidR="00123B3E" w:rsidRDefault="00123B3E" w:rsidP="00D621A2"/>
        </w:tc>
        <w:tc>
          <w:tcPr>
            <w:tcW w:w="653" w:type="pct"/>
          </w:tcPr>
          <w:p w14:paraId="1D826F6B" w14:textId="77777777" w:rsidR="00123B3E" w:rsidRDefault="00123B3E" w:rsidP="00D621A2"/>
        </w:tc>
        <w:tc>
          <w:tcPr>
            <w:tcW w:w="653" w:type="pct"/>
          </w:tcPr>
          <w:p w14:paraId="2FF917F7" w14:textId="77777777" w:rsidR="00123B3E" w:rsidRDefault="00123B3E" w:rsidP="00D621A2"/>
        </w:tc>
        <w:tc>
          <w:tcPr>
            <w:tcW w:w="233" w:type="pct"/>
          </w:tcPr>
          <w:p w14:paraId="02192C23" w14:textId="77777777" w:rsidR="00123B3E" w:rsidRDefault="00123B3E" w:rsidP="00D621A2"/>
        </w:tc>
        <w:tc>
          <w:tcPr>
            <w:tcW w:w="466" w:type="pct"/>
          </w:tcPr>
          <w:p w14:paraId="1ABEE02E" w14:textId="77777777" w:rsidR="00123B3E" w:rsidRDefault="00123B3E" w:rsidP="00D621A2"/>
        </w:tc>
        <w:tc>
          <w:tcPr>
            <w:tcW w:w="233" w:type="pct"/>
          </w:tcPr>
          <w:p w14:paraId="27AB17A9" w14:textId="77777777" w:rsidR="00123B3E" w:rsidRDefault="00123B3E" w:rsidP="00D621A2"/>
        </w:tc>
        <w:tc>
          <w:tcPr>
            <w:tcW w:w="420" w:type="pct"/>
          </w:tcPr>
          <w:p w14:paraId="69B77BCB" w14:textId="77777777" w:rsidR="00123B3E" w:rsidRDefault="00123B3E" w:rsidP="00D621A2"/>
        </w:tc>
        <w:tc>
          <w:tcPr>
            <w:tcW w:w="327" w:type="pct"/>
          </w:tcPr>
          <w:p w14:paraId="3F150CF0" w14:textId="77777777" w:rsidR="00123B3E" w:rsidRDefault="00123B3E" w:rsidP="00D621A2"/>
        </w:tc>
        <w:tc>
          <w:tcPr>
            <w:tcW w:w="700" w:type="pct"/>
          </w:tcPr>
          <w:p w14:paraId="259E2623" w14:textId="77777777" w:rsidR="00123B3E" w:rsidRDefault="00123B3E" w:rsidP="00D621A2"/>
        </w:tc>
        <w:tc>
          <w:tcPr>
            <w:tcW w:w="373" w:type="pct"/>
          </w:tcPr>
          <w:p w14:paraId="3F29C31D" w14:textId="77777777" w:rsidR="00123B3E" w:rsidRDefault="00123B3E" w:rsidP="00D621A2"/>
        </w:tc>
      </w:tr>
      <w:tr w:rsidR="003468B8" w14:paraId="59670461" w14:textId="77777777" w:rsidTr="003468B8">
        <w:trPr>
          <w:trHeight w:val="765"/>
        </w:trPr>
        <w:tc>
          <w:tcPr>
            <w:tcW w:w="196" w:type="pct"/>
            <w:vAlign w:val="center"/>
          </w:tcPr>
          <w:p w14:paraId="66C9C215"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2</w:t>
            </w:r>
          </w:p>
        </w:tc>
        <w:tc>
          <w:tcPr>
            <w:tcW w:w="746" w:type="pct"/>
          </w:tcPr>
          <w:p w14:paraId="65277C77" w14:textId="77777777" w:rsidR="00123B3E" w:rsidRDefault="00123B3E" w:rsidP="00D621A2"/>
        </w:tc>
        <w:tc>
          <w:tcPr>
            <w:tcW w:w="653" w:type="pct"/>
          </w:tcPr>
          <w:p w14:paraId="36DEBD18" w14:textId="77777777" w:rsidR="00123B3E" w:rsidRDefault="00123B3E" w:rsidP="00D621A2"/>
        </w:tc>
        <w:tc>
          <w:tcPr>
            <w:tcW w:w="653" w:type="pct"/>
          </w:tcPr>
          <w:p w14:paraId="1A090FB9" w14:textId="77777777" w:rsidR="00123B3E" w:rsidRDefault="00123B3E" w:rsidP="00D621A2"/>
        </w:tc>
        <w:tc>
          <w:tcPr>
            <w:tcW w:w="233" w:type="pct"/>
          </w:tcPr>
          <w:p w14:paraId="68ACE30D" w14:textId="77777777" w:rsidR="00123B3E" w:rsidRDefault="00123B3E" w:rsidP="00D621A2"/>
        </w:tc>
        <w:tc>
          <w:tcPr>
            <w:tcW w:w="466" w:type="pct"/>
          </w:tcPr>
          <w:p w14:paraId="4B8F686D" w14:textId="77777777" w:rsidR="00123B3E" w:rsidRDefault="00123B3E" w:rsidP="00D621A2"/>
        </w:tc>
        <w:tc>
          <w:tcPr>
            <w:tcW w:w="233" w:type="pct"/>
          </w:tcPr>
          <w:p w14:paraId="57A5FD5B" w14:textId="77777777" w:rsidR="00123B3E" w:rsidRDefault="00123B3E" w:rsidP="00D621A2"/>
        </w:tc>
        <w:tc>
          <w:tcPr>
            <w:tcW w:w="420" w:type="pct"/>
          </w:tcPr>
          <w:p w14:paraId="15F56B25" w14:textId="77777777" w:rsidR="00123B3E" w:rsidRDefault="00123B3E" w:rsidP="00D621A2"/>
        </w:tc>
        <w:tc>
          <w:tcPr>
            <w:tcW w:w="327" w:type="pct"/>
          </w:tcPr>
          <w:p w14:paraId="031C312E" w14:textId="77777777" w:rsidR="00123B3E" w:rsidRDefault="00123B3E" w:rsidP="00D621A2"/>
        </w:tc>
        <w:tc>
          <w:tcPr>
            <w:tcW w:w="700" w:type="pct"/>
          </w:tcPr>
          <w:p w14:paraId="6B9750CE" w14:textId="77777777" w:rsidR="00123B3E" w:rsidRDefault="00123B3E" w:rsidP="00D621A2"/>
        </w:tc>
        <w:tc>
          <w:tcPr>
            <w:tcW w:w="373" w:type="pct"/>
          </w:tcPr>
          <w:p w14:paraId="2703D74A" w14:textId="77777777" w:rsidR="00123B3E" w:rsidRDefault="00123B3E" w:rsidP="00D621A2"/>
        </w:tc>
      </w:tr>
      <w:tr w:rsidR="003468B8" w14:paraId="3D732C05" w14:textId="77777777" w:rsidTr="003468B8">
        <w:trPr>
          <w:trHeight w:val="765"/>
        </w:trPr>
        <w:tc>
          <w:tcPr>
            <w:tcW w:w="196" w:type="pct"/>
            <w:vAlign w:val="center"/>
          </w:tcPr>
          <w:p w14:paraId="601FD68D"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3</w:t>
            </w:r>
          </w:p>
        </w:tc>
        <w:tc>
          <w:tcPr>
            <w:tcW w:w="746" w:type="pct"/>
          </w:tcPr>
          <w:p w14:paraId="4076CCD8" w14:textId="77777777" w:rsidR="00123B3E" w:rsidRDefault="00123B3E" w:rsidP="00D621A2"/>
        </w:tc>
        <w:tc>
          <w:tcPr>
            <w:tcW w:w="653" w:type="pct"/>
          </w:tcPr>
          <w:p w14:paraId="289D4A58" w14:textId="77777777" w:rsidR="00123B3E" w:rsidRDefault="00123B3E" w:rsidP="00D621A2"/>
        </w:tc>
        <w:tc>
          <w:tcPr>
            <w:tcW w:w="653" w:type="pct"/>
          </w:tcPr>
          <w:p w14:paraId="3539DD93" w14:textId="77777777" w:rsidR="00123B3E" w:rsidRDefault="00123B3E" w:rsidP="00D621A2"/>
        </w:tc>
        <w:tc>
          <w:tcPr>
            <w:tcW w:w="233" w:type="pct"/>
          </w:tcPr>
          <w:p w14:paraId="07F60E72" w14:textId="77777777" w:rsidR="00123B3E" w:rsidRDefault="00123B3E" w:rsidP="00D621A2"/>
        </w:tc>
        <w:tc>
          <w:tcPr>
            <w:tcW w:w="466" w:type="pct"/>
          </w:tcPr>
          <w:p w14:paraId="0594EE2E" w14:textId="77777777" w:rsidR="00123B3E" w:rsidRDefault="00123B3E" w:rsidP="00D621A2"/>
        </w:tc>
        <w:tc>
          <w:tcPr>
            <w:tcW w:w="233" w:type="pct"/>
          </w:tcPr>
          <w:p w14:paraId="3D82081E" w14:textId="77777777" w:rsidR="00123B3E" w:rsidRDefault="00123B3E" w:rsidP="00D621A2"/>
        </w:tc>
        <w:tc>
          <w:tcPr>
            <w:tcW w:w="420" w:type="pct"/>
          </w:tcPr>
          <w:p w14:paraId="407E4396" w14:textId="77777777" w:rsidR="00123B3E" w:rsidRDefault="00123B3E" w:rsidP="00D621A2"/>
        </w:tc>
        <w:tc>
          <w:tcPr>
            <w:tcW w:w="327" w:type="pct"/>
          </w:tcPr>
          <w:p w14:paraId="46F39F6B" w14:textId="77777777" w:rsidR="00123B3E" w:rsidRDefault="00123B3E" w:rsidP="00D621A2"/>
        </w:tc>
        <w:tc>
          <w:tcPr>
            <w:tcW w:w="700" w:type="pct"/>
          </w:tcPr>
          <w:p w14:paraId="0B37A21E" w14:textId="77777777" w:rsidR="00123B3E" w:rsidRDefault="00123B3E" w:rsidP="00D621A2"/>
        </w:tc>
        <w:tc>
          <w:tcPr>
            <w:tcW w:w="373" w:type="pct"/>
          </w:tcPr>
          <w:p w14:paraId="70530EFE" w14:textId="77777777" w:rsidR="00123B3E" w:rsidRDefault="00123B3E" w:rsidP="00D621A2"/>
        </w:tc>
      </w:tr>
      <w:tr w:rsidR="003468B8" w14:paraId="7FDE6811" w14:textId="77777777" w:rsidTr="003468B8">
        <w:trPr>
          <w:trHeight w:val="765"/>
        </w:trPr>
        <w:tc>
          <w:tcPr>
            <w:tcW w:w="196" w:type="pct"/>
            <w:vAlign w:val="center"/>
          </w:tcPr>
          <w:p w14:paraId="066C9E80"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4</w:t>
            </w:r>
          </w:p>
        </w:tc>
        <w:tc>
          <w:tcPr>
            <w:tcW w:w="746" w:type="pct"/>
          </w:tcPr>
          <w:p w14:paraId="10095072" w14:textId="77777777" w:rsidR="00123B3E" w:rsidRDefault="00123B3E" w:rsidP="00D621A2"/>
        </w:tc>
        <w:tc>
          <w:tcPr>
            <w:tcW w:w="653" w:type="pct"/>
          </w:tcPr>
          <w:p w14:paraId="505FE4E1" w14:textId="77777777" w:rsidR="00123B3E" w:rsidRDefault="00123B3E" w:rsidP="00D621A2"/>
        </w:tc>
        <w:tc>
          <w:tcPr>
            <w:tcW w:w="653" w:type="pct"/>
          </w:tcPr>
          <w:p w14:paraId="09DC5FD0" w14:textId="77777777" w:rsidR="00123B3E" w:rsidRDefault="00123B3E" w:rsidP="00D621A2"/>
        </w:tc>
        <w:tc>
          <w:tcPr>
            <w:tcW w:w="233" w:type="pct"/>
          </w:tcPr>
          <w:p w14:paraId="66545A65" w14:textId="77777777" w:rsidR="00123B3E" w:rsidRDefault="00123B3E" w:rsidP="00D621A2"/>
        </w:tc>
        <w:tc>
          <w:tcPr>
            <w:tcW w:w="466" w:type="pct"/>
          </w:tcPr>
          <w:p w14:paraId="4D1CB87F" w14:textId="77777777" w:rsidR="00123B3E" w:rsidRDefault="00123B3E" w:rsidP="00D621A2"/>
        </w:tc>
        <w:tc>
          <w:tcPr>
            <w:tcW w:w="233" w:type="pct"/>
          </w:tcPr>
          <w:p w14:paraId="61DEB7E0" w14:textId="77777777" w:rsidR="00123B3E" w:rsidRDefault="00123B3E" w:rsidP="00D621A2"/>
        </w:tc>
        <w:tc>
          <w:tcPr>
            <w:tcW w:w="420" w:type="pct"/>
          </w:tcPr>
          <w:p w14:paraId="3841011D" w14:textId="77777777" w:rsidR="00123B3E" w:rsidRDefault="00123B3E" w:rsidP="00D621A2"/>
        </w:tc>
        <w:tc>
          <w:tcPr>
            <w:tcW w:w="327" w:type="pct"/>
          </w:tcPr>
          <w:p w14:paraId="30D48F3A" w14:textId="77777777" w:rsidR="00123B3E" w:rsidRDefault="00123B3E" w:rsidP="00D621A2"/>
        </w:tc>
        <w:tc>
          <w:tcPr>
            <w:tcW w:w="700" w:type="pct"/>
          </w:tcPr>
          <w:p w14:paraId="658767CE" w14:textId="77777777" w:rsidR="00123B3E" w:rsidRDefault="00123B3E" w:rsidP="00D621A2"/>
        </w:tc>
        <w:tc>
          <w:tcPr>
            <w:tcW w:w="373" w:type="pct"/>
          </w:tcPr>
          <w:p w14:paraId="16A62B78" w14:textId="77777777" w:rsidR="00123B3E" w:rsidRDefault="00123B3E" w:rsidP="00D621A2"/>
        </w:tc>
      </w:tr>
      <w:tr w:rsidR="003468B8" w14:paraId="65A8056C" w14:textId="77777777" w:rsidTr="003468B8">
        <w:trPr>
          <w:trHeight w:val="765"/>
        </w:trPr>
        <w:tc>
          <w:tcPr>
            <w:tcW w:w="196" w:type="pct"/>
            <w:vAlign w:val="center"/>
          </w:tcPr>
          <w:p w14:paraId="124B4D57"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5</w:t>
            </w:r>
          </w:p>
        </w:tc>
        <w:tc>
          <w:tcPr>
            <w:tcW w:w="746" w:type="pct"/>
          </w:tcPr>
          <w:p w14:paraId="6DE2AB24" w14:textId="77777777" w:rsidR="00123B3E" w:rsidRDefault="00123B3E" w:rsidP="00D621A2"/>
        </w:tc>
        <w:tc>
          <w:tcPr>
            <w:tcW w:w="653" w:type="pct"/>
          </w:tcPr>
          <w:p w14:paraId="2BCC682F" w14:textId="77777777" w:rsidR="00123B3E" w:rsidRDefault="00123B3E" w:rsidP="00D621A2"/>
        </w:tc>
        <w:tc>
          <w:tcPr>
            <w:tcW w:w="653" w:type="pct"/>
          </w:tcPr>
          <w:p w14:paraId="5BC5A053" w14:textId="77777777" w:rsidR="00123B3E" w:rsidRDefault="00123B3E" w:rsidP="00D621A2"/>
        </w:tc>
        <w:tc>
          <w:tcPr>
            <w:tcW w:w="233" w:type="pct"/>
          </w:tcPr>
          <w:p w14:paraId="47A47468" w14:textId="77777777" w:rsidR="00123B3E" w:rsidRDefault="00123B3E" w:rsidP="00D621A2"/>
        </w:tc>
        <w:tc>
          <w:tcPr>
            <w:tcW w:w="466" w:type="pct"/>
          </w:tcPr>
          <w:p w14:paraId="0B1294F9" w14:textId="77777777" w:rsidR="00123B3E" w:rsidRDefault="00123B3E" w:rsidP="00D621A2"/>
        </w:tc>
        <w:tc>
          <w:tcPr>
            <w:tcW w:w="233" w:type="pct"/>
          </w:tcPr>
          <w:p w14:paraId="62E9CA1B" w14:textId="77777777" w:rsidR="00123B3E" w:rsidRDefault="00123B3E" w:rsidP="00D621A2"/>
        </w:tc>
        <w:tc>
          <w:tcPr>
            <w:tcW w:w="420" w:type="pct"/>
          </w:tcPr>
          <w:p w14:paraId="3DFB49BF" w14:textId="77777777" w:rsidR="00123B3E" w:rsidRDefault="00123B3E" w:rsidP="00D621A2"/>
        </w:tc>
        <w:tc>
          <w:tcPr>
            <w:tcW w:w="327" w:type="pct"/>
          </w:tcPr>
          <w:p w14:paraId="6C48F95A" w14:textId="77777777" w:rsidR="00123B3E" w:rsidRDefault="00123B3E" w:rsidP="00D621A2"/>
        </w:tc>
        <w:tc>
          <w:tcPr>
            <w:tcW w:w="700" w:type="pct"/>
          </w:tcPr>
          <w:p w14:paraId="4692F126" w14:textId="77777777" w:rsidR="00123B3E" w:rsidRDefault="00123B3E" w:rsidP="00D621A2"/>
        </w:tc>
        <w:tc>
          <w:tcPr>
            <w:tcW w:w="373" w:type="pct"/>
          </w:tcPr>
          <w:p w14:paraId="0E3A1799" w14:textId="77777777" w:rsidR="00123B3E" w:rsidRDefault="00123B3E" w:rsidP="00D621A2"/>
        </w:tc>
      </w:tr>
      <w:tr w:rsidR="003468B8" w14:paraId="3497AE4C" w14:textId="77777777" w:rsidTr="003468B8">
        <w:trPr>
          <w:trHeight w:val="765"/>
        </w:trPr>
        <w:tc>
          <w:tcPr>
            <w:tcW w:w="196" w:type="pct"/>
            <w:vAlign w:val="center"/>
          </w:tcPr>
          <w:p w14:paraId="79E4ECF4"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6</w:t>
            </w:r>
          </w:p>
        </w:tc>
        <w:tc>
          <w:tcPr>
            <w:tcW w:w="746" w:type="pct"/>
          </w:tcPr>
          <w:p w14:paraId="5E633BFC" w14:textId="77777777" w:rsidR="00123B3E" w:rsidRDefault="00123B3E" w:rsidP="00D621A2"/>
        </w:tc>
        <w:tc>
          <w:tcPr>
            <w:tcW w:w="653" w:type="pct"/>
          </w:tcPr>
          <w:p w14:paraId="20010964" w14:textId="77777777" w:rsidR="00123B3E" w:rsidRDefault="00123B3E" w:rsidP="00D621A2"/>
        </w:tc>
        <w:tc>
          <w:tcPr>
            <w:tcW w:w="653" w:type="pct"/>
          </w:tcPr>
          <w:p w14:paraId="62D208CF" w14:textId="77777777" w:rsidR="00123B3E" w:rsidRDefault="00123B3E" w:rsidP="00D621A2"/>
        </w:tc>
        <w:tc>
          <w:tcPr>
            <w:tcW w:w="233" w:type="pct"/>
          </w:tcPr>
          <w:p w14:paraId="2EA8D1FB" w14:textId="77777777" w:rsidR="00123B3E" w:rsidRDefault="00123B3E" w:rsidP="00D621A2"/>
        </w:tc>
        <w:tc>
          <w:tcPr>
            <w:tcW w:w="466" w:type="pct"/>
          </w:tcPr>
          <w:p w14:paraId="1D8C496D" w14:textId="77777777" w:rsidR="00123B3E" w:rsidRDefault="00123B3E" w:rsidP="00D621A2"/>
        </w:tc>
        <w:tc>
          <w:tcPr>
            <w:tcW w:w="233" w:type="pct"/>
          </w:tcPr>
          <w:p w14:paraId="29E999C4" w14:textId="77777777" w:rsidR="00123B3E" w:rsidRDefault="00123B3E" w:rsidP="00D621A2"/>
        </w:tc>
        <w:tc>
          <w:tcPr>
            <w:tcW w:w="420" w:type="pct"/>
          </w:tcPr>
          <w:p w14:paraId="01BCAC67" w14:textId="77777777" w:rsidR="00123B3E" w:rsidRDefault="00123B3E" w:rsidP="00D621A2"/>
        </w:tc>
        <w:tc>
          <w:tcPr>
            <w:tcW w:w="327" w:type="pct"/>
          </w:tcPr>
          <w:p w14:paraId="3E2EA7BC" w14:textId="77777777" w:rsidR="00123B3E" w:rsidRDefault="00123B3E" w:rsidP="00D621A2"/>
        </w:tc>
        <w:tc>
          <w:tcPr>
            <w:tcW w:w="700" w:type="pct"/>
          </w:tcPr>
          <w:p w14:paraId="1EE5B99C" w14:textId="77777777" w:rsidR="00123B3E" w:rsidRDefault="00123B3E" w:rsidP="00D621A2"/>
        </w:tc>
        <w:tc>
          <w:tcPr>
            <w:tcW w:w="373" w:type="pct"/>
          </w:tcPr>
          <w:p w14:paraId="6E0E45C6" w14:textId="77777777" w:rsidR="00123B3E" w:rsidRDefault="00123B3E" w:rsidP="00D621A2"/>
        </w:tc>
      </w:tr>
      <w:tr w:rsidR="003468B8" w14:paraId="6E6D65D2" w14:textId="77777777" w:rsidTr="003468B8">
        <w:trPr>
          <w:trHeight w:val="765"/>
        </w:trPr>
        <w:tc>
          <w:tcPr>
            <w:tcW w:w="196" w:type="pct"/>
            <w:vAlign w:val="center"/>
          </w:tcPr>
          <w:p w14:paraId="3A066CB5"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7</w:t>
            </w:r>
          </w:p>
        </w:tc>
        <w:tc>
          <w:tcPr>
            <w:tcW w:w="746" w:type="pct"/>
          </w:tcPr>
          <w:p w14:paraId="23852017" w14:textId="77777777" w:rsidR="00123B3E" w:rsidRDefault="00123B3E" w:rsidP="00D621A2"/>
        </w:tc>
        <w:tc>
          <w:tcPr>
            <w:tcW w:w="653" w:type="pct"/>
          </w:tcPr>
          <w:p w14:paraId="452CDF02" w14:textId="77777777" w:rsidR="00123B3E" w:rsidRDefault="00123B3E" w:rsidP="00D621A2"/>
        </w:tc>
        <w:tc>
          <w:tcPr>
            <w:tcW w:w="653" w:type="pct"/>
          </w:tcPr>
          <w:p w14:paraId="65742298" w14:textId="77777777" w:rsidR="00123B3E" w:rsidRDefault="00123B3E" w:rsidP="00D621A2"/>
        </w:tc>
        <w:tc>
          <w:tcPr>
            <w:tcW w:w="233" w:type="pct"/>
          </w:tcPr>
          <w:p w14:paraId="33601D60" w14:textId="77777777" w:rsidR="00123B3E" w:rsidRDefault="00123B3E" w:rsidP="00D621A2"/>
        </w:tc>
        <w:tc>
          <w:tcPr>
            <w:tcW w:w="466" w:type="pct"/>
          </w:tcPr>
          <w:p w14:paraId="0953C4E5" w14:textId="77777777" w:rsidR="00123B3E" w:rsidRDefault="00123B3E" w:rsidP="00D621A2"/>
        </w:tc>
        <w:tc>
          <w:tcPr>
            <w:tcW w:w="233" w:type="pct"/>
          </w:tcPr>
          <w:p w14:paraId="6DB53093" w14:textId="77777777" w:rsidR="00123B3E" w:rsidRDefault="00123B3E" w:rsidP="00D621A2"/>
        </w:tc>
        <w:tc>
          <w:tcPr>
            <w:tcW w:w="420" w:type="pct"/>
          </w:tcPr>
          <w:p w14:paraId="5B1557C2" w14:textId="77777777" w:rsidR="00123B3E" w:rsidRDefault="00123B3E" w:rsidP="00D621A2"/>
        </w:tc>
        <w:tc>
          <w:tcPr>
            <w:tcW w:w="327" w:type="pct"/>
          </w:tcPr>
          <w:p w14:paraId="5CD49E18" w14:textId="77777777" w:rsidR="00123B3E" w:rsidRDefault="00123B3E" w:rsidP="00D621A2"/>
        </w:tc>
        <w:tc>
          <w:tcPr>
            <w:tcW w:w="700" w:type="pct"/>
          </w:tcPr>
          <w:p w14:paraId="63C1D8C8" w14:textId="77777777" w:rsidR="00123B3E" w:rsidRDefault="00123B3E" w:rsidP="00D621A2"/>
        </w:tc>
        <w:tc>
          <w:tcPr>
            <w:tcW w:w="373" w:type="pct"/>
          </w:tcPr>
          <w:p w14:paraId="1EA6573C" w14:textId="77777777" w:rsidR="00123B3E" w:rsidRDefault="00123B3E" w:rsidP="00D621A2"/>
        </w:tc>
      </w:tr>
      <w:tr w:rsidR="003468B8" w14:paraId="68245378" w14:textId="77777777" w:rsidTr="003468B8">
        <w:trPr>
          <w:trHeight w:val="765"/>
        </w:trPr>
        <w:tc>
          <w:tcPr>
            <w:tcW w:w="196" w:type="pct"/>
            <w:vAlign w:val="center"/>
          </w:tcPr>
          <w:p w14:paraId="75E81F00"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8</w:t>
            </w:r>
          </w:p>
        </w:tc>
        <w:tc>
          <w:tcPr>
            <w:tcW w:w="746" w:type="pct"/>
          </w:tcPr>
          <w:p w14:paraId="64FA2AA0" w14:textId="77777777" w:rsidR="00123B3E" w:rsidRDefault="00123B3E" w:rsidP="00D621A2"/>
        </w:tc>
        <w:tc>
          <w:tcPr>
            <w:tcW w:w="653" w:type="pct"/>
          </w:tcPr>
          <w:p w14:paraId="6C421E0E" w14:textId="77777777" w:rsidR="00123B3E" w:rsidRDefault="00123B3E" w:rsidP="00D621A2"/>
        </w:tc>
        <w:tc>
          <w:tcPr>
            <w:tcW w:w="653" w:type="pct"/>
          </w:tcPr>
          <w:p w14:paraId="3F87E86F" w14:textId="77777777" w:rsidR="00123B3E" w:rsidRDefault="00123B3E" w:rsidP="00D621A2"/>
        </w:tc>
        <w:tc>
          <w:tcPr>
            <w:tcW w:w="233" w:type="pct"/>
          </w:tcPr>
          <w:p w14:paraId="5BECD326" w14:textId="77777777" w:rsidR="00123B3E" w:rsidRDefault="00123B3E" w:rsidP="00D621A2"/>
        </w:tc>
        <w:tc>
          <w:tcPr>
            <w:tcW w:w="466" w:type="pct"/>
          </w:tcPr>
          <w:p w14:paraId="276D3711" w14:textId="77777777" w:rsidR="00123B3E" w:rsidRDefault="00123B3E" w:rsidP="00D621A2"/>
        </w:tc>
        <w:tc>
          <w:tcPr>
            <w:tcW w:w="233" w:type="pct"/>
          </w:tcPr>
          <w:p w14:paraId="23E64DFC" w14:textId="77777777" w:rsidR="00123B3E" w:rsidRDefault="00123B3E" w:rsidP="00D621A2"/>
        </w:tc>
        <w:tc>
          <w:tcPr>
            <w:tcW w:w="420" w:type="pct"/>
          </w:tcPr>
          <w:p w14:paraId="554A88F9" w14:textId="77777777" w:rsidR="00123B3E" w:rsidRDefault="00123B3E" w:rsidP="00D621A2"/>
        </w:tc>
        <w:tc>
          <w:tcPr>
            <w:tcW w:w="327" w:type="pct"/>
          </w:tcPr>
          <w:p w14:paraId="27759CCA" w14:textId="77777777" w:rsidR="00123B3E" w:rsidRDefault="00123B3E" w:rsidP="00D621A2"/>
        </w:tc>
        <w:tc>
          <w:tcPr>
            <w:tcW w:w="700" w:type="pct"/>
          </w:tcPr>
          <w:p w14:paraId="660CAD2C" w14:textId="77777777" w:rsidR="00123B3E" w:rsidRDefault="00123B3E" w:rsidP="00D621A2"/>
        </w:tc>
        <w:tc>
          <w:tcPr>
            <w:tcW w:w="373" w:type="pct"/>
          </w:tcPr>
          <w:p w14:paraId="0F5C6F3E" w14:textId="77777777" w:rsidR="00123B3E" w:rsidRDefault="00123B3E" w:rsidP="00D621A2"/>
        </w:tc>
      </w:tr>
      <w:tr w:rsidR="003468B8" w14:paraId="7D656B0A" w14:textId="77777777" w:rsidTr="003468B8">
        <w:trPr>
          <w:trHeight w:val="765"/>
        </w:trPr>
        <w:tc>
          <w:tcPr>
            <w:tcW w:w="196" w:type="pct"/>
            <w:vAlign w:val="center"/>
          </w:tcPr>
          <w:p w14:paraId="54A31A67"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9</w:t>
            </w:r>
          </w:p>
        </w:tc>
        <w:tc>
          <w:tcPr>
            <w:tcW w:w="746" w:type="pct"/>
          </w:tcPr>
          <w:p w14:paraId="1038CC45" w14:textId="77777777" w:rsidR="00123B3E" w:rsidRDefault="00123B3E" w:rsidP="00D621A2"/>
        </w:tc>
        <w:tc>
          <w:tcPr>
            <w:tcW w:w="653" w:type="pct"/>
          </w:tcPr>
          <w:p w14:paraId="6E01274A" w14:textId="77777777" w:rsidR="00123B3E" w:rsidRDefault="00123B3E" w:rsidP="00D621A2"/>
        </w:tc>
        <w:tc>
          <w:tcPr>
            <w:tcW w:w="653" w:type="pct"/>
          </w:tcPr>
          <w:p w14:paraId="3D4D32E0" w14:textId="77777777" w:rsidR="00123B3E" w:rsidRDefault="00123B3E" w:rsidP="00D621A2"/>
        </w:tc>
        <w:tc>
          <w:tcPr>
            <w:tcW w:w="233" w:type="pct"/>
          </w:tcPr>
          <w:p w14:paraId="55A591EB" w14:textId="77777777" w:rsidR="00123B3E" w:rsidRDefault="00123B3E" w:rsidP="00D621A2"/>
        </w:tc>
        <w:tc>
          <w:tcPr>
            <w:tcW w:w="466" w:type="pct"/>
          </w:tcPr>
          <w:p w14:paraId="4BDBB658" w14:textId="77777777" w:rsidR="00123B3E" w:rsidRDefault="00123B3E" w:rsidP="00D621A2"/>
        </w:tc>
        <w:tc>
          <w:tcPr>
            <w:tcW w:w="233" w:type="pct"/>
          </w:tcPr>
          <w:p w14:paraId="46EF1CDE" w14:textId="77777777" w:rsidR="00123B3E" w:rsidRDefault="00123B3E" w:rsidP="00D621A2"/>
        </w:tc>
        <w:tc>
          <w:tcPr>
            <w:tcW w:w="420" w:type="pct"/>
          </w:tcPr>
          <w:p w14:paraId="5E3354C0" w14:textId="77777777" w:rsidR="00123B3E" w:rsidRDefault="00123B3E" w:rsidP="00D621A2"/>
        </w:tc>
        <w:tc>
          <w:tcPr>
            <w:tcW w:w="327" w:type="pct"/>
          </w:tcPr>
          <w:p w14:paraId="72473D5D" w14:textId="77777777" w:rsidR="00123B3E" w:rsidRDefault="00123B3E" w:rsidP="00D621A2"/>
        </w:tc>
        <w:tc>
          <w:tcPr>
            <w:tcW w:w="700" w:type="pct"/>
          </w:tcPr>
          <w:p w14:paraId="3209FD0A" w14:textId="77777777" w:rsidR="00123B3E" w:rsidRDefault="00123B3E" w:rsidP="00D621A2"/>
        </w:tc>
        <w:tc>
          <w:tcPr>
            <w:tcW w:w="373" w:type="pct"/>
          </w:tcPr>
          <w:p w14:paraId="443D43F8" w14:textId="77777777" w:rsidR="00123B3E" w:rsidRDefault="00123B3E" w:rsidP="00D621A2"/>
        </w:tc>
      </w:tr>
      <w:tr w:rsidR="003468B8" w14:paraId="63E02779" w14:textId="77777777" w:rsidTr="003468B8">
        <w:trPr>
          <w:trHeight w:val="765"/>
        </w:trPr>
        <w:tc>
          <w:tcPr>
            <w:tcW w:w="196" w:type="pct"/>
            <w:vAlign w:val="center"/>
          </w:tcPr>
          <w:p w14:paraId="36C858B1"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10</w:t>
            </w:r>
          </w:p>
        </w:tc>
        <w:tc>
          <w:tcPr>
            <w:tcW w:w="746" w:type="pct"/>
          </w:tcPr>
          <w:p w14:paraId="3EFF5418" w14:textId="77777777" w:rsidR="00123B3E" w:rsidRDefault="00123B3E" w:rsidP="00D621A2"/>
        </w:tc>
        <w:tc>
          <w:tcPr>
            <w:tcW w:w="653" w:type="pct"/>
          </w:tcPr>
          <w:p w14:paraId="6449F5BB" w14:textId="77777777" w:rsidR="00123B3E" w:rsidRDefault="00123B3E" w:rsidP="00D621A2"/>
        </w:tc>
        <w:tc>
          <w:tcPr>
            <w:tcW w:w="653" w:type="pct"/>
          </w:tcPr>
          <w:p w14:paraId="0464FF0C" w14:textId="77777777" w:rsidR="00123B3E" w:rsidRDefault="00123B3E" w:rsidP="00D621A2"/>
        </w:tc>
        <w:tc>
          <w:tcPr>
            <w:tcW w:w="233" w:type="pct"/>
          </w:tcPr>
          <w:p w14:paraId="3199295B" w14:textId="77777777" w:rsidR="00123B3E" w:rsidRDefault="00123B3E" w:rsidP="00D621A2"/>
        </w:tc>
        <w:tc>
          <w:tcPr>
            <w:tcW w:w="466" w:type="pct"/>
          </w:tcPr>
          <w:p w14:paraId="5BD45229" w14:textId="77777777" w:rsidR="00123B3E" w:rsidRDefault="00123B3E" w:rsidP="00D621A2"/>
        </w:tc>
        <w:tc>
          <w:tcPr>
            <w:tcW w:w="233" w:type="pct"/>
          </w:tcPr>
          <w:p w14:paraId="7B60E162" w14:textId="77777777" w:rsidR="00123B3E" w:rsidRDefault="00123B3E" w:rsidP="00D621A2"/>
        </w:tc>
        <w:tc>
          <w:tcPr>
            <w:tcW w:w="420" w:type="pct"/>
          </w:tcPr>
          <w:p w14:paraId="4EB35B6C" w14:textId="77777777" w:rsidR="00123B3E" w:rsidRDefault="00123B3E" w:rsidP="00D621A2"/>
        </w:tc>
        <w:tc>
          <w:tcPr>
            <w:tcW w:w="327" w:type="pct"/>
          </w:tcPr>
          <w:p w14:paraId="51C70A96" w14:textId="77777777" w:rsidR="00123B3E" w:rsidRDefault="00123B3E" w:rsidP="00D621A2"/>
        </w:tc>
        <w:tc>
          <w:tcPr>
            <w:tcW w:w="700" w:type="pct"/>
          </w:tcPr>
          <w:p w14:paraId="5BEDF9DA" w14:textId="77777777" w:rsidR="00123B3E" w:rsidRDefault="00123B3E" w:rsidP="00D621A2"/>
        </w:tc>
        <w:tc>
          <w:tcPr>
            <w:tcW w:w="373" w:type="pct"/>
          </w:tcPr>
          <w:p w14:paraId="53970679" w14:textId="77777777" w:rsidR="00123B3E" w:rsidRDefault="00123B3E" w:rsidP="00D621A2"/>
        </w:tc>
      </w:tr>
      <w:tr w:rsidR="003468B8" w14:paraId="4C3E13BC" w14:textId="77777777" w:rsidTr="003468B8">
        <w:trPr>
          <w:trHeight w:val="765"/>
        </w:trPr>
        <w:tc>
          <w:tcPr>
            <w:tcW w:w="196" w:type="pct"/>
            <w:vAlign w:val="center"/>
          </w:tcPr>
          <w:p w14:paraId="29572CCB" w14:textId="77777777" w:rsidR="00123B3E" w:rsidRPr="00D621A2" w:rsidRDefault="00123B3E" w:rsidP="00D621A2">
            <w:pPr xmlns:w="http://schemas.openxmlformats.org/wordprocessingml/2006/main">
              <w:jc w:val="center"/>
              <w:rPr>
                <w:b/>
                <w:bCs/>
                <w:sz w:val="16"/>
                <w:szCs w:val="16"/>
              </w:rPr>
            </w:pPr>
            <w:r xmlns:w="http://schemas.openxmlformats.org/wordprocessingml/2006/main" w:rsidRPr="00D621A2">
              <w:rPr>
                <w:b/>
                <w:bCs/>
                <w:sz w:val="16"/>
                <w:szCs w:val="16"/>
              </w:rPr>
              <w:t xml:space="preserve">11</w:t>
            </w:r>
          </w:p>
        </w:tc>
        <w:tc>
          <w:tcPr>
            <w:tcW w:w="746" w:type="pct"/>
          </w:tcPr>
          <w:p w14:paraId="105E2770" w14:textId="77777777" w:rsidR="00123B3E" w:rsidRDefault="00123B3E" w:rsidP="00D621A2"/>
        </w:tc>
        <w:tc>
          <w:tcPr>
            <w:tcW w:w="653" w:type="pct"/>
          </w:tcPr>
          <w:p w14:paraId="071BB64D" w14:textId="77777777" w:rsidR="00123B3E" w:rsidRDefault="00123B3E" w:rsidP="00D621A2"/>
        </w:tc>
        <w:tc>
          <w:tcPr>
            <w:tcW w:w="653" w:type="pct"/>
          </w:tcPr>
          <w:p w14:paraId="4D2D6DCE" w14:textId="77777777" w:rsidR="00123B3E" w:rsidRDefault="00123B3E" w:rsidP="00D621A2"/>
        </w:tc>
        <w:tc>
          <w:tcPr>
            <w:tcW w:w="233" w:type="pct"/>
          </w:tcPr>
          <w:p w14:paraId="62DA5CC3" w14:textId="77777777" w:rsidR="00123B3E" w:rsidRDefault="00123B3E" w:rsidP="00D621A2"/>
        </w:tc>
        <w:tc>
          <w:tcPr>
            <w:tcW w:w="466" w:type="pct"/>
          </w:tcPr>
          <w:p w14:paraId="6E259860" w14:textId="77777777" w:rsidR="00123B3E" w:rsidRDefault="00123B3E" w:rsidP="00D621A2"/>
        </w:tc>
        <w:tc>
          <w:tcPr>
            <w:tcW w:w="233" w:type="pct"/>
          </w:tcPr>
          <w:p w14:paraId="33539E86" w14:textId="77777777" w:rsidR="00123B3E" w:rsidRDefault="00123B3E" w:rsidP="00D621A2"/>
        </w:tc>
        <w:tc>
          <w:tcPr>
            <w:tcW w:w="420" w:type="pct"/>
          </w:tcPr>
          <w:p w14:paraId="29F55A11" w14:textId="77777777" w:rsidR="00123B3E" w:rsidRDefault="00123B3E" w:rsidP="00D621A2"/>
        </w:tc>
        <w:tc>
          <w:tcPr>
            <w:tcW w:w="327" w:type="pct"/>
          </w:tcPr>
          <w:p w14:paraId="448CFA6B" w14:textId="77777777" w:rsidR="00123B3E" w:rsidRDefault="00123B3E" w:rsidP="00D621A2"/>
        </w:tc>
        <w:tc>
          <w:tcPr>
            <w:tcW w:w="700" w:type="pct"/>
          </w:tcPr>
          <w:p w14:paraId="6F6FB635" w14:textId="77777777" w:rsidR="00123B3E" w:rsidRDefault="00123B3E" w:rsidP="00D621A2"/>
        </w:tc>
        <w:tc>
          <w:tcPr>
            <w:tcW w:w="373" w:type="pct"/>
          </w:tcPr>
          <w:p w14:paraId="2BADF934" w14:textId="77777777" w:rsidR="00123B3E" w:rsidRDefault="00123B3E" w:rsidP="00D621A2"/>
        </w:tc>
      </w:tr>
    </w:tbl>
    <w:p w14:paraId="101518E2" w14:textId="77777777" w:rsidR="00DD178B" w:rsidRDefault="00DD178B" w:rsidP="00DD178B">
      <w:pPr>
        <w:rPr>
          <w:rFonts w:ascii="Calibri" w:eastAsia="Calibri" w:hAnsi="Calibri"/>
          <w:sz w:val="22"/>
          <w:szCs w:val="22"/>
          <w:lang w:eastAsia="en-US"/>
        </w:rPr>
        <w:sectPr w:rsidR="00DD178B" w:rsidSect="00D621A2">
          <w:headerReference w:type="default" r:id="rId16"/>
          <w:pgSz w:w="16838" w:h="11906" w:orient="landscape"/>
          <w:pgMar w:top="510" w:right="284" w:bottom="568" w:left="720" w:header="279" w:footer="709" w:gutter="0"/>
          <w:pgNumType w:start="1"/>
          <w:cols w:space="708"/>
          <w:docGrid w:linePitch="360"/>
        </w:sectPr>
      </w:pPr>
    </w:p>
    <w:p w14:paraId="5D0281EA" w14:textId="44773834" w:rsidR="00AF4B08" w:rsidRPr="00956F4F" w:rsidRDefault="00AF4B08" w:rsidP="00C16170">
      <w:pPr xmlns:w="http://schemas.openxmlformats.org/wordprocessingml/2006/main">
        <w:spacing w:afterLines="40" w:after="96"/>
        <w:contextualSpacing/>
        <w:jc w:val="center"/>
        <w:rPr>
          <w:rFonts w:ascii="Calibri" w:hAnsi="Calibri" w:cs="Calibri"/>
          <w:b/>
          <w:sz w:val="28"/>
          <w:szCs w:val="20"/>
        </w:rPr>
      </w:pPr>
      <w:r xmlns:w="http://schemas.openxmlformats.org/wordprocessingml/2006/main" w:rsidRPr="00956F4F">
        <w:rPr>
          <w:rFonts w:ascii="Calibri" w:hAnsi="Calibri" w:cs="Calibri"/>
          <w:b/>
          <w:sz w:val="28"/>
          <w:szCs w:val="20"/>
        </w:rPr>
        <w:lastRenderedPageBreak xmlns:w="http://schemas.openxmlformats.org/wordprocessingml/2006/main"/>
      </w:r>
      <w:r xmlns:w="http://schemas.openxmlformats.org/wordprocessingml/2006/main" w:rsidRPr="00956F4F">
        <w:rPr>
          <w:rFonts w:ascii="Calibri" w:hAnsi="Calibri" w:cs="Calibri"/>
          <w:b/>
          <w:sz w:val="28"/>
          <w:szCs w:val="20"/>
        </w:rPr>
        <w:t xml:space="preserve">AGREEMENT </w:t>
      </w:r>
      <w:r xmlns:w="http://schemas.openxmlformats.org/wordprocessingml/2006/main">
        <w:rPr>
          <w:rFonts w:ascii="Calibri" w:hAnsi="Calibri" w:cs="Calibri"/>
          <w:b/>
          <w:sz w:val="28"/>
          <w:szCs w:val="20"/>
        </w:rPr>
        <w:t xml:space="preserve">NO.…..</w:t>
      </w:r>
    </w:p>
    <w:p w14:paraId="443ECE24" w14:textId="77777777" w:rsidR="00AF4B08" w:rsidRPr="00956F4F" w:rsidRDefault="00AF4B08" w:rsidP="00AF4B08">
      <w:pPr>
        <w:spacing w:afterLines="40" w:after="96"/>
        <w:contextualSpacing/>
        <w:jc w:val="both"/>
        <w:rPr>
          <w:rFonts w:ascii="Calibri" w:hAnsi="Calibri" w:cs="Calibri"/>
          <w:szCs w:val="20"/>
        </w:rPr>
      </w:pPr>
    </w:p>
    <w:p w14:paraId="387716A4" w14:textId="262A1E11" w:rsidR="00AF4B08" w:rsidRPr="00956F4F" w:rsidRDefault="00AF4B08" w:rsidP="00AF4B08">
      <w:pPr xmlns:w="http://schemas.openxmlformats.org/wordprocessingml/2006/main">
        <w:spacing w:after="80"/>
        <w:jc w:val="both"/>
        <w:rPr>
          <w:rFonts w:ascii="Calibri" w:hAnsi="Calibri" w:cs="Calibri"/>
          <w:szCs w:val="20"/>
        </w:rPr>
      </w:pPr>
      <w:r xmlns:w="http://schemas.openxmlformats.org/wordprocessingml/2006/main" w:rsidRPr="00956F4F">
        <w:rPr>
          <w:rFonts w:ascii="Calibri" w:hAnsi="Calibri" w:cs="Calibri"/>
          <w:szCs w:val="20"/>
        </w:rPr>
        <w:t xml:space="preserve">concluded </w:t>
      </w:r>
      <w:sdt xmlns:w="http://schemas.openxmlformats.org/wordprocessingml/2006/main">
        <w:sdtPr>
          <w:rPr>
            <w:rFonts w:ascii="Calibri" w:hAnsi="Calibri" w:cs="Calibri"/>
            <w:szCs w:val="20"/>
          </w:rPr>
          <w:id w:val="-1313243869"/>
          <w:placeholder>
            <w:docPart w:val="438A980D16844AD6805F5B8934348C08"/>
          </w:placeholder>
          <w:showingPlcHdr/>
          <w:date w:fullDate="2023-10-06T00:00:00Z">
            <w:dateFormat w:val="dd.MM.yyyy"/>
            <w:lid w:val="pl-PL"/>
            <w:storeMappedDataAs w:val="dateTime"/>
            <w:calendar w:val="gregorian"/>
          </w:date>
        </w:sdtPr>
        <w:sdtEndPr/>
        <w:sdtContent>
          <w:r w:rsidR="00C16170" w:rsidRPr="00380266">
            <w:rPr>
              <w:rStyle w:val="Tekstzastpczy"/>
              <w:rFonts w:eastAsia="Calibri"/>
            </w:rPr>
            <w:t>Kliknij lub naciśnij, aby wprowadzić datę.</w:t>
          </w:r>
        </w:sdtContent>
      </w:sdt>
      <w:r xmlns:w="http://schemas.openxmlformats.org/wordprocessingml/2006/main" w:rsidRPr="00956F4F">
        <w:rPr>
          <w:rFonts w:ascii="Calibri" w:hAnsi="Calibri" w:cs="Calibri"/>
          <w:szCs w:val="20"/>
        </w:rPr>
        <w:t xml:space="preserve">between </w:t>
      </w:r>
      <w:r xmlns:w="http://schemas.openxmlformats.org/wordprocessingml/2006/main" w:rsidRPr="00956F4F">
        <w:rPr>
          <w:rFonts w:ascii="Calibri" w:hAnsi="Calibri" w:cs="Calibri"/>
          <w:b/>
          <w:szCs w:val="20"/>
        </w:rPr>
        <w:t xml:space="preserve">the Institute of Animal Reproduction and Food Research of the Polish Academy of Sciences in Olsztyn </w:t>
      </w:r>
      <w:r xmlns:w="http://schemas.openxmlformats.org/wordprocessingml/2006/main" w:rsidRPr="00956F4F">
        <w:rPr>
          <w:rFonts w:ascii="Calibri" w:hAnsi="Calibri" w:cs="Calibri"/>
          <w:szCs w:val="20"/>
        </w:rPr>
        <w:t xml:space="preserve">represented by:</w:t>
      </w:r>
    </w:p>
    <w:bookmarkStart w:id="10" w:name="_Hlk149806225" w:displacedByCustomXml="next"/>
    <w:sdt>
      <w:sdtPr>
        <w:rPr>
          <w:rFonts w:ascii="Calibri" w:hAnsi="Calibri" w:cs="Calibri"/>
          <w:szCs w:val="20"/>
        </w:rPr>
        <w:id w:val="154035665"/>
        <w:placeholder>
          <w:docPart w:val="A0EAB5AB703F4AA295A3D962FAC85D5E"/>
        </w:placeholder>
        <w:showingPlcHdr/>
        <w:dropDownList>
          <w:listItem w:value="Wybierz element."/>
          <w:listItem w:displayText="Z-cę dyr. ds. ogólnych - mgr Michała Żurka" w:value="Z-cę dyr. ds. ogólnych - mgr Michała Żurka"/>
          <w:listItem w:displayText="Dyrektora - prof. dr hab. Mariusz Piskuła" w:value="Dyrektora - prof. dr hab. Mariusz Piskuła"/>
        </w:dropDownList>
      </w:sdtPr>
      <w:sdtEndPr/>
      <w:sdtContent>
        <w:p w14:paraId="4BAC6A11" w14:textId="77777777" w:rsidR="00AF4B08" w:rsidRPr="00956F4F" w:rsidRDefault="00AF4B08" w:rsidP="00AF4B08">
          <w:pPr xmlns:w="http://schemas.openxmlformats.org/wordprocessingml/2006/main">
            <w:spacing w:afterLines="40" w:after="96"/>
            <w:contextualSpacing/>
            <w:rPr>
              <w:rFonts w:ascii="Calibri" w:hAnsi="Calibri" w:cs="Calibri"/>
              <w:szCs w:val="20"/>
            </w:rPr>
          </w:pPr>
          <w:r xmlns:w="http://schemas.openxmlformats.org/wordprocessingml/2006/main" w:rsidRPr="00956F4F">
            <w:rPr>
              <w:color w:val="808080"/>
              <w:szCs w:val="20"/>
            </w:rPr>
            <w:t xml:space="preserve">Select an item.</w:t>
          </w:r>
        </w:p>
      </w:sdtContent>
    </w:sdt>
    <w:bookmarkEnd w:id="10" w:displacedByCustomXml="prev"/>
    <w:p w14:paraId="306DFBDF" w14:textId="77777777" w:rsidR="00AF4B08" w:rsidRPr="00956F4F" w:rsidRDefault="00AF4B08" w:rsidP="00AF4B08">
      <w:pPr xmlns:w="http://schemas.openxmlformats.org/wordprocessingml/2006/main">
        <w:spacing w:afterLines="40" w:after="96"/>
        <w:contextualSpacing/>
        <w:jc w:val="both"/>
        <w:rPr>
          <w:rFonts w:ascii="Calibri" w:hAnsi="Calibri" w:cs="Calibri"/>
          <w:szCs w:val="20"/>
        </w:rPr>
      </w:pPr>
      <w:r xmlns:w="http://schemas.openxmlformats.org/wordprocessingml/2006/main" w:rsidRPr="00956F4F">
        <w:rPr>
          <w:rFonts w:ascii="Calibri" w:hAnsi="Calibri" w:cs="Calibri"/>
          <w:szCs w:val="20"/>
        </w:rPr>
        <w:t xml:space="preserve">hereinafter referred to as the Employer</w:t>
      </w:r>
    </w:p>
    <w:p w14:paraId="066470DC" w14:textId="77777777" w:rsidR="00AF4B08" w:rsidRPr="00956F4F" w:rsidRDefault="00AF4B08" w:rsidP="00AF4B08">
      <w:pPr xmlns:w="http://schemas.openxmlformats.org/wordprocessingml/2006/main">
        <w:spacing w:afterLines="40" w:after="96"/>
        <w:contextualSpacing/>
        <w:jc w:val="both"/>
        <w:rPr>
          <w:rFonts w:ascii="Calibri" w:hAnsi="Calibri" w:cs="Calibri"/>
          <w:szCs w:val="20"/>
        </w:rPr>
      </w:pPr>
      <w:r xmlns:w="http://schemas.openxmlformats.org/wordprocessingml/2006/main" w:rsidRPr="00956F4F">
        <w:rPr>
          <w:rFonts w:ascii="Calibri" w:hAnsi="Calibri" w:cs="Calibri"/>
          <w:szCs w:val="20"/>
        </w:rPr>
        <w:t xml:space="preserve">and</w:t>
      </w:r>
    </w:p>
    <w:p w14:paraId="564A490A" w14:textId="77777777" w:rsidR="00AF4B08" w:rsidRPr="00956F4F" w:rsidRDefault="00AF4B08" w:rsidP="00AF4B08">
      <w:pPr xmlns:w="http://schemas.openxmlformats.org/wordprocessingml/2006/main">
        <w:spacing w:afterLines="40" w:after="96"/>
        <w:contextualSpacing/>
        <w:jc w:val="both"/>
        <w:rPr>
          <w:rFonts w:ascii="Calibri" w:hAnsi="Calibri" w:cs="Calibri"/>
          <w:szCs w:val="20"/>
        </w:rPr>
      </w:pPr>
      <w:r xmlns:w="http://schemas.openxmlformats.org/wordprocessingml/2006/main" w:rsidRPr="00956F4F">
        <w:rPr>
          <w:rFonts w:ascii="Calibri" w:hAnsi="Calibri" w:cs="Calibri"/>
          <w:szCs w:val="20"/>
        </w:rPr>
        <w:t xml:space="preserve">Mr./Ms </w:t>
      </w:r>
      <w:sdt xmlns:w="http://schemas.openxmlformats.org/wordprocessingml/2006/main">
        <w:sdtPr>
          <w:rPr>
            <w:rFonts w:ascii="Calibri" w:hAnsi="Calibri" w:cs="Calibri"/>
            <w:szCs w:val="20"/>
          </w:rPr>
          <w:id w:val="1234511679"/>
          <w:placeholder>
            <w:docPart w:val="DEAA293D2C8D4A1FB1C86F0F7ECB0B4D"/>
          </w:placeholder>
        </w:sdtPr>
        <w:sdtEndPr/>
        <w:sdtContent>
          <w:r w:rsidRPr="00956F4F">
            <w:rPr>
              <w:rFonts w:ascii="Calibri" w:hAnsi="Calibri" w:cs="Calibri"/>
              <w:szCs w:val="20"/>
            </w:rPr>
            <w:t>..........................................................</w:t>
          </w:r>
        </w:sdtContent>
      </w:sdt>
      <w:r xmlns:w="http://schemas.openxmlformats.org/wordprocessingml/2006/main" w:rsidRPr="00956F4F">
        <w:rPr>
          <w:rFonts w:ascii="Calibri" w:hAnsi="Calibri" w:cs="Calibri"/>
          <w:szCs w:val="20"/>
        </w:rPr>
        <w:t xml:space="preserve">. employed at the Institute of Animal Reproduction and Food Research of the Polish Academy of Sciences in Olsztyn</w:t>
      </w:r>
    </w:p>
    <w:p w14:paraId="7AE0E968" w14:textId="77777777" w:rsidR="00AF4B08" w:rsidRPr="00956F4F" w:rsidRDefault="00AF4B08" w:rsidP="00AF4B08">
      <w:pPr xmlns:w="http://schemas.openxmlformats.org/wordprocessingml/2006/main">
        <w:spacing w:afterLines="40" w:after="96"/>
        <w:contextualSpacing/>
        <w:jc w:val="both"/>
        <w:rPr>
          <w:rFonts w:ascii="Calibri" w:hAnsi="Calibri" w:cs="Calibri"/>
          <w:szCs w:val="20"/>
        </w:rPr>
      </w:pPr>
      <w:r xmlns:w="http://schemas.openxmlformats.org/wordprocessingml/2006/main" w:rsidRPr="00956F4F">
        <w:rPr>
          <w:rFonts w:ascii="Calibri" w:hAnsi="Calibri" w:cs="Calibri"/>
          <w:szCs w:val="20"/>
        </w:rPr>
        <w:t xml:space="preserve">in a position </w:t>
      </w:r>
      <w:sdt xmlns:w="http://schemas.openxmlformats.org/wordprocessingml/2006/main">
        <w:sdtPr>
          <w:rPr>
            <w:rFonts w:ascii="Calibri" w:hAnsi="Calibri" w:cs="Calibri"/>
            <w:szCs w:val="20"/>
          </w:rPr>
          <w:id w:val="-368384333"/>
          <w:placeholder>
            <w:docPart w:val="DEAA293D2C8D4A1FB1C86F0F7ECB0B4D"/>
          </w:placeholder>
        </w:sdtPr>
        <w:sdtEndPr/>
        <w:sdtContent>
          <w:r w:rsidRPr="00956F4F">
            <w:rPr>
              <w:rFonts w:ascii="Calibri" w:hAnsi="Calibri" w:cs="Calibri"/>
              <w:szCs w:val="20"/>
            </w:rPr>
            <w:t>.............................................................................................................................</w:t>
          </w:r>
        </w:sdtContent>
      </w:sdt>
      <w:r xmlns:w="http://schemas.openxmlformats.org/wordprocessingml/2006/main" w:rsidRPr="00956F4F">
        <w:rPr>
          <w:rFonts w:ascii="Calibri" w:hAnsi="Calibri" w:cs="Calibri"/>
          <w:szCs w:val="20"/>
        </w:rPr>
        <w:t xml:space="preserve">, </w:t>
      </w:r>
      <w:r xmlns:w="http://schemas.openxmlformats.org/wordprocessingml/2006/main" w:rsidRPr="00956F4F">
        <w:rPr>
          <w:rFonts w:ascii="Calibri" w:hAnsi="Calibri" w:cs="Calibri"/>
          <w:szCs w:val="20"/>
        </w:rPr>
        <w:br xmlns:w="http://schemas.openxmlformats.org/wordprocessingml/2006/main"/>
      </w:r>
      <w:r xmlns:w="http://schemas.openxmlformats.org/wordprocessingml/2006/main" w:rsidRPr="00956F4F">
        <w:rPr>
          <w:rFonts w:ascii="Calibri" w:hAnsi="Calibri" w:cs="Calibri"/>
          <w:szCs w:val="20"/>
        </w:rPr>
        <w:t xml:space="preserve">hereinafter referred to as employee</w:t>
      </w:r>
    </w:p>
    <w:p w14:paraId="2206B199" w14:textId="43664997" w:rsidR="00DD178B" w:rsidRDefault="00AA099B" w:rsidP="00DD178B">
      <w:pPr xmlns:w="http://schemas.openxmlformats.org/wordprocessingml/2006/main">
        <w:rPr>
          <w:rFonts w:ascii="Calibri" w:eastAsia="Calibri" w:hAnsi="Calibri"/>
          <w:sz w:val="22"/>
          <w:szCs w:val="22"/>
          <w:lang w:eastAsia="en-US"/>
        </w:rPr>
      </w:pPr>
      <w:r xmlns:w="http://schemas.openxmlformats.org/wordprocessingml/2006/main">
        <w:rPr>
          <w:rFonts w:ascii="Calibri" w:eastAsia="Calibri" w:hAnsi="Calibri"/>
          <w:sz w:val="22"/>
          <w:szCs w:val="22"/>
          <w:lang w:eastAsia="en-US"/>
        </w:rPr>
        <w:t xml:space="preserve">with the following content:</w:t>
      </w:r>
    </w:p>
    <w:p w14:paraId="42A49AA1" w14:textId="77777777" w:rsidR="007A3976" w:rsidRPr="00956F4F" w:rsidRDefault="007A3976" w:rsidP="007A3976">
      <w:pPr>
        <w:numPr>
          <w:ilvl w:val="0"/>
          <w:numId w:val="12"/>
        </w:numPr>
        <w:spacing w:afterLines="40" w:after="96"/>
        <w:contextualSpacing/>
        <w:jc w:val="center"/>
        <w:rPr>
          <w:rFonts w:ascii="Calibri" w:hAnsi="Calibri" w:cs="Calibri"/>
        </w:rPr>
      </w:pPr>
    </w:p>
    <w:p w14:paraId="518A1642" w14:textId="77777777" w:rsidR="008E0A60" w:rsidRPr="008E0A60" w:rsidRDefault="008E0A60" w:rsidP="008E0A60">
      <w:pPr xmlns:w="http://schemas.openxmlformats.org/wordprocessingml/2006/main">
        <w:numPr>
          <w:ilvl w:val="1"/>
          <w:numId w:val="12"/>
        </w:numPr>
        <w:suppressAutoHyphens/>
        <w:spacing w:line="100" w:lineRule="atLeast"/>
        <w:jc w:val="both"/>
        <w:rPr>
          <w:rFonts w:asciiTheme="minorHAnsi" w:hAnsiTheme="minorHAnsi" w:cstheme="minorHAnsi"/>
          <w:sz w:val="22"/>
          <w:szCs w:val="22"/>
        </w:rPr>
      </w:pPr>
      <w:r xmlns:w="http://schemas.openxmlformats.org/wordprocessingml/2006/main" w:rsidRPr="008E0A60">
        <w:rPr>
          <w:rFonts w:asciiTheme="minorHAnsi" w:hAnsiTheme="minorHAnsi" w:cstheme="minorHAnsi"/>
          <w:sz w:val="22"/>
          <w:szCs w:val="22"/>
        </w:rPr>
        <w:t xml:space="preserve">The employer entrusts and the employee accepts a car of ........... brand ........... with registration number ......... ............, chassis number .................... hereinafter referred to as the "vehicle" with the obligation to return it at any request of the Employer, within the time specified by The employer's place and date.</w:t>
      </w:r>
    </w:p>
    <w:p w14:paraId="3984B3F3" w14:textId="77777777" w:rsidR="008E0A60" w:rsidRPr="008E0A60" w:rsidRDefault="008E0A60" w:rsidP="008E0A60">
      <w:pPr xmlns:w="http://schemas.openxmlformats.org/wordprocessingml/2006/main">
        <w:numPr>
          <w:ilvl w:val="1"/>
          <w:numId w:val="12"/>
        </w:numPr>
        <w:suppressAutoHyphens/>
        <w:spacing w:line="100" w:lineRule="atLeast"/>
        <w:jc w:val="both"/>
        <w:rPr>
          <w:rFonts w:asciiTheme="minorHAnsi" w:hAnsiTheme="minorHAnsi" w:cstheme="minorHAnsi"/>
          <w:sz w:val="22"/>
          <w:szCs w:val="22"/>
        </w:rPr>
      </w:pPr>
      <w:r xmlns:w="http://schemas.openxmlformats.org/wordprocessingml/2006/main" w:rsidRPr="008E0A60">
        <w:rPr>
          <w:rFonts w:asciiTheme="minorHAnsi" w:hAnsiTheme="minorHAnsi" w:cstheme="minorHAnsi"/>
          <w:sz w:val="22"/>
          <w:szCs w:val="22"/>
        </w:rPr>
        <w:t xml:space="preserve">The vehicle has </w:t>
      </w:r>
      <w:proofErr xmlns:w="http://schemas.openxmlformats.org/wordprocessingml/2006/main" w:type="spellStart"/>
      <w:r xmlns:w="http://schemas.openxmlformats.org/wordprocessingml/2006/main" w:rsidRPr="008E0A60">
        <w:rPr>
          <w:rFonts w:asciiTheme="minorHAnsi" w:hAnsiTheme="minorHAnsi" w:cstheme="minorHAnsi"/>
          <w:sz w:val="22"/>
          <w:szCs w:val="22"/>
        </w:rPr>
        <w:t xml:space="preserve">anti-theft protection </w:t>
      </w:r>
      <w:proofErr xmlns:w="http://schemas.openxmlformats.org/wordprocessingml/2006/main" w:type="spellEnd"/>
      <w:r xmlns:w="http://schemas.openxmlformats.org/wordprocessingml/2006/main" w:rsidRPr="008E0A60">
        <w:rPr>
          <w:rFonts w:asciiTheme="minorHAnsi" w:hAnsiTheme="minorHAnsi" w:cstheme="minorHAnsi"/>
          <w:sz w:val="22"/>
          <w:szCs w:val="22"/>
        </w:rPr>
        <w:t xml:space="preserve">: ...........</w:t>
      </w:r>
    </w:p>
    <w:p w14:paraId="32F8402E" w14:textId="77777777" w:rsidR="008E0A60" w:rsidRPr="008E0A60" w:rsidRDefault="008E0A60" w:rsidP="008E0A60">
      <w:pPr xmlns:w="http://schemas.openxmlformats.org/wordprocessingml/2006/main">
        <w:numPr>
          <w:ilvl w:val="1"/>
          <w:numId w:val="12"/>
        </w:numPr>
        <w:suppressAutoHyphens/>
        <w:spacing w:line="100" w:lineRule="atLeast"/>
        <w:jc w:val="both"/>
        <w:rPr>
          <w:rFonts w:asciiTheme="minorHAnsi" w:hAnsiTheme="minorHAnsi" w:cstheme="minorHAnsi"/>
          <w:sz w:val="22"/>
          <w:szCs w:val="22"/>
        </w:rPr>
      </w:pPr>
      <w:r xmlns:w="http://schemas.openxmlformats.org/wordprocessingml/2006/main" w:rsidRPr="008E0A60">
        <w:rPr>
          <w:rFonts w:asciiTheme="minorHAnsi" w:hAnsiTheme="minorHAnsi" w:cstheme="minorHAnsi"/>
          <w:sz w:val="22"/>
          <w:szCs w:val="22"/>
        </w:rPr>
        <w:t xml:space="preserve">The Employee undertakes to use the vehicle only for the purpose of performing work ordered by the Employer.</w:t>
      </w:r>
    </w:p>
    <w:p w14:paraId="78C2E273" w14:textId="77777777" w:rsidR="008E0A60" w:rsidRPr="008E0A60" w:rsidRDefault="008E0A60" w:rsidP="008E0A60">
      <w:pPr xmlns:w="http://schemas.openxmlformats.org/wordprocessingml/2006/main">
        <w:numPr>
          <w:ilvl w:val="1"/>
          <w:numId w:val="12"/>
        </w:numPr>
        <w:suppressAutoHyphens/>
        <w:spacing w:line="100" w:lineRule="atLeast"/>
        <w:jc w:val="both"/>
        <w:rPr>
          <w:rFonts w:asciiTheme="minorHAnsi" w:hAnsiTheme="minorHAnsi" w:cstheme="minorHAnsi"/>
          <w:sz w:val="22"/>
          <w:szCs w:val="22"/>
        </w:rPr>
      </w:pPr>
      <w:r xmlns:w="http://schemas.openxmlformats.org/wordprocessingml/2006/main" w:rsidRPr="008E0A60">
        <w:rPr>
          <w:rFonts w:asciiTheme="minorHAnsi" w:hAnsiTheme="minorHAnsi" w:cstheme="minorHAnsi"/>
          <w:sz w:val="22"/>
          <w:szCs w:val="22"/>
        </w:rPr>
        <w:t xml:space="preserve">The employee undertakes to use the vehicle in a rational and purposeful manner, to ensure that the vehicle is maintained in proper technical condition in accordance with the operation/use manual and in accordance with the provisions of § 4 and 5.</w:t>
      </w:r>
    </w:p>
    <w:p w14:paraId="67764964" w14:textId="77777777" w:rsidR="008E0A60" w:rsidRPr="006D7D35" w:rsidRDefault="008E0A60" w:rsidP="008E0A60">
      <w:pPr xmlns:w="http://schemas.openxmlformats.org/wordprocessingml/2006/main">
        <w:numPr>
          <w:ilvl w:val="1"/>
          <w:numId w:val="12"/>
        </w:numPr>
        <w:suppressAutoHyphens/>
        <w:spacing w:line="100" w:lineRule="atLeast"/>
        <w:jc w:val="both"/>
        <w:rPr>
          <w:rFonts w:asciiTheme="minorHAnsi" w:hAnsiTheme="minorHAnsi" w:cstheme="minorHAnsi"/>
          <w:color w:val="00000A"/>
        </w:rPr>
      </w:pPr>
      <w:r xmlns:w="http://schemas.openxmlformats.org/wordprocessingml/2006/main" w:rsidRPr="008E0A60">
        <w:rPr>
          <w:rFonts w:asciiTheme="minorHAnsi" w:hAnsiTheme="minorHAnsi" w:cstheme="minorHAnsi"/>
          <w:sz w:val="22"/>
          <w:szCs w:val="22"/>
        </w:rPr>
        <w:t xml:space="preserve">The employee declares that he or she has read the regulation on </w:t>
      </w:r>
      <w:r xmlns:w="http://schemas.openxmlformats.org/wordprocessingml/2006/main" w:rsidRPr="008E0A60">
        <w:rPr>
          <w:rFonts w:asciiTheme="minorHAnsi" w:hAnsiTheme="minorHAnsi" w:cstheme="minorHAnsi"/>
          <w:color w:val="00000A"/>
        </w:rPr>
        <w:t xml:space="preserve">the principles of delegation and settlement of costs related to business trips of employees and non-employees and the use of company and private cars for business purposes applicable at the employer and undertakes to comply with its provisions.</w:t>
      </w:r>
    </w:p>
    <w:p w14:paraId="0B9725EF" w14:textId="77777777" w:rsidR="008E0A60" w:rsidRPr="006D7D35" w:rsidRDefault="008E0A60" w:rsidP="007D59A8">
      <w:pPr>
        <w:numPr>
          <w:ilvl w:val="0"/>
          <w:numId w:val="12"/>
        </w:numPr>
        <w:suppressAutoHyphens/>
        <w:spacing w:line="100" w:lineRule="atLeast"/>
        <w:jc w:val="center"/>
        <w:rPr>
          <w:rFonts w:asciiTheme="minorHAnsi" w:hAnsiTheme="minorHAnsi" w:cstheme="minorHAnsi"/>
          <w:color w:val="00000A"/>
        </w:rPr>
      </w:pPr>
    </w:p>
    <w:p w14:paraId="279FE645" w14:textId="77777777" w:rsidR="00D50EE4" w:rsidRPr="006D7D35" w:rsidRDefault="00D50EE4" w:rsidP="006D7D35">
      <w:pPr xmlns:w="http://schemas.openxmlformats.org/wordprocessingml/2006/main">
        <w:numPr>
          <w:ilvl w:val="1"/>
          <w:numId w:val="12"/>
        </w:numPr>
        <w:suppressAutoHyphens/>
        <w:spacing w:line="100" w:lineRule="atLeast"/>
        <w:jc w:val="both"/>
        <w:rPr>
          <w:rFonts w:asciiTheme="minorHAnsi" w:hAnsiTheme="minorHAnsi" w:cstheme="minorHAnsi"/>
          <w:color w:val="00000A"/>
        </w:rPr>
      </w:pPr>
      <w:r xmlns:w="http://schemas.openxmlformats.org/wordprocessingml/2006/main" w:rsidRPr="006D7D35">
        <w:rPr>
          <w:rFonts w:asciiTheme="minorHAnsi" w:hAnsiTheme="minorHAnsi" w:cstheme="minorHAnsi"/>
          <w:color w:val="00000A"/>
        </w:rPr>
        <w:t xml:space="preserve">The employee is responsible for the vehicle entrusted to him from the date the vehicle is handed over to him until it is returned to the Employer.</w:t>
      </w:r>
    </w:p>
    <w:p w14:paraId="3C519ACA" w14:textId="5D02FDC8" w:rsidR="00D50EE4" w:rsidRPr="00D50EE4" w:rsidRDefault="00D50EE4" w:rsidP="006D7D35">
      <w:pPr xmlns:w="http://schemas.openxmlformats.org/wordprocessingml/2006/main">
        <w:numPr>
          <w:ilvl w:val="1"/>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The employee declares that the vehicle was issued to him on ....................., odometer reading ...........</w:t>
      </w:r>
    </w:p>
    <w:p w14:paraId="21AC1A4A" w14:textId="77777777" w:rsidR="00D50EE4" w:rsidRPr="00D50EE4" w:rsidRDefault="00D50EE4" w:rsidP="006D7D35">
      <w:pPr xmlns:w="http://schemas.openxmlformats.org/wordprocessingml/2006/main">
        <w:numPr>
          <w:ilvl w:val="1"/>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When releasing the vehicle, the Employee was provided with:</w:t>
      </w:r>
    </w:p>
    <w:p w14:paraId="627959BB"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a set of car keys (the second set is in the Employer's possession);</w:t>
      </w:r>
    </w:p>
    <w:p w14:paraId="64743465"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proof of registration;</w:t>
      </w:r>
    </w:p>
    <w:p w14:paraId="590B023F"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manual user instructions;</w:t>
      </w:r>
    </w:p>
    <w:p w14:paraId="166218E2"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first aid kit;</w:t>
      </w:r>
    </w:p>
    <w:p w14:paraId="4C616274"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spare wheel;</w:t>
      </w:r>
    </w:p>
    <w:p w14:paraId="4F0AD980"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warning triangle</w:t>
      </w:r>
    </w:p>
    <w:p w14:paraId="6E46E9C6"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fire extinguisher;</w:t>
      </w:r>
    </w:p>
    <w:p w14:paraId="31834ECF" w14:textId="77777777" w:rsidR="00D50EE4" w:rsidRPr="00D50EE4" w:rsidRDefault="00D50EE4" w:rsidP="00A27AA4">
      <w:pPr xmlns:w="http://schemas.openxmlformats.org/wordprocessingml/2006/main">
        <w:numPr>
          <w:ilvl w:val="2"/>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w:t>
      </w:r>
    </w:p>
    <w:p w14:paraId="15733B09" w14:textId="77777777" w:rsidR="00D50EE4" w:rsidRDefault="00D50EE4" w:rsidP="006D7D35">
      <w:pPr xmlns:w="http://schemas.openxmlformats.org/wordprocessingml/2006/main">
        <w:numPr>
          <w:ilvl w:val="1"/>
          <w:numId w:val="12"/>
        </w:numPr>
        <w:suppressAutoHyphens/>
        <w:spacing w:line="100" w:lineRule="atLeast"/>
        <w:jc w:val="both"/>
        <w:rPr>
          <w:rFonts w:asciiTheme="minorHAnsi" w:hAnsiTheme="minorHAnsi" w:cstheme="minorHAnsi"/>
          <w:color w:val="00000A"/>
        </w:rPr>
      </w:pPr>
      <w:r xmlns:w="http://schemas.openxmlformats.org/wordprocessingml/2006/main" w:rsidRPr="00D50EE4">
        <w:rPr>
          <w:rFonts w:asciiTheme="minorHAnsi" w:hAnsiTheme="minorHAnsi" w:cstheme="minorHAnsi"/>
          <w:color w:val="00000A"/>
        </w:rPr>
        <w:t xml:space="preserve">The employee confirms that on the day the vehicle was handed over, it was technically sound and had no damage.</w:t>
      </w:r>
    </w:p>
    <w:p w14:paraId="539FCCF2" w14:textId="77777777" w:rsidR="00A27AA4" w:rsidRPr="00D50EE4" w:rsidRDefault="00A27AA4" w:rsidP="00A27AA4">
      <w:pPr>
        <w:numPr>
          <w:ilvl w:val="0"/>
          <w:numId w:val="12"/>
        </w:numPr>
        <w:suppressAutoHyphens/>
        <w:spacing w:line="100" w:lineRule="atLeast"/>
        <w:jc w:val="center"/>
        <w:rPr>
          <w:rFonts w:asciiTheme="minorHAnsi" w:hAnsiTheme="minorHAnsi" w:cstheme="minorHAnsi"/>
          <w:color w:val="00000A"/>
        </w:rPr>
      </w:pPr>
    </w:p>
    <w:p w14:paraId="7006DD8B" w14:textId="77777777" w:rsidR="006312AA" w:rsidRPr="006312AA" w:rsidRDefault="006312AA" w:rsidP="006312AA">
      <w:pPr xmlns:w="http://schemas.openxmlformats.org/wordprocessingml/2006/main">
        <w:numPr>
          <w:ilvl w:val="1"/>
          <w:numId w:val="12"/>
        </w:numPr>
        <w:spacing w:afterLines="40" w:after="96"/>
        <w:contextualSpacing/>
        <w:jc w:val="both"/>
        <w:rPr>
          <w:rFonts w:ascii="Calibri" w:hAnsi="Calibri" w:cs="Calibri"/>
          <w:bCs/>
        </w:rPr>
      </w:pPr>
      <w:r xmlns:w="http://schemas.openxmlformats.org/wordprocessingml/2006/main" w:rsidRPr="006312AA">
        <w:rPr>
          <w:rFonts w:ascii="Calibri" w:hAnsi="Calibri" w:cs="Calibri"/>
          <w:bCs/>
        </w:rPr>
        <w:t xml:space="preserve">The Employee undertakes to make the vehicle available to the Employer at any time in order to check its condition.</w:t>
      </w:r>
    </w:p>
    <w:p w14:paraId="526DFEE7" w14:textId="77777777" w:rsidR="006312AA" w:rsidRPr="006312AA" w:rsidRDefault="006312AA" w:rsidP="006312AA">
      <w:pPr xmlns:w="http://schemas.openxmlformats.org/wordprocessingml/2006/main">
        <w:numPr>
          <w:ilvl w:val="1"/>
          <w:numId w:val="12"/>
        </w:numPr>
        <w:spacing w:afterLines="40" w:after="96"/>
        <w:contextualSpacing/>
        <w:jc w:val="both"/>
        <w:rPr>
          <w:rFonts w:ascii="Calibri" w:hAnsi="Calibri" w:cs="Calibri"/>
          <w:bCs/>
        </w:rPr>
      </w:pPr>
      <w:r xmlns:w="http://schemas.openxmlformats.org/wordprocessingml/2006/main" w:rsidRPr="006312AA">
        <w:rPr>
          <w:rFonts w:ascii="Calibri" w:hAnsi="Calibri" w:cs="Calibri"/>
          <w:bCs/>
        </w:rPr>
        <w:t xml:space="preserve">The employee is responsible for:</w:t>
      </w:r>
    </w:p>
    <w:p w14:paraId="60D8C2DA" w14:textId="77777777" w:rsidR="006312AA" w:rsidRPr="006312AA" w:rsidRDefault="006312AA" w:rsidP="006312AA">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6312AA">
        <w:rPr>
          <w:rFonts w:ascii="Calibri" w:hAnsi="Calibri" w:cs="Calibri"/>
          <w:bCs/>
        </w:rPr>
        <w:t xml:space="preserve">loss of the vehicle and damage to it caused by the Employee's fault to the extent not covered by the insurance company;</w:t>
      </w:r>
    </w:p>
    <w:p w14:paraId="76B8045A" w14:textId="77777777" w:rsidR="006312AA" w:rsidRPr="006312AA" w:rsidRDefault="006312AA" w:rsidP="006312AA">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6312AA">
        <w:rPr>
          <w:rFonts w:ascii="Calibri" w:hAnsi="Calibri" w:cs="Calibri"/>
          <w:bCs/>
        </w:rPr>
        <w:t xml:space="preserve">excessive use of the vehicle resulting from its incorrect use.</w:t>
      </w:r>
    </w:p>
    <w:p w14:paraId="0C8BE4C3" w14:textId="77777777" w:rsidR="006312AA" w:rsidRPr="006312AA" w:rsidRDefault="006312AA" w:rsidP="005B6821">
      <w:pPr>
        <w:numPr>
          <w:ilvl w:val="0"/>
          <w:numId w:val="12"/>
        </w:numPr>
        <w:spacing w:afterLines="40" w:after="96"/>
        <w:contextualSpacing/>
        <w:jc w:val="center"/>
        <w:rPr>
          <w:rFonts w:ascii="Calibri" w:hAnsi="Calibri" w:cs="Calibri"/>
          <w:b/>
        </w:rPr>
      </w:pPr>
    </w:p>
    <w:p w14:paraId="629BD639" w14:textId="77777777" w:rsidR="003F300E" w:rsidRPr="003F300E" w:rsidRDefault="003F300E" w:rsidP="00803724">
      <w:pPr xmlns:w="http://schemas.openxmlformats.org/wordprocessingml/2006/main">
        <w:spacing w:afterLines="40" w:after="96"/>
        <w:ind w:left="357"/>
        <w:contextualSpacing/>
        <w:jc w:val="both"/>
        <w:rPr>
          <w:rFonts w:ascii="Calibri" w:hAnsi="Calibri" w:cs="Calibri"/>
          <w:bCs/>
        </w:rPr>
      </w:pPr>
      <w:r xmlns:w="http://schemas.openxmlformats.org/wordprocessingml/2006/main" w:rsidRPr="003F300E">
        <w:rPr>
          <w:rFonts w:ascii="Calibri" w:hAnsi="Calibri" w:cs="Calibri"/>
          <w:bCs/>
        </w:rPr>
        <w:t xml:space="preserve">The Employee's duties include in particular:</w:t>
      </w:r>
    </w:p>
    <w:p w14:paraId="0F763163" w14:textId="295AAFEF"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having valid driving licenses;</w:t>
      </w:r>
    </w:p>
    <w:p w14:paraId="44514CED"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having a current medical certificate confirming the lack of contraindications to driving a vehicle;</w:t>
      </w:r>
    </w:p>
    <w:p w14:paraId="7E00EF25" w14:textId="58E20FDA"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maintaining operational documentation;</w:t>
      </w:r>
    </w:p>
    <w:p w14:paraId="04E3507C"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maintaining and supervising the correct completion of vehicle records by employees;</w:t>
      </w:r>
    </w:p>
    <w:p w14:paraId="1F936A35"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performing operational maintenance activities on time (replacement of oil, filters, etc.);</w:t>
      </w:r>
    </w:p>
    <w:p w14:paraId="755E3FD4"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performing registration, warranty and periodic inspections on time;</w:t>
      </w:r>
    </w:p>
    <w:p w14:paraId="3BC39A48"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keeping the vehicle clean;</w:t>
      </w:r>
    </w:p>
    <w:p w14:paraId="5A029625"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compliance with legal regulations;</w:t>
      </w:r>
    </w:p>
    <w:p w14:paraId="3046E90D" w14:textId="77777777" w:rsidR="003F300E" w:rsidRPr="003F300E" w:rsidRDefault="003F300E" w:rsidP="003F300E">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compliance with the conditions specified in the vehicle insurance;</w:t>
      </w:r>
    </w:p>
    <w:p w14:paraId="2E2E3697" w14:textId="69D92A05" w:rsidR="0029615D" w:rsidRPr="003F300E" w:rsidRDefault="003F300E" w:rsidP="006F08F4">
      <w:pPr xmlns:w="http://schemas.openxmlformats.org/wordprocessingml/2006/main">
        <w:numPr>
          <w:ilvl w:val="2"/>
          <w:numId w:val="12"/>
        </w:numPr>
        <w:spacing w:afterLines="40" w:after="96"/>
        <w:contextualSpacing/>
        <w:jc w:val="both"/>
        <w:rPr>
          <w:rFonts w:ascii="Calibri" w:hAnsi="Calibri" w:cs="Calibri"/>
          <w:bCs/>
        </w:rPr>
      </w:pPr>
      <w:r xmlns:w="http://schemas.openxmlformats.org/wordprocessingml/2006/main" w:rsidRPr="003F300E">
        <w:rPr>
          <w:rFonts w:ascii="Calibri" w:hAnsi="Calibri" w:cs="Calibri"/>
          <w:bCs/>
        </w:rPr>
        <w:t xml:space="preserve">notifying about any damage to the vehicle and the need for repairs;</w:t>
      </w:r>
    </w:p>
    <w:p w14:paraId="5548A9CF" w14:textId="5EDCBEE6" w:rsidR="007A3976" w:rsidRDefault="007A3976" w:rsidP="00803724">
      <w:pPr>
        <w:numPr>
          <w:ilvl w:val="0"/>
          <w:numId w:val="12"/>
        </w:numPr>
        <w:spacing w:afterLines="40" w:after="96"/>
        <w:contextualSpacing/>
        <w:jc w:val="center"/>
        <w:rPr>
          <w:rFonts w:ascii="Calibri" w:hAnsi="Calibri" w:cs="Calibri"/>
          <w:bCs/>
        </w:rPr>
      </w:pPr>
    </w:p>
    <w:p w14:paraId="41DF8712" w14:textId="7B8EBF30" w:rsidR="00803724" w:rsidRDefault="009A094A" w:rsidP="009A094A">
      <w:pPr xmlns:w="http://schemas.openxmlformats.org/wordprocessingml/2006/main">
        <w:spacing w:afterLines="40" w:after="96"/>
        <w:ind w:left="357"/>
        <w:contextualSpacing/>
        <w:jc w:val="both"/>
        <w:rPr>
          <w:rFonts w:ascii="Calibri" w:hAnsi="Calibri" w:cs="Calibri"/>
          <w:bCs/>
        </w:rPr>
      </w:pPr>
      <w:r xmlns:w="http://schemas.openxmlformats.org/wordprocessingml/2006/main" w:rsidRPr="009A094A">
        <w:rPr>
          <w:rFonts w:ascii="Calibri" w:hAnsi="Calibri" w:cs="Calibri"/>
          <w:bCs/>
        </w:rPr>
        <w:t xml:space="preserve">Loss or damage to the vehicle or its equipment caused by the Employee's fault, as well as failure to return the vehicle to the Employer in accordance with § 1 section 1 constitutes a violation of basic employee duties.</w:t>
      </w:r>
    </w:p>
    <w:p w14:paraId="6233DA07" w14:textId="77777777" w:rsidR="0029615D" w:rsidRPr="009A094A" w:rsidRDefault="0029615D" w:rsidP="009A094A">
      <w:pPr>
        <w:spacing w:afterLines="40" w:after="96"/>
        <w:ind w:left="357"/>
        <w:contextualSpacing/>
        <w:jc w:val="both"/>
        <w:rPr>
          <w:rFonts w:ascii="Calibri" w:hAnsi="Calibri" w:cs="Calibri"/>
          <w:bCs/>
        </w:rPr>
      </w:pPr>
    </w:p>
    <w:p w14:paraId="7DFA0495" w14:textId="55946C39" w:rsidR="009A094A" w:rsidRDefault="009A094A" w:rsidP="009A094A">
      <w:pPr xmlns:w="http://schemas.openxmlformats.org/wordprocessingml/2006/main">
        <w:numPr>
          <w:ilvl w:val="0"/>
          <w:numId w:val="12"/>
        </w:numPr>
        <w:spacing w:afterLines="40" w:after="96"/>
        <w:contextualSpacing/>
        <w:jc w:val="center"/>
        <w:rPr>
          <w:rFonts w:ascii="Calibri" w:hAnsi="Calibri" w:cs="Calibri"/>
          <w:bCs/>
        </w:rPr>
      </w:pPr>
      <w:r xmlns:w="http://schemas.openxmlformats.org/wordprocessingml/2006/main">
        <w:rPr>
          <w:rFonts w:ascii="Calibri" w:hAnsi="Calibri" w:cs="Calibri"/>
          <w:bCs/>
        </w:rPr>
        <w:t xml:space="preserve">.</w:t>
      </w:r>
    </w:p>
    <w:p w14:paraId="4EA763E4" w14:textId="77777777" w:rsidR="001436C7" w:rsidRPr="001436C7" w:rsidRDefault="001436C7" w:rsidP="001436C7">
      <w:pPr xmlns:w="http://schemas.openxmlformats.org/wordprocessingml/2006/main">
        <w:numPr>
          <w:ilvl w:val="1"/>
          <w:numId w:val="12"/>
        </w:numPr>
        <w:spacing w:afterLines="40" w:after="96"/>
        <w:contextualSpacing/>
        <w:jc w:val="both"/>
        <w:rPr>
          <w:rFonts w:ascii="Calibri" w:hAnsi="Calibri" w:cs="Calibri"/>
          <w:bCs/>
        </w:rPr>
      </w:pPr>
      <w:r xmlns:w="http://schemas.openxmlformats.org/wordprocessingml/2006/main" w:rsidRPr="001436C7">
        <w:rPr>
          <w:rFonts w:ascii="Calibri" w:hAnsi="Calibri" w:cs="Calibri"/>
          <w:bCs/>
        </w:rPr>
        <w:t xml:space="preserve">Any changes to this agreement must be made in writing under pain of nullity.</w:t>
      </w:r>
    </w:p>
    <w:p w14:paraId="06B00FC0" w14:textId="77777777" w:rsidR="001436C7" w:rsidRPr="001436C7" w:rsidRDefault="001436C7" w:rsidP="001436C7">
      <w:pPr xmlns:w="http://schemas.openxmlformats.org/wordprocessingml/2006/main">
        <w:numPr>
          <w:ilvl w:val="1"/>
          <w:numId w:val="12"/>
        </w:numPr>
        <w:spacing w:afterLines="40" w:after="96"/>
        <w:contextualSpacing/>
        <w:jc w:val="both"/>
        <w:rPr>
          <w:rFonts w:ascii="Calibri" w:hAnsi="Calibri" w:cs="Calibri"/>
          <w:bCs/>
        </w:rPr>
      </w:pPr>
      <w:r xmlns:w="http://schemas.openxmlformats.org/wordprocessingml/2006/main" w:rsidRPr="001436C7">
        <w:rPr>
          <w:rFonts w:ascii="Calibri" w:hAnsi="Calibri" w:cs="Calibri"/>
          <w:bCs/>
        </w:rPr>
        <w:t xml:space="preserve">In matters not regulated by the provisions of this agreement, the provisions of the Civil Code will apply.</w:t>
      </w:r>
    </w:p>
    <w:p w14:paraId="2B58FE23" w14:textId="77777777" w:rsidR="001436C7" w:rsidRPr="001436C7" w:rsidRDefault="001436C7" w:rsidP="001436C7">
      <w:pPr xmlns:w="http://schemas.openxmlformats.org/wordprocessingml/2006/main">
        <w:numPr>
          <w:ilvl w:val="1"/>
          <w:numId w:val="12"/>
        </w:numPr>
        <w:spacing w:afterLines="40" w:after="96"/>
        <w:contextualSpacing/>
        <w:jc w:val="both"/>
        <w:rPr>
          <w:rFonts w:ascii="Calibri" w:hAnsi="Calibri" w:cs="Calibri"/>
          <w:bCs/>
        </w:rPr>
      </w:pPr>
      <w:r xmlns:w="http://schemas.openxmlformats.org/wordprocessingml/2006/main" w:rsidRPr="001436C7">
        <w:rPr>
          <w:rFonts w:ascii="Calibri" w:hAnsi="Calibri" w:cs="Calibri"/>
          <w:bCs/>
        </w:rPr>
        <w:t xml:space="preserve">The agreement was drawn up in two identical copies, one for each party.</w:t>
      </w:r>
    </w:p>
    <w:p w14:paraId="79A4B9C7" w14:textId="77777777" w:rsidR="009A094A" w:rsidRDefault="009A094A" w:rsidP="001436C7">
      <w:pPr>
        <w:spacing w:afterLines="40" w:after="96"/>
        <w:ind w:left="357"/>
        <w:contextualSpacing/>
        <w:jc w:val="both"/>
        <w:rPr>
          <w:rFonts w:ascii="Calibri" w:hAnsi="Calibri" w:cs="Calibri"/>
          <w:bCs/>
        </w:rPr>
      </w:pPr>
    </w:p>
    <w:tbl>
      <w:tblPr>
        <w:tblStyle w:val="Tabela-Siatk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7"/>
      </w:tblGrid>
      <w:tr w:rsidR="00472075" w14:paraId="3116936A" w14:textId="77777777" w:rsidTr="00472075">
        <w:trPr>
          <w:trHeight w:val="1673"/>
        </w:trPr>
        <w:tc>
          <w:tcPr>
            <w:tcW w:w="4531" w:type="dxa"/>
            <w:vAlign w:val="bottom"/>
          </w:tcPr>
          <w:p w14:paraId="774F6C6D" w14:textId="123CEF57" w:rsidR="00472075" w:rsidRDefault="00472075" w:rsidP="00472075">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w:t>
            </w:r>
          </w:p>
        </w:tc>
        <w:tc>
          <w:tcPr>
            <w:tcW w:w="4531" w:type="dxa"/>
            <w:vAlign w:val="bottom"/>
          </w:tcPr>
          <w:p w14:paraId="3CFF8177" w14:textId="6FE5DDD2" w:rsidR="00472075" w:rsidRDefault="00472075" w:rsidP="00472075">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w:t>
            </w:r>
          </w:p>
        </w:tc>
      </w:tr>
      <w:tr w:rsidR="00472075" w14:paraId="7718BBD2" w14:textId="77777777" w:rsidTr="00472075">
        <w:tc>
          <w:tcPr>
            <w:tcW w:w="4531" w:type="dxa"/>
          </w:tcPr>
          <w:p w14:paraId="4A221389" w14:textId="6D6A056B" w:rsidR="00472075" w:rsidRDefault="00472075" w:rsidP="00472075">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EMPLOYER</w:t>
            </w:r>
          </w:p>
        </w:tc>
        <w:tc>
          <w:tcPr>
            <w:tcW w:w="4531" w:type="dxa"/>
          </w:tcPr>
          <w:p w14:paraId="18545A4B" w14:textId="686A2BFE" w:rsidR="00472075" w:rsidRDefault="00472075" w:rsidP="00472075">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EMPLOYEE</w:t>
            </w:r>
          </w:p>
        </w:tc>
      </w:tr>
    </w:tbl>
    <w:p w14:paraId="4395F909" w14:textId="77777777" w:rsidR="00472075" w:rsidRPr="003F300E" w:rsidRDefault="00472075" w:rsidP="001436C7">
      <w:pPr>
        <w:spacing w:afterLines="40" w:after="96"/>
        <w:ind w:left="357"/>
        <w:contextualSpacing/>
        <w:jc w:val="both"/>
        <w:rPr>
          <w:rFonts w:ascii="Calibri" w:hAnsi="Calibri" w:cs="Calibri"/>
          <w:bCs/>
        </w:rPr>
      </w:pPr>
    </w:p>
    <w:p w14:paraId="7978343C" w14:textId="77777777" w:rsidR="00D621A2" w:rsidRPr="003F300E" w:rsidRDefault="00D621A2" w:rsidP="00DD178B">
      <w:pPr>
        <w:rPr>
          <w:rFonts w:ascii="Calibri" w:eastAsia="Calibri" w:hAnsi="Calibri"/>
          <w:bCs/>
          <w:sz w:val="22"/>
          <w:szCs w:val="22"/>
          <w:lang w:eastAsia="en-US"/>
        </w:rPr>
      </w:pPr>
    </w:p>
    <w:p w14:paraId="21435793" w14:textId="77777777" w:rsidR="00D621A2" w:rsidRPr="003F300E" w:rsidRDefault="00D621A2" w:rsidP="00DD178B">
      <w:pPr>
        <w:rPr>
          <w:rFonts w:ascii="Calibri" w:eastAsia="Calibri" w:hAnsi="Calibri"/>
          <w:bCs/>
          <w:sz w:val="22"/>
          <w:szCs w:val="22"/>
          <w:lang w:eastAsia="en-US"/>
        </w:rPr>
      </w:pPr>
    </w:p>
    <w:p w14:paraId="5EE0EF1F" w14:textId="77777777" w:rsidR="00D621A2" w:rsidRPr="003F300E" w:rsidRDefault="00D621A2" w:rsidP="00DD178B">
      <w:pPr>
        <w:rPr>
          <w:rFonts w:ascii="Calibri" w:eastAsia="Calibri" w:hAnsi="Calibri"/>
          <w:bCs/>
          <w:sz w:val="22"/>
          <w:szCs w:val="22"/>
          <w:lang w:eastAsia="en-US"/>
        </w:rPr>
      </w:pPr>
    </w:p>
    <w:p w14:paraId="4435D941" w14:textId="77777777" w:rsidR="008007B8" w:rsidRDefault="008007B8" w:rsidP="001C0BC2">
      <w:pPr>
        <w:rPr>
          <w:rFonts w:ascii="Calibri" w:eastAsia="Calibri" w:hAnsi="Calibri"/>
          <w:sz w:val="22"/>
          <w:szCs w:val="22"/>
          <w:lang w:eastAsia="en-US"/>
        </w:rPr>
        <w:sectPr w:rsidR="008007B8" w:rsidSect="00956F4F">
          <w:headerReference w:type="default" r:id="rId17"/>
          <w:footerReference w:type="default" r:id="rId18"/>
          <w:pgSz w:w="11906" w:h="16838"/>
          <w:pgMar w:top="709" w:right="1417" w:bottom="1417" w:left="1417" w:header="227" w:footer="709" w:gutter="0"/>
          <w:pgNumType w:start="1"/>
          <w:cols w:space="708"/>
          <w:docGrid w:linePitch="360"/>
        </w:sectPr>
      </w:pPr>
    </w:p>
    <w:p w14:paraId="52FB25E2" w14:textId="77777777" w:rsidR="008A1800" w:rsidRPr="00827609" w:rsidRDefault="008A1800" w:rsidP="008A1800">
      <w:pPr xmlns:w="http://schemas.openxmlformats.org/wordprocessingml/2006/main">
        <w:jc w:val="center"/>
        <w:rPr>
          <w:rFonts w:asciiTheme="minorHAnsi" w:hAnsiTheme="minorHAnsi" w:cstheme="minorHAnsi"/>
          <w:b/>
          <w:sz w:val="32"/>
          <w:szCs w:val="28"/>
        </w:rPr>
      </w:pPr>
      <w:r xmlns:w="http://schemas.openxmlformats.org/wordprocessingml/2006/main" w:rsidRPr="00827609">
        <w:rPr>
          <w:rFonts w:asciiTheme="minorHAnsi" w:hAnsiTheme="minorHAnsi" w:cstheme="minorHAnsi"/>
          <w:b/>
          <w:sz w:val="32"/>
          <w:szCs w:val="28"/>
        </w:rPr>
        <w:lastRenderedPageBreak xmlns:w="http://schemas.openxmlformats.org/wordprocessingml/2006/main"/>
      </w:r>
      <w:r xmlns:w="http://schemas.openxmlformats.org/wordprocessingml/2006/main" w:rsidRPr="00827609">
        <w:rPr>
          <w:rFonts w:asciiTheme="minorHAnsi" w:hAnsiTheme="minorHAnsi" w:cstheme="minorHAnsi"/>
          <w:b/>
          <w:sz w:val="32"/>
          <w:szCs w:val="28"/>
        </w:rPr>
        <w:t xml:space="preserve">AGREEMENT</w:t>
      </w:r>
    </w:p>
    <w:p w14:paraId="07E92FC3" w14:textId="695E6675" w:rsidR="008A1800" w:rsidRPr="00023B14" w:rsidRDefault="00023B14" w:rsidP="00023B14">
      <w:pPr xmlns:w="http://schemas.openxmlformats.org/wordprocessingml/2006/main">
        <w:jc w:val="center"/>
        <w:rPr>
          <w:rFonts w:asciiTheme="minorHAnsi" w:hAnsiTheme="minorHAnsi" w:cstheme="minorHAnsi"/>
        </w:rPr>
      </w:pPr>
      <w:r xmlns:w="http://schemas.openxmlformats.org/wordprocessingml/2006/main" w:rsidRPr="00023B14">
        <w:rPr>
          <w:rFonts w:asciiTheme="minorHAnsi" w:hAnsiTheme="minorHAnsi" w:cstheme="minorHAnsi"/>
        </w:rPr>
        <w:t xml:space="preserve">ABOUT USING A PRIVATE CAR FOR BUSINESS PURPOSES FOR LOCAL DRIVING</w:t>
      </w:r>
    </w:p>
    <w:p w14:paraId="22540D47" w14:textId="77777777" w:rsidR="00023B14" w:rsidRPr="00023B14" w:rsidRDefault="00023B14" w:rsidP="00023B14">
      <w:pPr>
        <w:jc w:val="center"/>
        <w:rPr>
          <w:rFonts w:asciiTheme="minorHAnsi" w:hAnsiTheme="minorHAnsi" w:cstheme="minorHAnsi"/>
        </w:rPr>
      </w:pPr>
    </w:p>
    <w:p w14:paraId="17DA0B75" w14:textId="0EA4E206" w:rsidR="008A1800" w:rsidRPr="008A1800" w:rsidRDefault="008A1800" w:rsidP="008A1800">
      <w:pPr xmlns:w="http://schemas.openxmlformats.org/wordprocessingml/2006/main">
        <w:jc w:val="both"/>
        <w:rPr>
          <w:rFonts w:asciiTheme="minorHAnsi" w:hAnsiTheme="minorHAnsi" w:cstheme="minorHAnsi"/>
        </w:rPr>
      </w:pPr>
      <w:r xmlns:w="http://schemas.openxmlformats.org/wordprocessingml/2006/main" w:rsidRPr="008A1800">
        <w:rPr>
          <w:rFonts w:asciiTheme="minorHAnsi" w:hAnsiTheme="minorHAnsi" w:cstheme="minorHAnsi"/>
        </w:rPr>
        <w:t xml:space="preserve">concluded on this day </w:t>
      </w:r>
      <w:sdt xmlns:w="http://schemas.openxmlformats.org/wordprocessingml/2006/main">
        <w:sdtPr>
          <w:rPr>
            <w:rFonts w:asciiTheme="minorHAnsi" w:hAnsiTheme="minorHAnsi" w:cstheme="minorHAnsi"/>
          </w:rPr>
          <w:id w:val="-2064088864"/>
          <w:placeholder>
            <w:docPart w:val="8607A9BF30AA4CA1AEEF9F1A0448D752"/>
          </w:placeholder>
          <w:showingPlcHdr/>
          <w:date>
            <w:dateFormat w:val="dd.MM.yyyy"/>
            <w:lid w:val="pl-PL"/>
            <w:storeMappedDataAs w:val="dateTime"/>
            <w:calendar w:val="gregorian"/>
          </w:date>
        </w:sdtPr>
        <w:sdtEndPr/>
        <w:sdtContent>
          <w:r w:rsidRPr="008A1800">
            <w:rPr>
              <w:rStyle w:val="Tekstzastpczy"/>
              <w:rFonts w:asciiTheme="minorHAnsi" w:eastAsia="Calibri" w:hAnsiTheme="minorHAnsi" w:cstheme="minorHAnsi"/>
            </w:rPr>
            <w:t>Kliknij lub naciśnij, aby wprowadzić datę.</w:t>
          </w:r>
        </w:sdtContent>
      </w:sdt>
      <w:r xmlns:w="http://schemas.openxmlformats.org/wordprocessingml/2006/main" w:rsidRPr="008A1800">
        <w:rPr>
          <w:rFonts w:asciiTheme="minorHAnsi" w:hAnsiTheme="minorHAnsi" w:cstheme="minorHAnsi"/>
        </w:rPr>
        <w:t xml:space="preserve">in Olsztyn between:</w:t>
      </w:r>
      <w:r xmlns:w="http://schemas.openxmlformats.org/wordprocessingml/2006/main" w:rsidRPr="008A1800">
        <w:rPr>
          <w:rFonts w:asciiTheme="minorHAnsi" w:hAnsiTheme="minorHAnsi" w:cstheme="minorHAnsi"/>
        </w:rPr>
        <w:tab xmlns:w="http://schemas.openxmlformats.org/wordprocessingml/2006/main"/>
      </w:r>
      <w:r xmlns:w="http://schemas.openxmlformats.org/wordprocessingml/2006/main" w:rsidRPr="008A1800">
        <w:rPr>
          <w:rFonts w:asciiTheme="minorHAnsi" w:hAnsiTheme="minorHAnsi" w:cstheme="minorHAnsi"/>
        </w:rPr>
        <w:tab xmlns:w="http://schemas.openxmlformats.org/wordprocessingml/2006/main"/>
      </w:r>
      <w:r xmlns:w="http://schemas.openxmlformats.org/wordprocessingml/2006/main" w:rsidRPr="008A1800">
        <w:rPr>
          <w:rFonts w:asciiTheme="minorHAnsi" w:hAnsiTheme="minorHAnsi" w:cstheme="minorHAnsi"/>
        </w:rPr>
        <w:tab xmlns:w="http://schemas.openxmlformats.org/wordprocessingml/2006/main"/>
      </w:r>
      <w:r xmlns:w="http://schemas.openxmlformats.org/wordprocessingml/2006/main" w:rsidRPr="008A1800">
        <w:rPr>
          <w:rFonts w:asciiTheme="minorHAnsi" w:hAnsiTheme="minorHAnsi" w:cstheme="minorHAnsi"/>
        </w:rPr>
        <w:tab xmlns:w="http://schemas.openxmlformats.org/wordprocessingml/2006/main"/>
      </w:r>
      <w:r xmlns:w="http://schemas.openxmlformats.org/wordprocessingml/2006/main" w:rsidRPr="008A1800">
        <w:rPr>
          <w:rFonts w:asciiTheme="minorHAnsi" w:hAnsiTheme="minorHAnsi" w:cstheme="minorHAnsi"/>
        </w:rPr>
        <w:tab xmlns:w="http://schemas.openxmlformats.org/wordprocessingml/2006/main"/>
      </w:r>
      <w:r xmlns:w="http://schemas.openxmlformats.org/wordprocessingml/2006/main" w:rsidRPr="008A1800">
        <w:rPr>
          <w:rFonts w:asciiTheme="minorHAnsi" w:hAnsiTheme="minorHAnsi" w:cstheme="minorHAnsi"/>
        </w:rPr>
        <w:t xml:space="preserve"> </w:t>
      </w:r>
    </w:p>
    <w:p w14:paraId="22F64326" w14:textId="77777777" w:rsidR="008A1800" w:rsidRPr="008A1800" w:rsidRDefault="008A1800" w:rsidP="008A1800">
      <w:pPr>
        <w:jc w:val="both"/>
        <w:rPr>
          <w:rFonts w:asciiTheme="minorHAnsi" w:hAnsiTheme="minorHAnsi" w:cstheme="minorHAnsi"/>
        </w:rPr>
      </w:pPr>
    </w:p>
    <w:p w14:paraId="61F2EE96" w14:textId="3FB7D738" w:rsidR="00C51DFF" w:rsidRDefault="008A1800" w:rsidP="008A1800">
      <w:pPr xmlns:w="http://schemas.openxmlformats.org/wordprocessingml/2006/main">
        <w:jc w:val="both"/>
        <w:rPr>
          <w:rFonts w:asciiTheme="minorHAnsi" w:hAnsiTheme="minorHAnsi" w:cstheme="minorHAnsi"/>
          <w:b/>
        </w:rPr>
      </w:pPr>
      <w:r xmlns:w="http://schemas.openxmlformats.org/wordprocessingml/2006/main" w:rsidRPr="008A1800">
        <w:rPr>
          <w:rFonts w:asciiTheme="minorHAnsi" w:hAnsiTheme="minorHAnsi" w:cstheme="minorHAnsi"/>
          <w:b/>
        </w:rPr>
        <w:t xml:space="preserve">Institute of Animal Reproduction and Food Research of the Polish Academy of Sciences in Olsztyn, represented by:</w:t>
      </w:r>
    </w:p>
    <w:sdt>
      <w:sdtPr>
        <w:rPr>
          <w:rFonts w:ascii="Calibri" w:hAnsi="Calibri" w:cs="Calibri"/>
          <w:szCs w:val="20"/>
        </w:rPr>
        <w:id w:val="-543375678"/>
        <w:placeholder>
          <w:docPart w:val="89384EE0DFE54ACFB5375FDA4C057A99"/>
        </w:placeholder>
        <w:showingPlcHdr/>
        <w:dropDownList>
          <w:listItem w:value="Wybierz element."/>
          <w:listItem w:displayText="Z-cę dyr. ds. ogólnych - mgr Michała Żurka" w:value="Z-cę dyr. ds. ogólnych - mgr Michała Żurka"/>
          <w:listItem w:displayText="Dyrektora - prof. dr hab. Mariusz Piskuła" w:value="Dyrektora - prof. dr hab. Mariusz Piskuła"/>
        </w:dropDownList>
      </w:sdtPr>
      <w:sdtEndPr/>
      <w:sdtContent>
        <w:p w14:paraId="4A15A90D" w14:textId="200F66B4" w:rsidR="00C51DFF" w:rsidRPr="00B83E73" w:rsidRDefault="00B83E73" w:rsidP="00B83E73">
          <w:pPr xmlns:w="http://schemas.openxmlformats.org/wordprocessingml/2006/main">
            <w:spacing w:afterLines="40" w:after="96"/>
            <w:contextualSpacing/>
            <w:rPr>
              <w:rFonts w:ascii="Calibri" w:hAnsi="Calibri" w:cs="Calibri"/>
            </w:rPr>
          </w:pPr>
          <w:r xmlns:w="http://schemas.openxmlformats.org/wordprocessingml/2006/main" w:rsidRPr="00956F4F">
            <w:rPr>
              <w:color w:val="808080"/>
              <w:szCs w:val="20"/>
            </w:rPr>
            <w:t xml:space="preserve">Select an item.</w:t>
          </w:r>
        </w:p>
      </w:sdtContent>
    </w:sdt>
    <w:p w14:paraId="5C7AD2C2" w14:textId="6333822B" w:rsidR="008A1800" w:rsidRPr="008A1800" w:rsidRDefault="008A1800" w:rsidP="008A1800">
      <w:pPr xmlns:w="http://schemas.openxmlformats.org/wordprocessingml/2006/main">
        <w:jc w:val="both"/>
        <w:rPr>
          <w:rFonts w:asciiTheme="minorHAnsi" w:hAnsiTheme="minorHAnsi" w:cstheme="minorHAnsi"/>
          <w:b/>
        </w:rPr>
      </w:pPr>
      <w:r xmlns:w="http://schemas.openxmlformats.org/wordprocessingml/2006/main" w:rsidRPr="008A1800">
        <w:rPr>
          <w:rFonts w:asciiTheme="minorHAnsi" w:hAnsiTheme="minorHAnsi" w:cstheme="minorHAnsi"/>
        </w:rPr>
        <w:t xml:space="preserve">hereinafter referred to as the "Employer",</w:t>
      </w:r>
      <w:r xmlns:w="http://schemas.openxmlformats.org/wordprocessingml/2006/main" w:rsidRPr="008A1800">
        <w:rPr>
          <w:rFonts w:asciiTheme="minorHAnsi" w:hAnsiTheme="minorHAnsi" w:cstheme="minorHAnsi"/>
          <w:b/>
        </w:rPr>
        <w:t xml:space="preserve"> </w:t>
      </w:r>
    </w:p>
    <w:p w14:paraId="6EF44107" w14:textId="77777777" w:rsidR="008A1800" w:rsidRPr="008A1800" w:rsidRDefault="008A1800" w:rsidP="008A1800">
      <w:pPr xmlns:w="http://schemas.openxmlformats.org/wordprocessingml/2006/main">
        <w:jc w:val="both"/>
        <w:rPr>
          <w:rFonts w:asciiTheme="minorHAnsi" w:hAnsiTheme="minorHAnsi" w:cstheme="minorHAnsi"/>
        </w:rPr>
      </w:pPr>
      <w:r xmlns:w="http://schemas.openxmlformats.org/wordprocessingml/2006/main" w:rsidRPr="008A1800">
        <w:rPr>
          <w:rFonts w:asciiTheme="minorHAnsi" w:hAnsiTheme="minorHAnsi" w:cstheme="minorHAnsi"/>
        </w:rPr>
        <w:t xml:space="preserve">and</w:t>
      </w:r>
    </w:p>
    <w:p w14:paraId="2B6FA09B" w14:textId="77777777" w:rsidR="008A1800" w:rsidRPr="008A1800" w:rsidRDefault="008A1800" w:rsidP="008A1800">
      <w:pPr xmlns:w="http://schemas.openxmlformats.org/wordprocessingml/2006/main">
        <w:jc w:val="both"/>
        <w:rPr>
          <w:rFonts w:asciiTheme="minorHAnsi" w:hAnsiTheme="minorHAnsi" w:cstheme="minorHAnsi"/>
        </w:rPr>
      </w:pPr>
      <w:r xmlns:w="http://schemas.openxmlformats.org/wordprocessingml/2006/main" w:rsidRPr="008A1800">
        <w:rPr>
          <w:rFonts w:asciiTheme="minorHAnsi" w:hAnsiTheme="minorHAnsi" w:cstheme="minorHAnsi"/>
          <w:b/>
        </w:rPr>
        <w:t xml:space="preserve">Mr. …………………… residing in ………………………… </w:t>
      </w:r>
      <w:r xmlns:w="http://schemas.openxmlformats.org/wordprocessingml/2006/main" w:rsidRPr="008A1800">
        <w:rPr>
          <w:rFonts w:asciiTheme="minorHAnsi" w:hAnsiTheme="minorHAnsi" w:cstheme="minorHAnsi"/>
        </w:rPr>
        <w:t xml:space="preserve">and employed in the position of ……………………, hereinafter referred to as the "Employee".</w:t>
      </w:r>
    </w:p>
    <w:p w14:paraId="747125E9" w14:textId="77777777" w:rsidR="008A1800" w:rsidRPr="008A1800" w:rsidRDefault="008A1800" w:rsidP="008A1800">
      <w:pPr>
        <w:jc w:val="both"/>
        <w:rPr>
          <w:rFonts w:asciiTheme="minorHAnsi" w:hAnsiTheme="minorHAnsi" w:cstheme="minorHAnsi"/>
        </w:rPr>
      </w:pPr>
    </w:p>
    <w:p w14:paraId="33C8400D" w14:textId="43A4D7DE" w:rsidR="008A1800" w:rsidRPr="008A1800" w:rsidRDefault="008A1800" w:rsidP="008A1800">
      <w:pPr>
        <w:pStyle w:val="Akapitzlist"/>
        <w:numPr>
          <w:ilvl w:val="0"/>
          <w:numId w:val="25"/>
        </w:numPr>
        <w:jc w:val="center"/>
        <w:rPr>
          <w:rFonts w:asciiTheme="minorHAnsi" w:hAnsiTheme="minorHAnsi" w:cstheme="minorHAnsi"/>
          <w:b/>
        </w:rPr>
      </w:pPr>
    </w:p>
    <w:p w14:paraId="244DF57C" w14:textId="72FA3924" w:rsidR="008A1800" w:rsidRPr="008A1800" w:rsidRDefault="008A1800" w:rsidP="008A1800">
      <w:pPr xmlns:w="http://schemas.openxmlformats.org/wordprocessingml/2006/main">
        <w:pStyle w:val="Akapitzlist"/>
        <w:ind w:left="0"/>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employee declares that he is the owner of a passenger car of the brand …….., with registration number ………., with an engine capacity of ……….. </w:t>
      </w:r>
      <w:r xmlns:w="http://schemas.openxmlformats.org/wordprocessingml/2006/main" w:rsidRPr="008A1800">
        <w:rPr>
          <w:rFonts w:asciiTheme="minorHAnsi" w:hAnsiTheme="minorHAnsi" w:cstheme="minorHAnsi"/>
          <w:vertAlign w:val="superscript"/>
        </w:rPr>
        <w:t xml:space="preserve">cm3 </w:t>
      </w:r>
      <w:r xmlns:w="http://schemas.openxmlformats.org/wordprocessingml/2006/main" w:rsidRPr="008A1800">
        <w:rPr>
          <w:rFonts w:asciiTheme="minorHAnsi" w:hAnsiTheme="minorHAnsi" w:cstheme="minorHAnsi"/>
        </w:rPr>
        <w:t xml:space="preserve">.</w:t>
      </w:r>
    </w:p>
    <w:p w14:paraId="5DCF69D1" w14:textId="77777777" w:rsidR="008A1800" w:rsidRPr="008A1800" w:rsidRDefault="008A1800" w:rsidP="008A1800">
      <w:pPr>
        <w:jc w:val="both"/>
        <w:rPr>
          <w:rFonts w:asciiTheme="minorHAnsi" w:hAnsiTheme="minorHAnsi" w:cstheme="minorHAnsi"/>
        </w:rPr>
      </w:pPr>
    </w:p>
    <w:p w14:paraId="791B539C" w14:textId="5A4E06F5" w:rsidR="008A1800" w:rsidRPr="008A1800" w:rsidRDefault="008A1800" w:rsidP="008A1800">
      <w:pPr>
        <w:pStyle w:val="Akapitzlist"/>
        <w:numPr>
          <w:ilvl w:val="0"/>
          <w:numId w:val="25"/>
        </w:numPr>
        <w:jc w:val="center"/>
        <w:rPr>
          <w:rFonts w:asciiTheme="minorHAnsi" w:hAnsiTheme="minorHAnsi" w:cstheme="minorHAnsi"/>
          <w:b/>
        </w:rPr>
      </w:pPr>
    </w:p>
    <w:p w14:paraId="28637BF6" w14:textId="70095E5D" w:rsidR="008A1800" w:rsidRPr="008A1800" w:rsidRDefault="008A1800" w:rsidP="008A1800">
      <w:pPr xmlns:w="http://schemas.openxmlformats.org/wordprocessingml/2006/main">
        <w:pStyle w:val="Akapitzlist"/>
        <w:spacing w:before="100" w:beforeAutospacing="1" w:after="100" w:afterAutospacing="1"/>
        <w:ind w:left="0"/>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Employee will use a private car for business purposes related to the Employer's business.</w:t>
      </w:r>
    </w:p>
    <w:p w14:paraId="0B97629D" w14:textId="0A2A99A7" w:rsidR="008A1800" w:rsidRPr="008A1800" w:rsidRDefault="008A1800" w:rsidP="008A1800">
      <w:pPr>
        <w:pStyle w:val="Akapitzlist"/>
        <w:numPr>
          <w:ilvl w:val="0"/>
          <w:numId w:val="25"/>
        </w:numPr>
        <w:jc w:val="center"/>
        <w:rPr>
          <w:rFonts w:asciiTheme="minorHAnsi" w:hAnsiTheme="minorHAnsi" w:cstheme="minorHAnsi"/>
          <w:b/>
        </w:rPr>
      </w:pPr>
    </w:p>
    <w:p w14:paraId="49AED722" w14:textId="77777777" w:rsidR="008A1800" w:rsidRPr="008A1800" w:rsidRDefault="008A1800" w:rsidP="008A1800">
      <w:pPr xmlns:w="http://schemas.openxmlformats.org/wordprocessingml/2006/main">
        <w:numPr>
          <w:ilvl w:val="1"/>
          <w:numId w:val="25"/>
        </w:numPr>
        <w:rPr>
          <w:rFonts w:asciiTheme="minorHAnsi" w:hAnsiTheme="minorHAnsi" w:cstheme="minorHAnsi"/>
        </w:rPr>
      </w:pPr>
      <w:r xmlns:w="http://schemas.openxmlformats.org/wordprocessingml/2006/main" w:rsidRPr="008A1800">
        <w:rPr>
          <w:rFonts w:asciiTheme="minorHAnsi" w:hAnsiTheme="minorHAnsi" w:cstheme="minorHAnsi"/>
        </w:rPr>
        <w:t xml:space="preserve">The Employer consents to the Employee using a private car for business purposes for local trips.</w:t>
      </w:r>
    </w:p>
    <w:p w14:paraId="735B98E6" w14:textId="360357D3" w:rsidR="008A1800" w:rsidRPr="008A1800" w:rsidRDefault="008A1800" w:rsidP="008A1800">
      <w:pPr xmlns:w="http://schemas.openxmlformats.org/wordprocessingml/2006/main">
        <w:numPr>
          <w:ilvl w:val="1"/>
          <w:numId w:val="25"/>
        </w:numPr>
        <w:rPr>
          <w:rFonts w:asciiTheme="minorHAnsi" w:hAnsiTheme="minorHAnsi" w:cstheme="minorHAnsi"/>
        </w:rPr>
      </w:pPr>
      <w:r xmlns:w="http://schemas.openxmlformats.org/wordprocessingml/2006/main" w:rsidRPr="008A1800">
        <w:rPr>
          <w:rFonts w:asciiTheme="minorHAnsi" w:hAnsiTheme="minorHAnsi" w:cstheme="minorHAnsi"/>
        </w:rPr>
        <w:t xml:space="preserve">The employer sets the employee a monthly mileage limit for a private car in local driving of …….. kilometers.</w:t>
      </w:r>
    </w:p>
    <w:p w14:paraId="1C05B142" w14:textId="3143A534" w:rsidR="008A1800" w:rsidRPr="008A1800" w:rsidRDefault="008A1800" w:rsidP="008A1800">
      <w:pPr>
        <w:pStyle w:val="Akapitzlist"/>
        <w:numPr>
          <w:ilvl w:val="0"/>
          <w:numId w:val="25"/>
        </w:numPr>
        <w:jc w:val="center"/>
        <w:rPr>
          <w:rFonts w:asciiTheme="minorHAnsi" w:hAnsiTheme="minorHAnsi" w:cstheme="minorHAnsi"/>
          <w:b/>
        </w:rPr>
      </w:pPr>
    </w:p>
    <w:p w14:paraId="216DF4A4" w14:textId="77777777" w:rsidR="008A1800" w:rsidRPr="008A1800" w:rsidRDefault="008A1800" w:rsidP="008A1800">
      <w:pPr xmlns:w="http://schemas.openxmlformats.org/wordprocessingml/2006/main">
        <w:numPr>
          <w:ilvl w:val="1"/>
          <w:numId w:val="25"/>
        </w:numPr>
        <w:spacing w:before="100" w:beforeAutospacing="1" w:after="100" w:afterAutospacing="1"/>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employer undertakes to reimburse the employee for the costs of using a private car for the purposes specified in § 2, in the form of a monthly lump sum, calculated in accordance with the principles set out in the Regulation of the Minister of Infrastructure of March 25, 2002 on the conditions for determining and the method of refunding the costs of using passenger cars for business purposes. , motorcycles and mopeds not owned by the employer (Journal of Laws 02.27.271, as </w:t>
      </w:r>
      <w:proofErr xmlns:w="http://schemas.openxmlformats.org/wordprocessingml/2006/main" w:type="spellStart"/>
      <w:r xmlns:w="http://schemas.openxmlformats.org/wordprocessingml/2006/main" w:rsidRPr="008A1800">
        <w:rPr>
          <w:rFonts w:asciiTheme="minorHAnsi" w:hAnsiTheme="minorHAnsi" w:cstheme="minorHAnsi"/>
        </w:rPr>
        <w:t xml:space="preserve">amended </w:t>
      </w:r>
      <w:proofErr xmlns:w="http://schemas.openxmlformats.org/wordprocessingml/2006/main" w:type="spellEnd"/>
      <w:r xmlns:w="http://schemas.openxmlformats.org/wordprocessingml/2006/main" w:rsidRPr="008A1800">
        <w:rPr>
          <w:rFonts w:asciiTheme="minorHAnsi" w:hAnsiTheme="minorHAnsi" w:cstheme="minorHAnsi"/>
        </w:rPr>
        <w:t xml:space="preserve">).</w:t>
      </w:r>
    </w:p>
    <w:p w14:paraId="124EEBE2" w14:textId="77777777" w:rsidR="008A1800" w:rsidRPr="008A1800" w:rsidRDefault="008A1800" w:rsidP="008A1800">
      <w:pPr xmlns:w="http://schemas.openxmlformats.org/wordprocessingml/2006/main">
        <w:numPr>
          <w:ilvl w:val="1"/>
          <w:numId w:val="25"/>
        </w:numPr>
        <w:spacing w:before="100" w:beforeAutospacing="1" w:after="100" w:afterAutospacing="1"/>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amount of the lump sum granted to the Employee will be calculated each month for the previous month, after the Employee submits a declaration on the use of a private car.</w:t>
      </w:r>
    </w:p>
    <w:p w14:paraId="3D47DCD2" w14:textId="04E87E58" w:rsidR="008A1800" w:rsidRDefault="008A1800" w:rsidP="008A1800">
      <w:pPr xmlns:w="http://schemas.openxmlformats.org/wordprocessingml/2006/main">
        <w:numPr>
          <w:ilvl w:val="1"/>
          <w:numId w:val="25"/>
        </w:numPr>
        <w:spacing w:before="100" w:beforeAutospacing="1" w:after="100" w:afterAutospacing="1"/>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amount of the lump sum referred to in section 1 is reduced by 1/22 for each working day of the employee's absence from work due to illness, leave, business trip lasting at least 8 hours or other absence and for each working day on which the employee did not have a vehicle for business purposes.</w:t>
      </w:r>
    </w:p>
    <w:p w14:paraId="5BCCFDA9" w14:textId="009DC1DE" w:rsidR="008A1800" w:rsidRPr="008A1800" w:rsidRDefault="008A1800" w:rsidP="008A1800">
      <w:pPr>
        <w:pStyle w:val="Akapitzlist"/>
        <w:numPr>
          <w:ilvl w:val="0"/>
          <w:numId w:val="25"/>
        </w:numPr>
        <w:jc w:val="center"/>
        <w:rPr>
          <w:rFonts w:asciiTheme="minorHAnsi" w:hAnsiTheme="minorHAnsi" w:cstheme="minorHAnsi"/>
          <w:b/>
        </w:rPr>
      </w:pPr>
    </w:p>
    <w:p w14:paraId="54FE182F" w14:textId="09F0A862" w:rsidR="008A1800" w:rsidRPr="00C51DFF" w:rsidRDefault="008A1800" w:rsidP="00C51DFF">
      <w:pPr xmlns:w="http://schemas.openxmlformats.org/wordprocessingml/2006/main">
        <w:pStyle w:val="Akapitzlist"/>
        <w:ind w:left="0"/>
        <w:jc w:val="both"/>
        <w:rPr>
          <w:rFonts w:asciiTheme="minorHAnsi" w:hAnsiTheme="minorHAnsi" w:cstheme="minorHAnsi"/>
          <w:b/>
        </w:rPr>
      </w:pPr>
      <w:r xmlns:w="http://schemas.openxmlformats.org/wordprocessingml/2006/main" w:rsidRPr="008A1800">
        <w:rPr>
          <w:rFonts w:asciiTheme="minorHAnsi" w:hAnsiTheme="minorHAnsi" w:cstheme="minorHAnsi"/>
        </w:rPr>
        <w:t xml:space="preserve">The Employee undertakes to immediately notify the Employer about the sale and other changes regarding the private car referred to in </w:t>
      </w:r>
      <w:r xmlns:w="http://schemas.openxmlformats.org/wordprocessingml/2006/main" w:rsidRPr="008A1800">
        <w:sym xmlns:w="http://schemas.openxmlformats.org/wordprocessingml/2006/main" w:font="Times New Roman" w:char="00A7"/>
      </w:r>
      <w:r xmlns:w="http://schemas.openxmlformats.org/wordprocessingml/2006/main" w:rsidRPr="008A1800">
        <w:rPr>
          <w:rFonts w:asciiTheme="minorHAnsi" w:hAnsiTheme="minorHAnsi" w:cstheme="minorHAnsi"/>
        </w:rPr>
        <w:t xml:space="preserve">1.</w:t>
      </w:r>
    </w:p>
    <w:p w14:paraId="32F2B8F0" w14:textId="43D6E57D" w:rsidR="008A1800" w:rsidRPr="008A1800" w:rsidRDefault="008A1800" w:rsidP="008A1800">
      <w:pPr>
        <w:pStyle w:val="Akapitzlist"/>
        <w:numPr>
          <w:ilvl w:val="0"/>
          <w:numId w:val="25"/>
        </w:numPr>
        <w:jc w:val="center"/>
        <w:rPr>
          <w:rFonts w:asciiTheme="minorHAnsi" w:hAnsiTheme="minorHAnsi" w:cstheme="minorHAnsi"/>
          <w:b/>
        </w:rPr>
      </w:pPr>
    </w:p>
    <w:p w14:paraId="24AD9E50" w14:textId="77777777" w:rsidR="008A1800" w:rsidRPr="008A1800" w:rsidRDefault="008A1800" w:rsidP="008A1800">
      <w:pPr xmlns:w="http://schemas.openxmlformats.org/wordprocessingml/2006/main">
        <w:numPr>
          <w:ilvl w:val="1"/>
          <w:numId w:val="25"/>
        </w:numPr>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agreement enters into force on ……………</w:t>
      </w:r>
    </w:p>
    <w:p w14:paraId="339F35B6" w14:textId="77777777" w:rsidR="008A1800" w:rsidRPr="008A1800" w:rsidRDefault="008A1800" w:rsidP="008A1800">
      <w:pPr xmlns:w="http://schemas.openxmlformats.org/wordprocessingml/2006/main">
        <w:numPr>
          <w:ilvl w:val="1"/>
          <w:numId w:val="25"/>
        </w:numPr>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contract was concluded for an indefinite period.</w:t>
      </w:r>
    </w:p>
    <w:p w14:paraId="7DDC4800" w14:textId="77777777" w:rsidR="008A1800" w:rsidRPr="008A1800" w:rsidRDefault="008A1800" w:rsidP="008A1800">
      <w:pPr xmlns:w="http://schemas.openxmlformats.org/wordprocessingml/2006/main">
        <w:numPr>
          <w:ilvl w:val="1"/>
          <w:numId w:val="25"/>
        </w:numPr>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contract may be terminated by either party with one week's notice.</w:t>
      </w:r>
    </w:p>
    <w:p w14:paraId="06C333BF" w14:textId="77777777" w:rsidR="008A1800" w:rsidRPr="008A1800" w:rsidRDefault="008A1800" w:rsidP="008A1800">
      <w:pPr>
        <w:jc w:val="both"/>
        <w:rPr>
          <w:rFonts w:asciiTheme="minorHAnsi" w:hAnsiTheme="minorHAnsi" w:cstheme="minorHAnsi"/>
        </w:rPr>
      </w:pPr>
    </w:p>
    <w:p w14:paraId="09A4D0BA" w14:textId="77777777" w:rsidR="008A1800" w:rsidRPr="008A1800" w:rsidRDefault="008A1800" w:rsidP="008A1800">
      <w:pPr>
        <w:jc w:val="both"/>
        <w:rPr>
          <w:rFonts w:asciiTheme="minorHAnsi" w:hAnsiTheme="minorHAnsi" w:cstheme="minorHAnsi"/>
        </w:rPr>
      </w:pPr>
    </w:p>
    <w:p w14:paraId="12E814BD" w14:textId="046F1723" w:rsidR="008A1800" w:rsidRPr="008A1800" w:rsidRDefault="008A1800" w:rsidP="008A1800">
      <w:pPr>
        <w:ind w:firstLine="60"/>
        <w:jc w:val="both"/>
        <w:rPr>
          <w:rFonts w:asciiTheme="minorHAnsi" w:hAnsiTheme="minorHAnsi" w:cstheme="minorHAnsi"/>
        </w:rPr>
      </w:pPr>
    </w:p>
    <w:p w14:paraId="6C704DBB" w14:textId="088725FC" w:rsidR="008A1800" w:rsidRPr="008A1800" w:rsidRDefault="008A1800" w:rsidP="008A1800">
      <w:pPr>
        <w:pStyle w:val="Akapitzlist"/>
        <w:numPr>
          <w:ilvl w:val="0"/>
          <w:numId w:val="25"/>
        </w:numPr>
        <w:jc w:val="center"/>
        <w:rPr>
          <w:rFonts w:asciiTheme="minorHAnsi" w:hAnsiTheme="minorHAnsi" w:cstheme="minorHAnsi"/>
          <w:b/>
        </w:rPr>
      </w:pPr>
    </w:p>
    <w:p w14:paraId="2B62EC2E" w14:textId="77777777" w:rsidR="008A1800" w:rsidRPr="008A1800" w:rsidRDefault="008A1800" w:rsidP="00C51DFF">
      <w:pPr xmlns:w="http://schemas.openxmlformats.org/wordprocessingml/2006/main">
        <w:pStyle w:val="Akapitzlist"/>
        <w:ind w:left="0"/>
        <w:jc w:val="both"/>
        <w:rPr>
          <w:rFonts w:asciiTheme="minorHAnsi" w:hAnsiTheme="minorHAnsi" w:cstheme="minorHAnsi"/>
        </w:rPr>
      </w:pPr>
      <w:r xmlns:w="http://schemas.openxmlformats.org/wordprocessingml/2006/main" w:rsidRPr="008A1800">
        <w:rPr>
          <w:rFonts w:asciiTheme="minorHAnsi" w:hAnsiTheme="minorHAnsi" w:cstheme="minorHAnsi"/>
        </w:rPr>
        <w:t xml:space="preserve">Any changes to this agreement must be made in writing, otherwise they will be null and void.</w:t>
      </w:r>
    </w:p>
    <w:p w14:paraId="0D0B7442" w14:textId="0C9CA9D0" w:rsidR="008A1800" w:rsidRPr="008A1800" w:rsidRDefault="008A1800" w:rsidP="008A1800">
      <w:pPr>
        <w:pStyle w:val="Akapitzlist"/>
        <w:numPr>
          <w:ilvl w:val="0"/>
          <w:numId w:val="25"/>
        </w:numPr>
        <w:jc w:val="center"/>
        <w:rPr>
          <w:rFonts w:asciiTheme="minorHAnsi" w:hAnsiTheme="minorHAnsi" w:cstheme="minorHAnsi"/>
          <w:b/>
        </w:rPr>
      </w:pPr>
    </w:p>
    <w:p w14:paraId="0B77CFC3" w14:textId="77777777" w:rsidR="008A1800" w:rsidRPr="008A1800" w:rsidRDefault="008A1800" w:rsidP="00C51DFF">
      <w:pPr xmlns:w="http://schemas.openxmlformats.org/wordprocessingml/2006/main">
        <w:pStyle w:val="Akapitzlist"/>
        <w:ind w:left="0"/>
        <w:jc w:val="both"/>
        <w:rPr>
          <w:rFonts w:asciiTheme="minorHAnsi" w:hAnsiTheme="minorHAnsi" w:cstheme="minorHAnsi"/>
        </w:rPr>
      </w:pPr>
      <w:r xmlns:w="http://schemas.openxmlformats.org/wordprocessingml/2006/main" w:rsidRPr="008A1800">
        <w:rPr>
          <w:rFonts w:asciiTheme="minorHAnsi" w:hAnsiTheme="minorHAnsi" w:cstheme="minorHAnsi"/>
        </w:rPr>
        <w:t xml:space="preserve">The contract was drawn up in two copies, one for each party.</w:t>
      </w:r>
    </w:p>
    <w:p w14:paraId="0E6A1FC5" w14:textId="77777777" w:rsidR="008A1800" w:rsidRDefault="008A1800" w:rsidP="008A1800">
      <w:pPr>
        <w:jc w:val="both"/>
        <w:rPr>
          <w:rFonts w:asciiTheme="minorHAnsi" w:hAnsiTheme="minorHAnsi" w:cstheme="minorHAnsi"/>
        </w:rPr>
      </w:pPr>
    </w:p>
    <w:tbl>
      <w:tblPr>
        <w:tblStyle w:val="Tabela-Siatk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7"/>
      </w:tblGrid>
      <w:tr w:rsidR="00584C1A" w14:paraId="425912DD" w14:textId="77777777" w:rsidTr="00E32B80">
        <w:trPr>
          <w:trHeight w:val="1673"/>
        </w:trPr>
        <w:tc>
          <w:tcPr>
            <w:tcW w:w="4531" w:type="dxa"/>
            <w:vAlign w:val="bottom"/>
          </w:tcPr>
          <w:p w14:paraId="4EB01141" w14:textId="77777777" w:rsidR="00584C1A" w:rsidRDefault="00584C1A" w:rsidP="00E32B80">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w:t>
            </w:r>
          </w:p>
        </w:tc>
        <w:tc>
          <w:tcPr>
            <w:tcW w:w="4531" w:type="dxa"/>
            <w:vAlign w:val="bottom"/>
          </w:tcPr>
          <w:p w14:paraId="5392D097" w14:textId="77777777" w:rsidR="00584C1A" w:rsidRDefault="00584C1A" w:rsidP="00E32B80">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w:t>
            </w:r>
          </w:p>
        </w:tc>
      </w:tr>
      <w:tr w:rsidR="00584C1A" w14:paraId="4279A754" w14:textId="77777777" w:rsidTr="00E32B80">
        <w:tc>
          <w:tcPr>
            <w:tcW w:w="4531" w:type="dxa"/>
          </w:tcPr>
          <w:p w14:paraId="6E35723D" w14:textId="77777777" w:rsidR="00584C1A" w:rsidRDefault="00584C1A" w:rsidP="00E32B80">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EMPLOYER</w:t>
            </w:r>
          </w:p>
        </w:tc>
        <w:tc>
          <w:tcPr>
            <w:tcW w:w="4531" w:type="dxa"/>
          </w:tcPr>
          <w:p w14:paraId="136C72B8" w14:textId="77777777" w:rsidR="00584C1A" w:rsidRDefault="00584C1A" w:rsidP="00E32B80">
            <w:pPr xmlns:w="http://schemas.openxmlformats.org/wordprocessingml/2006/main">
              <w:spacing w:afterLines="40" w:after="96"/>
              <w:contextualSpacing/>
              <w:jc w:val="center"/>
              <w:rPr>
                <w:rFonts w:ascii="Calibri" w:hAnsi="Calibri" w:cs="Calibri"/>
                <w:bCs/>
              </w:rPr>
            </w:pPr>
            <w:r xmlns:w="http://schemas.openxmlformats.org/wordprocessingml/2006/main">
              <w:rPr>
                <w:rFonts w:ascii="Calibri" w:hAnsi="Calibri" w:cs="Calibri"/>
                <w:bCs/>
              </w:rPr>
              <w:t xml:space="preserve">EMPLOYEE</w:t>
            </w:r>
          </w:p>
        </w:tc>
      </w:tr>
    </w:tbl>
    <w:p w14:paraId="1D9A976E" w14:textId="77777777" w:rsidR="00584C1A" w:rsidRPr="008A1800" w:rsidRDefault="00584C1A" w:rsidP="008A1800">
      <w:pPr>
        <w:jc w:val="both"/>
        <w:rPr>
          <w:rFonts w:asciiTheme="minorHAnsi" w:hAnsiTheme="minorHAnsi" w:cstheme="minorHAnsi"/>
        </w:rPr>
      </w:pPr>
    </w:p>
    <w:p w14:paraId="18517753" w14:textId="77777777" w:rsidR="008A1800" w:rsidRPr="008A1800" w:rsidRDefault="008A1800" w:rsidP="008A1800">
      <w:pPr>
        <w:jc w:val="both"/>
        <w:rPr>
          <w:rFonts w:asciiTheme="minorHAnsi" w:hAnsiTheme="minorHAnsi" w:cstheme="minorHAnsi"/>
        </w:rPr>
      </w:pPr>
    </w:p>
    <w:p w14:paraId="085B6BD2" w14:textId="77777777" w:rsidR="008A1800" w:rsidRPr="008A1800" w:rsidRDefault="008A1800" w:rsidP="008A1800">
      <w:pPr>
        <w:jc w:val="both"/>
        <w:rPr>
          <w:rFonts w:asciiTheme="minorHAnsi" w:hAnsiTheme="minorHAnsi" w:cstheme="minorHAnsi"/>
        </w:rPr>
      </w:pPr>
    </w:p>
    <w:p w14:paraId="69F6830A" w14:textId="77777777" w:rsidR="008A1800" w:rsidRDefault="008A1800" w:rsidP="008A1800">
      <w:pPr>
        <w:jc w:val="center"/>
      </w:pPr>
    </w:p>
    <w:p w14:paraId="327905C2" w14:textId="77777777" w:rsidR="00584C1A" w:rsidRDefault="00584C1A" w:rsidP="001C0BC2">
      <w:pPr>
        <w:rPr>
          <w:rFonts w:ascii="Calibri" w:eastAsia="Calibri" w:hAnsi="Calibri"/>
          <w:sz w:val="22"/>
          <w:szCs w:val="22"/>
          <w:lang w:eastAsia="en-US"/>
        </w:rPr>
        <w:sectPr w:rsidR="00584C1A" w:rsidSect="00956F4F">
          <w:headerReference w:type="default" r:id="rId19"/>
          <w:pgSz w:w="11906" w:h="16838"/>
          <w:pgMar w:top="709" w:right="1417" w:bottom="1417" w:left="1417" w:header="227" w:footer="709" w:gutter="0"/>
          <w:pgNumType w:start="1"/>
          <w:cols w:space="708"/>
          <w:docGrid w:linePitch="360"/>
        </w:sectPr>
      </w:pPr>
    </w:p>
    <w:tbl>
      <w:tblPr>
        <w:tblW w:w="10080" w:type="dxa"/>
        <w:tblCellMar>
          <w:left w:w="70" w:type="dxa"/>
          <w:right w:w="70" w:type="dxa"/>
        </w:tblCellMar>
        <w:tblLook w:val="04A0" w:firstRow="1" w:lastRow="0" w:firstColumn="1" w:lastColumn="0" w:noHBand="0" w:noVBand="1"/>
      </w:tblPr>
      <w:tblGrid>
        <w:gridCol w:w="1120"/>
        <w:gridCol w:w="1120"/>
        <w:gridCol w:w="1120"/>
        <w:gridCol w:w="1120"/>
        <w:gridCol w:w="1120"/>
        <w:gridCol w:w="1120"/>
        <w:gridCol w:w="1120"/>
        <w:gridCol w:w="1120"/>
        <w:gridCol w:w="1120"/>
      </w:tblGrid>
      <w:tr w:rsidR="00DF409B" w:rsidRPr="00DF409B" w14:paraId="7C0DF9CF" w14:textId="77777777" w:rsidTr="00DF409B">
        <w:trPr>
          <w:trHeight w:val="567"/>
        </w:trPr>
        <w:tc>
          <w:tcPr>
            <w:tcW w:w="1120" w:type="dxa"/>
            <w:tcBorders>
              <w:top w:val="single" w:sz="4" w:space="0" w:color="auto"/>
              <w:left w:val="single" w:sz="4" w:space="0" w:color="auto"/>
              <w:bottom w:val="nil"/>
              <w:right w:val="nil"/>
            </w:tcBorders>
            <w:shd w:val="clear" w:color="auto" w:fill="auto"/>
            <w:noWrap/>
            <w:vAlign w:val="center"/>
            <w:hideMark/>
          </w:tcPr>
          <w:p w14:paraId="4AAFFFCA"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lastRenderedPageBreak xmlns:w="http://schemas.openxmlformats.org/wordprocessingml/2006/main"/>
            </w: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5CF4B688"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330B6A8E"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580399AF"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1D2BAF16"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2FE890AC"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0802DA60"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1120" w:type="dxa"/>
            <w:tcBorders>
              <w:top w:val="single" w:sz="4" w:space="0" w:color="auto"/>
              <w:left w:val="nil"/>
              <w:bottom w:val="nil"/>
              <w:right w:val="nil"/>
            </w:tcBorders>
            <w:shd w:val="clear" w:color="auto" w:fill="auto"/>
            <w:noWrap/>
            <w:vAlign w:val="center"/>
            <w:hideMark/>
          </w:tcPr>
          <w:p w14:paraId="708037B7" w14:textId="540C2612"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OLSZTYN,</w:t>
            </w:r>
          </w:p>
        </w:tc>
        <w:tc>
          <w:tcPr>
            <w:tcW w:w="1120" w:type="dxa"/>
            <w:tcBorders>
              <w:top w:val="single" w:sz="4" w:space="0" w:color="auto"/>
              <w:left w:val="nil"/>
              <w:bottom w:val="nil"/>
              <w:right w:val="single" w:sz="4" w:space="0" w:color="auto"/>
            </w:tcBorders>
            <w:shd w:val="clear" w:color="auto" w:fill="auto"/>
            <w:noWrap/>
            <w:vAlign w:val="center"/>
            <w:hideMark/>
          </w:tcPr>
          <w:p w14:paraId="01E65315" w14:textId="48D1BC3F" w:rsidR="00DF409B" w:rsidRPr="00DF409B" w:rsidRDefault="00EA228E" w:rsidP="00DF409B">
            <w:pPr xmlns:w="http://schemas.openxmlformats.org/wordprocessingml/2006/main">
              <w:jc w:val="center"/>
              <w:rPr>
                <w:rFonts w:ascii="Calibri" w:hAnsi="Calibri" w:cs="Calibri"/>
                <w:color w:val="000000"/>
                <w:sz w:val="22"/>
                <w:szCs w:val="22"/>
              </w:rPr>
            </w:pPr>
            <w:r xmlns:w="http://schemas.openxmlformats.org/wordprocessingml/2006/main">
              <w:rPr>
                <w:rFonts w:ascii="Calibri" w:hAnsi="Calibri" w:cs="Calibri"/>
                <w:color w:val="000000"/>
                <w:sz w:val="22"/>
                <w:szCs w:val="22"/>
              </w:rPr>
              <w:t xml:space="preserve">…….r.</w:t>
            </w:r>
          </w:p>
        </w:tc>
      </w:tr>
      <w:tr w:rsidR="00DF409B" w:rsidRPr="00DF409B" w14:paraId="7EF0E955" w14:textId="77777777" w:rsidTr="00DF409B">
        <w:trPr>
          <w:trHeight w:val="840"/>
        </w:trPr>
        <w:tc>
          <w:tcPr>
            <w:tcW w:w="10080"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3F356859" w14:textId="77777777" w:rsidR="00DF409B" w:rsidRPr="00DF409B" w:rsidRDefault="00DF409B" w:rsidP="00DF409B">
            <w:pPr xmlns:w="http://schemas.openxmlformats.org/wordprocessingml/2006/main">
              <w:jc w:val="center"/>
              <w:rPr>
                <w:rFonts w:ascii="Calibri" w:hAnsi="Calibri" w:cs="Calibri"/>
                <w:color w:val="000000"/>
                <w:sz w:val="28"/>
                <w:szCs w:val="28"/>
              </w:rPr>
            </w:pPr>
            <w:r xmlns:w="http://schemas.openxmlformats.org/wordprocessingml/2006/main" w:rsidRPr="00DF409B">
              <w:rPr>
                <w:rFonts w:ascii="Calibri" w:hAnsi="Calibri" w:cs="Calibri"/>
                <w:b/>
                <w:bCs/>
                <w:color w:val="000000"/>
                <w:sz w:val="28"/>
                <w:szCs w:val="28"/>
              </w:rPr>
              <w:t xml:space="preserve">STATEMENT </w:t>
            </w:r>
            <w:r xmlns:w="http://schemas.openxmlformats.org/wordprocessingml/2006/main" w:rsidRPr="00DF409B">
              <w:rPr>
                <w:rFonts w:ascii="Calibri" w:hAnsi="Calibri" w:cs="Calibri"/>
                <w:color w:val="000000"/>
                <w:sz w:val="28"/>
                <w:szCs w:val="28"/>
              </w:rPr>
              <w:br xmlns:w="http://schemas.openxmlformats.org/wordprocessingml/2006/main"/>
            </w:r>
            <w:r xmlns:w="http://schemas.openxmlformats.org/wordprocessingml/2006/main" w:rsidRPr="00DF409B">
              <w:rPr>
                <w:rFonts w:ascii="Calibri" w:hAnsi="Calibri" w:cs="Calibri"/>
                <w:color w:val="000000"/>
              </w:rPr>
              <w:t xml:space="preserve">ON THE USE OF THE VEHICLE IN LOCAL DRIVING</w:t>
            </w:r>
          </w:p>
        </w:tc>
      </w:tr>
      <w:tr w:rsidR="00DF409B" w:rsidRPr="00DF409B" w14:paraId="229DFD12" w14:textId="77777777" w:rsidTr="00DF409B">
        <w:trPr>
          <w:trHeight w:val="567"/>
        </w:trPr>
        <w:tc>
          <w:tcPr>
            <w:tcW w:w="10080" w:type="dxa"/>
            <w:gridSpan w:val="9"/>
            <w:tcBorders>
              <w:top w:val="single" w:sz="4" w:space="0" w:color="auto"/>
              <w:left w:val="single" w:sz="4" w:space="0" w:color="auto"/>
              <w:bottom w:val="nil"/>
              <w:right w:val="single" w:sz="4" w:space="0" w:color="000000"/>
            </w:tcBorders>
            <w:shd w:val="clear" w:color="000000" w:fill="D9D9D9"/>
            <w:vAlign w:val="center"/>
            <w:hideMark/>
          </w:tcPr>
          <w:p w14:paraId="7B345B42" w14:textId="77777777" w:rsidR="00DF409B" w:rsidRPr="00DF409B" w:rsidRDefault="00DF409B" w:rsidP="00DF409B">
            <w:pPr xmlns:w="http://schemas.openxmlformats.org/wordprocessingml/2006/main">
              <w:jc w:val="center"/>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DETAILS OF THE PERSON SUBMITTING THE DECLARATION:</w:t>
            </w:r>
          </w:p>
        </w:tc>
      </w:tr>
      <w:tr w:rsidR="00DF409B" w:rsidRPr="00DF409B" w14:paraId="21C8B028" w14:textId="77777777" w:rsidTr="00DF409B">
        <w:trPr>
          <w:trHeight w:val="567"/>
        </w:trPr>
        <w:tc>
          <w:tcPr>
            <w:tcW w:w="4480" w:type="dxa"/>
            <w:gridSpan w:val="4"/>
            <w:tcBorders>
              <w:top w:val="nil"/>
              <w:left w:val="single" w:sz="4" w:space="0" w:color="auto"/>
              <w:bottom w:val="single" w:sz="4" w:space="0" w:color="A6A6A6"/>
              <w:right w:val="nil"/>
            </w:tcBorders>
            <w:shd w:val="clear" w:color="000000" w:fill="F2F2F2"/>
            <w:noWrap/>
            <w:vAlign w:val="center"/>
            <w:hideMark/>
          </w:tcPr>
          <w:p w14:paraId="22026C64"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NAME</w:t>
            </w:r>
          </w:p>
        </w:tc>
        <w:tc>
          <w:tcPr>
            <w:tcW w:w="5600" w:type="dxa"/>
            <w:gridSpan w:val="5"/>
            <w:tcBorders>
              <w:top w:val="nil"/>
              <w:left w:val="nil"/>
              <w:bottom w:val="single" w:sz="4" w:space="0" w:color="A6A6A6"/>
              <w:right w:val="single" w:sz="4" w:space="0" w:color="000000"/>
            </w:tcBorders>
            <w:shd w:val="clear" w:color="auto" w:fill="auto"/>
            <w:noWrap/>
            <w:vAlign w:val="center"/>
            <w:hideMark/>
          </w:tcPr>
          <w:p w14:paraId="5204EB6E"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20D47F09" w14:textId="77777777" w:rsidTr="00DF409B">
        <w:trPr>
          <w:trHeight w:val="567"/>
        </w:trPr>
        <w:tc>
          <w:tcPr>
            <w:tcW w:w="4480" w:type="dxa"/>
            <w:gridSpan w:val="4"/>
            <w:tcBorders>
              <w:top w:val="single" w:sz="4" w:space="0" w:color="A6A6A6"/>
              <w:left w:val="single" w:sz="4" w:space="0" w:color="auto"/>
              <w:bottom w:val="single" w:sz="4" w:space="0" w:color="A6A6A6"/>
              <w:right w:val="nil"/>
            </w:tcBorders>
            <w:shd w:val="clear" w:color="000000" w:fill="F2F2F2"/>
            <w:noWrap/>
            <w:vAlign w:val="center"/>
            <w:hideMark/>
          </w:tcPr>
          <w:p w14:paraId="2B1AB62A"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LAST NAME</w:t>
            </w:r>
          </w:p>
        </w:tc>
        <w:tc>
          <w:tcPr>
            <w:tcW w:w="5600" w:type="dxa"/>
            <w:gridSpan w:val="5"/>
            <w:tcBorders>
              <w:top w:val="single" w:sz="4" w:space="0" w:color="A6A6A6"/>
              <w:left w:val="nil"/>
              <w:bottom w:val="single" w:sz="4" w:space="0" w:color="A6A6A6"/>
              <w:right w:val="single" w:sz="4" w:space="0" w:color="000000"/>
            </w:tcBorders>
            <w:shd w:val="clear" w:color="auto" w:fill="auto"/>
            <w:noWrap/>
            <w:vAlign w:val="center"/>
            <w:hideMark/>
          </w:tcPr>
          <w:p w14:paraId="3ACB359C"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06CDB6B1" w14:textId="77777777" w:rsidTr="00DF409B">
        <w:trPr>
          <w:trHeight w:val="567"/>
        </w:trPr>
        <w:tc>
          <w:tcPr>
            <w:tcW w:w="4480" w:type="dxa"/>
            <w:gridSpan w:val="4"/>
            <w:tcBorders>
              <w:top w:val="single" w:sz="4" w:space="0" w:color="A6A6A6"/>
              <w:left w:val="single" w:sz="4" w:space="0" w:color="auto"/>
              <w:bottom w:val="single" w:sz="4" w:space="0" w:color="A6A6A6"/>
              <w:right w:val="nil"/>
            </w:tcBorders>
            <w:shd w:val="clear" w:color="000000" w:fill="F2F2F2"/>
            <w:noWrap/>
            <w:vAlign w:val="center"/>
            <w:hideMark/>
          </w:tcPr>
          <w:p w14:paraId="131A3C30"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VEHICLE BRAND AND MODEL</w:t>
            </w:r>
          </w:p>
        </w:tc>
        <w:tc>
          <w:tcPr>
            <w:tcW w:w="5600" w:type="dxa"/>
            <w:gridSpan w:val="5"/>
            <w:tcBorders>
              <w:top w:val="single" w:sz="4" w:space="0" w:color="A6A6A6"/>
              <w:left w:val="nil"/>
              <w:bottom w:val="single" w:sz="4" w:space="0" w:color="A6A6A6"/>
              <w:right w:val="single" w:sz="4" w:space="0" w:color="000000"/>
            </w:tcBorders>
            <w:shd w:val="clear" w:color="auto" w:fill="auto"/>
            <w:noWrap/>
            <w:vAlign w:val="center"/>
            <w:hideMark/>
          </w:tcPr>
          <w:p w14:paraId="7083AE96"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1B123931" w14:textId="77777777" w:rsidTr="00DF409B">
        <w:trPr>
          <w:trHeight w:val="567"/>
        </w:trPr>
        <w:tc>
          <w:tcPr>
            <w:tcW w:w="4480" w:type="dxa"/>
            <w:gridSpan w:val="4"/>
            <w:tcBorders>
              <w:top w:val="single" w:sz="4" w:space="0" w:color="A6A6A6"/>
              <w:left w:val="single" w:sz="4" w:space="0" w:color="auto"/>
              <w:bottom w:val="single" w:sz="4" w:space="0" w:color="A6A6A6"/>
              <w:right w:val="nil"/>
            </w:tcBorders>
            <w:shd w:val="clear" w:color="000000" w:fill="F2F2F2"/>
            <w:noWrap/>
            <w:vAlign w:val="center"/>
            <w:hideMark/>
          </w:tcPr>
          <w:p w14:paraId="1CE66411"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VEHICLE ENGINE CAPACITY</w:t>
            </w:r>
          </w:p>
        </w:tc>
        <w:tc>
          <w:tcPr>
            <w:tcW w:w="5600" w:type="dxa"/>
            <w:gridSpan w:val="5"/>
            <w:tcBorders>
              <w:top w:val="single" w:sz="4" w:space="0" w:color="A6A6A6"/>
              <w:left w:val="nil"/>
              <w:bottom w:val="single" w:sz="4" w:space="0" w:color="A6A6A6"/>
              <w:right w:val="single" w:sz="4" w:space="0" w:color="000000"/>
            </w:tcBorders>
            <w:shd w:val="clear" w:color="auto" w:fill="auto"/>
            <w:noWrap/>
            <w:vAlign w:val="center"/>
            <w:hideMark/>
          </w:tcPr>
          <w:p w14:paraId="4D99A9C1"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58D638E4" w14:textId="77777777" w:rsidTr="00DF409B">
        <w:trPr>
          <w:trHeight w:val="567"/>
        </w:trPr>
        <w:tc>
          <w:tcPr>
            <w:tcW w:w="4480" w:type="dxa"/>
            <w:gridSpan w:val="4"/>
            <w:tcBorders>
              <w:top w:val="single" w:sz="4" w:space="0" w:color="A6A6A6"/>
              <w:left w:val="single" w:sz="4" w:space="0" w:color="auto"/>
              <w:bottom w:val="single" w:sz="4" w:space="0" w:color="auto"/>
              <w:right w:val="nil"/>
            </w:tcBorders>
            <w:shd w:val="clear" w:color="000000" w:fill="F2F2F2"/>
            <w:noWrap/>
            <w:vAlign w:val="center"/>
            <w:hideMark/>
          </w:tcPr>
          <w:p w14:paraId="2528CBBE"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VEHICLE REGISTRATION NUMBER</w:t>
            </w:r>
          </w:p>
        </w:tc>
        <w:tc>
          <w:tcPr>
            <w:tcW w:w="5600" w:type="dxa"/>
            <w:gridSpan w:val="5"/>
            <w:tcBorders>
              <w:top w:val="single" w:sz="4" w:space="0" w:color="A6A6A6"/>
              <w:left w:val="nil"/>
              <w:bottom w:val="single" w:sz="4" w:space="0" w:color="auto"/>
              <w:right w:val="single" w:sz="4" w:space="0" w:color="000000"/>
            </w:tcBorders>
            <w:shd w:val="clear" w:color="auto" w:fill="auto"/>
            <w:noWrap/>
            <w:vAlign w:val="center"/>
            <w:hideMark/>
          </w:tcPr>
          <w:p w14:paraId="291D01AE"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2676911F" w14:textId="77777777" w:rsidTr="00DF409B">
        <w:trPr>
          <w:trHeight w:val="567"/>
        </w:trPr>
        <w:tc>
          <w:tcPr>
            <w:tcW w:w="10080" w:type="dxa"/>
            <w:gridSpan w:val="9"/>
            <w:tcBorders>
              <w:top w:val="single" w:sz="4" w:space="0" w:color="auto"/>
              <w:left w:val="single" w:sz="4" w:space="0" w:color="auto"/>
              <w:bottom w:val="nil"/>
              <w:right w:val="single" w:sz="4" w:space="0" w:color="000000"/>
            </w:tcBorders>
            <w:shd w:val="clear" w:color="000000" w:fill="D9D9D9"/>
            <w:noWrap/>
            <w:vAlign w:val="center"/>
            <w:hideMark/>
          </w:tcPr>
          <w:p w14:paraId="2D516403" w14:textId="77777777" w:rsidR="00DF409B" w:rsidRPr="00DF409B" w:rsidRDefault="00DF409B" w:rsidP="00DF409B">
            <w:pPr xmlns:w="http://schemas.openxmlformats.org/wordprocessingml/2006/main">
              <w:jc w:val="center"/>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DATA FOR CALCULATING THE LUMP RATE FOR A GIVEN MONTH</w:t>
            </w:r>
          </w:p>
        </w:tc>
      </w:tr>
      <w:tr w:rsidR="00DF409B" w:rsidRPr="00DF409B" w14:paraId="3ADB73F4" w14:textId="77777777" w:rsidTr="00DF409B">
        <w:trPr>
          <w:trHeight w:val="567"/>
        </w:trPr>
        <w:tc>
          <w:tcPr>
            <w:tcW w:w="4480" w:type="dxa"/>
            <w:gridSpan w:val="4"/>
            <w:tcBorders>
              <w:top w:val="nil"/>
              <w:left w:val="single" w:sz="4" w:space="0" w:color="auto"/>
              <w:bottom w:val="single" w:sz="4" w:space="0" w:color="A6A6A6"/>
              <w:right w:val="nil"/>
            </w:tcBorders>
            <w:shd w:val="clear" w:color="000000" w:fill="F2F2F2"/>
            <w:noWrap/>
            <w:vAlign w:val="center"/>
            <w:hideMark/>
          </w:tcPr>
          <w:p w14:paraId="2DAA176C"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NUMBER OF KILOMETERS GRANTED</w:t>
            </w:r>
          </w:p>
        </w:tc>
        <w:tc>
          <w:tcPr>
            <w:tcW w:w="1120" w:type="dxa"/>
            <w:tcBorders>
              <w:top w:val="nil"/>
              <w:left w:val="nil"/>
              <w:bottom w:val="single" w:sz="4" w:space="0" w:color="A6A6A6"/>
              <w:right w:val="single" w:sz="4" w:space="0" w:color="A6A6A6"/>
            </w:tcBorders>
            <w:shd w:val="clear" w:color="auto" w:fill="auto"/>
            <w:noWrap/>
            <w:vAlign w:val="center"/>
            <w:hideMark/>
          </w:tcPr>
          <w:p w14:paraId="715156CF"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c>
          <w:tcPr>
            <w:tcW w:w="3360" w:type="dxa"/>
            <w:gridSpan w:val="3"/>
            <w:tcBorders>
              <w:top w:val="nil"/>
              <w:left w:val="nil"/>
              <w:bottom w:val="single" w:sz="4" w:space="0" w:color="A6A6A6"/>
              <w:right w:val="nil"/>
            </w:tcBorders>
            <w:shd w:val="clear" w:color="000000" w:fill="F2F2F2"/>
            <w:noWrap/>
            <w:vAlign w:val="center"/>
            <w:hideMark/>
          </w:tcPr>
          <w:p w14:paraId="587C3577"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RATE PER KM</w:t>
            </w:r>
          </w:p>
        </w:tc>
        <w:tc>
          <w:tcPr>
            <w:tcW w:w="1120" w:type="dxa"/>
            <w:tcBorders>
              <w:top w:val="nil"/>
              <w:left w:val="nil"/>
              <w:bottom w:val="single" w:sz="4" w:space="0" w:color="A6A6A6"/>
              <w:right w:val="single" w:sz="4" w:space="0" w:color="auto"/>
            </w:tcBorders>
            <w:shd w:val="clear" w:color="auto" w:fill="auto"/>
            <w:noWrap/>
            <w:vAlign w:val="center"/>
            <w:hideMark/>
          </w:tcPr>
          <w:p w14:paraId="301BF038" w14:textId="0934CFCB"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PLN 1.15</w:t>
            </w:r>
          </w:p>
        </w:tc>
      </w:tr>
      <w:tr w:rsidR="00DF409B" w:rsidRPr="00DF409B" w14:paraId="191F9A51" w14:textId="77777777" w:rsidTr="00DF409B">
        <w:trPr>
          <w:trHeight w:val="567"/>
        </w:trPr>
        <w:tc>
          <w:tcPr>
            <w:tcW w:w="4480" w:type="dxa"/>
            <w:gridSpan w:val="4"/>
            <w:tcBorders>
              <w:top w:val="single" w:sz="4" w:space="0" w:color="A6A6A6"/>
              <w:left w:val="single" w:sz="4" w:space="0" w:color="auto"/>
              <w:bottom w:val="single" w:sz="4" w:space="0" w:color="auto"/>
              <w:right w:val="nil"/>
            </w:tcBorders>
            <w:shd w:val="clear" w:color="000000" w:fill="F2F2F2"/>
            <w:noWrap/>
            <w:vAlign w:val="center"/>
            <w:hideMark/>
          </w:tcPr>
          <w:p w14:paraId="0FFC28CB"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FLAT-SUM MONTHLY RATE</w:t>
            </w:r>
          </w:p>
        </w:tc>
        <w:tc>
          <w:tcPr>
            <w:tcW w:w="1120" w:type="dxa"/>
            <w:tcBorders>
              <w:top w:val="nil"/>
              <w:left w:val="nil"/>
              <w:bottom w:val="single" w:sz="4" w:space="0" w:color="auto"/>
              <w:right w:val="single" w:sz="4" w:space="0" w:color="A6A6A6"/>
            </w:tcBorders>
            <w:shd w:val="clear" w:color="auto" w:fill="auto"/>
            <w:noWrap/>
            <w:vAlign w:val="center"/>
            <w:hideMark/>
          </w:tcPr>
          <w:p w14:paraId="57B59C5B" w14:textId="72C8714F"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zloty</w:t>
            </w:r>
          </w:p>
        </w:tc>
        <w:tc>
          <w:tcPr>
            <w:tcW w:w="3360" w:type="dxa"/>
            <w:gridSpan w:val="3"/>
            <w:tcBorders>
              <w:top w:val="single" w:sz="4" w:space="0" w:color="A6A6A6"/>
              <w:left w:val="nil"/>
              <w:bottom w:val="single" w:sz="4" w:space="0" w:color="auto"/>
              <w:right w:val="nil"/>
            </w:tcBorders>
            <w:shd w:val="clear" w:color="000000" w:fill="F2F2F2"/>
            <w:noWrap/>
            <w:vAlign w:val="center"/>
            <w:hideMark/>
          </w:tcPr>
          <w:p w14:paraId="6D3C3A21"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FLAT SUM DAILY RATE</w:t>
            </w:r>
          </w:p>
        </w:tc>
        <w:tc>
          <w:tcPr>
            <w:tcW w:w="1120" w:type="dxa"/>
            <w:tcBorders>
              <w:top w:val="nil"/>
              <w:left w:val="nil"/>
              <w:bottom w:val="single" w:sz="4" w:space="0" w:color="auto"/>
              <w:right w:val="single" w:sz="4" w:space="0" w:color="auto"/>
            </w:tcBorders>
            <w:shd w:val="clear" w:color="auto" w:fill="auto"/>
            <w:noWrap/>
            <w:vAlign w:val="center"/>
            <w:hideMark/>
          </w:tcPr>
          <w:p w14:paraId="3A8EF37B" w14:textId="0EAFCC14"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zloty</w:t>
            </w:r>
          </w:p>
        </w:tc>
      </w:tr>
      <w:tr w:rsidR="00DF409B" w:rsidRPr="00DF409B" w14:paraId="1727BB58" w14:textId="77777777" w:rsidTr="00DF409B">
        <w:trPr>
          <w:trHeight w:val="567"/>
        </w:trPr>
        <w:tc>
          <w:tcPr>
            <w:tcW w:w="10080" w:type="dxa"/>
            <w:gridSpan w:val="9"/>
            <w:tcBorders>
              <w:top w:val="single" w:sz="4" w:space="0" w:color="auto"/>
              <w:left w:val="single" w:sz="4" w:space="0" w:color="auto"/>
              <w:bottom w:val="nil"/>
              <w:right w:val="single" w:sz="4" w:space="0" w:color="000000"/>
            </w:tcBorders>
            <w:shd w:val="clear" w:color="000000" w:fill="D9D9D9"/>
            <w:noWrap/>
            <w:vAlign w:val="center"/>
            <w:hideMark/>
          </w:tcPr>
          <w:p w14:paraId="6C6FC6BA" w14:textId="77777777" w:rsidR="00DF409B" w:rsidRPr="00DF409B" w:rsidRDefault="00DF409B" w:rsidP="00DF409B">
            <w:pPr xmlns:w="http://schemas.openxmlformats.org/wordprocessingml/2006/main">
              <w:jc w:val="center"/>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DAYS OF ABSENCE FOR WHICH THERE IS NO LUMP RATE</w:t>
            </w:r>
          </w:p>
        </w:tc>
      </w:tr>
      <w:tr w:rsidR="00DF409B" w:rsidRPr="00DF409B" w14:paraId="07DA487B" w14:textId="77777777" w:rsidTr="00DF409B">
        <w:trPr>
          <w:trHeight w:val="567"/>
        </w:trPr>
        <w:tc>
          <w:tcPr>
            <w:tcW w:w="4480" w:type="dxa"/>
            <w:gridSpan w:val="4"/>
            <w:tcBorders>
              <w:top w:val="nil"/>
              <w:left w:val="single" w:sz="4" w:space="0" w:color="auto"/>
              <w:bottom w:val="single" w:sz="4" w:space="0" w:color="A6A6A6"/>
              <w:right w:val="nil"/>
            </w:tcBorders>
            <w:shd w:val="clear" w:color="000000" w:fill="F2F2F2"/>
            <w:noWrap/>
            <w:vAlign w:val="center"/>
            <w:hideMark/>
          </w:tcPr>
          <w:p w14:paraId="6A4AD67D"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VACATION</w:t>
            </w:r>
          </w:p>
        </w:tc>
        <w:tc>
          <w:tcPr>
            <w:tcW w:w="5600" w:type="dxa"/>
            <w:gridSpan w:val="5"/>
            <w:tcBorders>
              <w:top w:val="nil"/>
              <w:left w:val="nil"/>
              <w:bottom w:val="single" w:sz="4" w:space="0" w:color="A6A6A6"/>
              <w:right w:val="single" w:sz="4" w:space="0" w:color="000000"/>
            </w:tcBorders>
            <w:shd w:val="clear" w:color="auto" w:fill="auto"/>
            <w:noWrap/>
            <w:vAlign w:val="center"/>
            <w:hideMark/>
          </w:tcPr>
          <w:p w14:paraId="54136A1A"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783A9D7D" w14:textId="77777777" w:rsidTr="00DF409B">
        <w:trPr>
          <w:trHeight w:val="567"/>
        </w:trPr>
        <w:tc>
          <w:tcPr>
            <w:tcW w:w="4480" w:type="dxa"/>
            <w:gridSpan w:val="4"/>
            <w:tcBorders>
              <w:top w:val="single" w:sz="4" w:space="0" w:color="A6A6A6"/>
              <w:left w:val="single" w:sz="4" w:space="0" w:color="auto"/>
              <w:bottom w:val="single" w:sz="4" w:space="0" w:color="A6A6A6"/>
              <w:right w:val="nil"/>
            </w:tcBorders>
            <w:shd w:val="clear" w:color="000000" w:fill="F2F2F2"/>
            <w:noWrap/>
            <w:vAlign w:val="center"/>
            <w:hideMark/>
          </w:tcPr>
          <w:p w14:paraId="5C1B52C6"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DELEGATION</w:t>
            </w:r>
          </w:p>
        </w:tc>
        <w:tc>
          <w:tcPr>
            <w:tcW w:w="5600" w:type="dxa"/>
            <w:gridSpan w:val="5"/>
            <w:tcBorders>
              <w:top w:val="single" w:sz="4" w:space="0" w:color="A6A6A6"/>
              <w:left w:val="nil"/>
              <w:bottom w:val="single" w:sz="4" w:space="0" w:color="A6A6A6"/>
              <w:right w:val="single" w:sz="4" w:space="0" w:color="000000"/>
            </w:tcBorders>
            <w:shd w:val="clear" w:color="auto" w:fill="auto"/>
            <w:noWrap/>
            <w:vAlign w:val="center"/>
            <w:hideMark/>
          </w:tcPr>
          <w:p w14:paraId="1F4369B2"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03E6A727" w14:textId="77777777" w:rsidTr="00DF409B">
        <w:trPr>
          <w:trHeight w:val="567"/>
        </w:trPr>
        <w:tc>
          <w:tcPr>
            <w:tcW w:w="4480" w:type="dxa"/>
            <w:gridSpan w:val="4"/>
            <w:tcBorders>
              <w:top w:val="single" w:sz="4" w:space="0" w:color="A6A6A6"/>
              <w:left w:val="single" w:sz="4" w:space="0" w:color="auto"/>
              <w:bottom w:val="single" w:sz="4" w:space="0" w:color="A6A6A6"/>
              <w:right w:val="nil"/>
            </w:tcBorders>
            <w:shd w:val="clear" w:color="000000" w:fill="F2F2F2"/>
            <w:noWrap/>
            <w:vAlign w:val="center"/>
            <w:hideMark/>
          </w:tcPr>
          <w:p w14:paraId="7BB8BDB7" w14:textId="77777777" w:rsidR="00DF409B" w:rsidRPr="00DF409B" w:rsidRDefault="00DF409B" w:rsidP="00DF409B">
            <w:pPr xmlns:w="http://schemas.openxmlformats.org/wordprocessingml/2006/main">
              <w:jc w:val="right"/>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OTHER</w:t>
            </w:r>
          </w:p>
        </w:tc>
        <w:tc>
          <w:tcPr>
            <w:tcW w:w="5600" w:type="dxa"/>
            <w:gridSpan w:val="5"/>
            <w:tcBorders>
              <w:top w:val="single" w:sz="4" w:space="0" w:color="A6A6A6"/>
              <w:left w:val="nil"/>
              <w:bottom w:val="single" w:sz="4" w:space="0" w:color="A6A6A6"/>
              <w:right w:val="single" w:sz="4" w:space="0" w:color="000000"/>
            </w:tcBorders>
            <w:shd w:val="clear" w:color="auto" w:fill="auto"/>
            <w:noWrap/>
            <w:vAlign w:val="center"/>
            <w:hideMark/>
          </w:tcPr>
          <w:p w14:paraId="795318AD"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0AF6CC6D" w14:textId="77777777" w:rsidTr="00DF409B">
        <w:trPr>
          <w:trHeight w:val="567"/>
        </w:trPr>
        <w:tc>
          <w:tcPr>
            <w:tcW w:w="4480" w:type="dxa"/>
            <w:gridSpan w:val="4"/>
            <w:tcBorders>
              <w:top w:val="single" w:sz="4" w:space="0" w:color="A6A6A6"/>
              <w:left w:val="single" w:sz="4" w:space="0" w:color="auto"/>
              <w:bottom w:val="single" w:sz="4" w:space="0" w:color="auto"/>
              <w:right w:val="nil"/>
            </w:tcBorders>
            <w:shd w:val="clear" w:color="000000" w:fill="F2F2F2"/>
            <w:noWrap/>
            <w:vAlign w:val="center"/>
            <w:hideMark/>
          </w:tcPr>
          <w:p w14:paraId="42A731D9" w14:textId="77777777" w:rsidR="00DF409B" w:rsidRPr="00DF409B" w:rsidRDefault="00DF409B" w:rsidP="00DF409B">
            <w:pPr xmlns:w="http://schemas.openxmlformats.org/wordprocessingml/2006/main">
              <w:jc w:val="right"/>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TOTAL</w:t>
            </w:r>
          </w:p>
        </w:tc>
        <w:tc>
          <w:tcPr>
            <w:tcW w:w="5600" w:type="dxa"/>
            <w:gridSpan w:val="5"/>
            <w:tcBorders>
              <w:top w:val="single" w:sz="4" w:space="0" w:color="A6A6A6"/>
              <w:left w:val="nil"/>
              <w:bottom w:val="single" w:sz="4" w:space="0" w:color="auto"/>
              <w:right w:val="single" w:sz="4" w:space="0" w:color="000000"/>
            </w:tcBorders>
            <w:shd w:val="clear" w:color="auto" w:fill="auto"/>
            <w:noWrap/>
            <w:vAlign w:val="center"/>
            <w:hideMark/>
          </w:tcPr>
          <w:p w14:paraId="233031E4" w14:textId="77777777" w:rsidR="00DF409B" w:rsidRPr="00DF409B" w:rsidRDefault="00DF409B" w:rsidP="00DF409B">
            <w:pPr xmlns:w="http://schemas.openxmlformats.org/wordprocessingml/2006/main">
              <w:jc w:val="center"/>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0</w:t>
            </w:r>
          </w:p>
        </w:tc>
      </w:tr>
      <w:tr w:rsidR="00DF409B" w:rsidRPr="00DF409B" w14:paraId="4DDFFDBF" w14:textId="77777777" w:rsidTr="00DF409B">
        <w:trPr>
          <w:trHeight w:val="567"/>
        </w:trPr>
        <w:tc>
          <w:tcPr>
            <w:tcW w:w="672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90D27D9" w14:textId="77777777" w:rsidR="00DF409B" w:rsidRPr="00DF409B" w:rsidRDefault="00DF409B" w:rsidP="00DF409B">
            <w:pPr xmlns:w="http://schemas.openxmlformats.org/wordprocessingml/2006/main">
              <w:jc w:val="right"/>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LUMP RATE GRANTED PER MONTH:</w:t>
            </w:r>
          </w:p>
        </w:tc>
        <w:tc>
          <w:tcPr>
            <w:tcW w:w="3360"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48BE76CA" w14:textId="77777777" w:rsidR="00DF409B" w:rsidRPr="00DF409B" w:rsidRDefault="00DF409B" w:rsidP="00DF409B">
            <w:pPr xmlns:w="http://schemas.openxmlformats.org/wordprocessingml/2006/main">
              <w:jc w:val="right"/>
              <w:rPr>
                <w:rFonts w:ascii="Calibri" w:hAnsi="Calibri" w:cs="Calibri"/>
                <w:b/>
                <w:bCs/>
                <w:color w:val="000000"/>
              </w:rPr>
            </w:pPr>
            <w:r xmlns:w="http://schemas.openxmlformats.org/wordprocessingml/2006/main" w:rsidRPr="00DF409B">
              <w:rPr>
                <w:rFonts w:ascii="Calibri" w:hAnsi="Calibri" w:cs="Calibri"/>
                <w:b/>
                <w:bCs/>
                <w:color w:val="000000"/>
              </w:rPr>
              <w:t xml:space="preserve">October 2023</w:t>
            </w:r>
          </w:p>
        </w:tc>
      </w:tr>
      <w:tr w:rsidR="00DF409B" w:rsidRPr="00DF409B" w14:paraId="5272E722" w14:textId="77777777" w:rsidTr="002F3EE6">
        <w:trPr>
          <w:trHeight w:val="567"/>
        </w:trPr>
        <w:tc>
          <w:tcPr>
            <w:tcW w:w="672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2516647A" w14:textId="77777777" w:rsidR="00DF409B" w:rsidRPr="00DF409B" w:rsidRDefault="00DF409B" w:rsidP="00DF409B">
            <w:pPr xmlns:w="http://schemas.openxmlformats.org/wordprocessingml/2006/main">
              <w:jc w:val="right"/>
              <w:rPr>
                <w:rFonts w:ascii="Calibri" w:hAnsi="Calibri" w:cs="Calibri"/>
                <w:b/>
                <w:bCs/>
                <w:color w:val="000000"/>
                <w:sz w:val="22"/>
                <w:szCs w:val="22"/>
              </w:rPr>
            </w:pPr>
            <w:r xmlns:w="http://schemas.openxmlformats.org/wordprocessingml/2006/main" w:rsidRPr="00DF409B">
              <w:rPr>
                <w:rFonts w:ascii="Calibri" w:hAnsi="Calibri" w:cs="Calibri"/>
                <w:b/>
                <w:bCs/>
                <w:color w:val="000000"/>
                <w:sz w:val="22"/>
                <w:szCs w:val="22"/>
              </w:rPr>
              <w:t xml:space="preserve">LUMP SUM AMOUNT:</w:t>
            </w:r>
          </w:p>
        </w:tc>
        <w:tc>
          <w:tcPr>
            <w:tcW w:w="3360"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671958DC" w14:textId="77777777" w:rsidR="00DF409B" w:rsidRPr="00DF409B" w:rsidRDefault="00DF409B" w:rsidP="00DF409B">
            <w:pPr xmlns:w="http://schemas.openxmlformats.org/wordprocessingml/2006/main">
              <w:jc w:val="center"/>
              <w:rPr>
                <w:rFonts w:ascii="Calibri" w:hAnsi="Calibri" w:cs="Calibri"/>
                <w:b/>
                <w:bCs/>
                <w:color w:val="000000"/>
              </w:rPr>
            </w:pPr>
            <w:r xmlns:w="http://schemas.openxmlformats.org/wordprocessingml/2006/main" w:rsidRPr="00DF409B">
              <w:rPr>
                <w:rFonts w:ascii="Calibri" w:hAnsi="Calibri" w:cs="Calibri"/>
                <w:b/>
                <w:bCs/>
                <w:color w:val="000000"/>
              </w:rPr>
              <w:t xml:space="preserve">- zloty</w:t>
            </w:r>
          </w:p>
        </w:tc>
      </w:tr>
      <w:tr w:rsidR="00DF409B" w:rsidRPr="00DF409B" w14:paraId="3285F0AF" w14:textId="77777777" w:rsidTr="002F3EE6">
        <w:trPr>
          <w:trHeight w:val="567"/>
        </w:trPr>
        <w:tc>
          <w:tcPr>
            <w:tcW w:w="1120" w:type="dxa"/>
            <w:tcBorders>
              <w:top w:val="nil"/>
              <w:left w:val="nil"/>
              <w:bottom w:val="nil"/>
              <w:right w:val="nil"/>
            </w:tcBorders>
            <w:shd w:val="clear" w:color="auto" w:fill="auto"/>
            <w:noWrap/>
            <w:vAlign w:val="center"/>
            <w:hideMark/>
          </w:tcPr>
          <w:p w14:paraId="1D19DCD2" w14:textId="77777777" w:rsidR="00DF409B" w:rsidRPr="00DF409B" w:rsidRDefault="00DF409B" w:rsidP="00DF409B">
            <w:pPr>
              <w:jc w:val="center"/>
              <w:rPr>
                <w:rFonts w:ascii="Calibri" w:hAnsi="Calibri" w:cs="Calibri"/>
                <w:b/>
                <w:bCs/>
                <w:color w:val="000000"/>
              </w:rPr>
            </w:pPr>
          </w:p>
        </w:tc>
        <w:tc>
          <w:tcPr>
            <w:tcW w:w="1120" w:type="dxa"/>
            <w:tcBorders>
              <w:top w:val="nil"/>
              <w:left w:val="nil"/>
              <w:bottom w:val="nil"/>
              <w:right w:val="nil"/>
            </w:tcBorders>
            <w:shd w:val="clear" w:color="auto" w:fill="auto"/>
            <w:noWrap/>
            <w:vAlign w:val="center"/>
            <w:hideMark/>
          </w:tcPr>
          <w:p w14:paraId="04391320"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1C9F53E5"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2762448C"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7FEC65DA"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2B0C68D6" w14:textId="77777777" w:rsidR="00DF409B" w:rsidRPr="00DF409B" w:rsidRDefault="00DF409B" w:rsidP="00DF409B">
            <w:pPr>
              <w:jc w:val="center"/>
              <w:rPr>
                <w:sz w:val="20"/>
                <w:szCs w:val="20"/>
              </w:rPr>
            </w:pP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EB156"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 </w:t>
            </w:r>
          </w:p>
        </w:tc>
      </w:tr>
      <w:tr w:rsidR="00DF409B" w:rsidRPr="00DF409B" w14:paraId="1621863F" w14:textId="77777777" w:rsidTr="002F3EE6">
        <w:trPr>
          <w:trHeight w:val="567"/>
        </w:trPr>
        <w:tc>
          <w:tcPr>
            <w:tcW w:w="1120" w:type="dxa"/>
            <w:tcBorders>
              <w:top w:val="nil"/>
              <w:left w:val="nil"/>
              <w:bottom w:val="nil"/>
              <w:right w:val="nil"/>
            </w:tcBorders>
            <w:shd w:val="clear" w:color="auto" w:fill="auto"/>
            <w:noWrap/>
            <w:vAlign w:val="center"/>
            <w:hideMark/>
          </w:tcPr>
          <w:p w14:paraId="576F2524" w14:textId="77777777" w:rsidR="00DF409B" w:rsidRPr="00DF409B" w:rsidRDefault="00DF409B" w:rsidP="00DF409B">
            <w:pPr>
              <w:jc w:val="center"/>
              <w:rPr>
                <w:rFonts w:ascii="Calibri" w:hAnsi="Calibri" w:cs="Calibri"/>
                <w:color w:val="000000"/>
                <w:sz w:val="22"/>
                <w:szCs w:val="22"/>
              </w:rPr>
            </w:pPr>
          </w:p>
        </w:tc>
        <w:tc>
          <w:tcPr>
            <w:tcW w:w="1120" w:type="dxa"/>
            <w:tcBorders>
              <w:top w:val="nil"/>
              <w:left w:val="nil"/>
              <w:bottom w:val="nil"/>
              <w:right w:val="nil"/>
            </w:tcBorders>
            <w:shd w:val="clear" w:color="auto" w:fill="auto"/>
            <w:noWrap/>
            <w:vAlign w:val="center"/>
            <w:hideMark/>
          </w:tcPr>
          <w:p w14:paraId="5DF0BF6D"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77ECA145"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4BF3CAC1"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62B61D29" w14:textId="77777777" w:rsidR="00DF409B" w:rsidRPr="00DF409B" w:rsidRDefault="00DF409B" w:rsidP="00DF409B">
            <w:pPr>
              <w:jc w:val="center"/>
              <w:rPr>
                <w:sz w:val="20"/>
                <w:szCs w:val="20"/>
              </w:rPr>
            </w:pPr>
          </w:p>
        </w:tc>
        <w:tc>
          <w:tcPr>
            <w:tcW w:w="1120" w:type="dxa"/>
            <w:tcBorders>
              <w:top w:val="nil"/>
              <w:left w:val="nil"/>
              <w:bottom w:val="nil"/>
              <w:right w:val="single" w:sz="4" w:space="0" w:color="auto"/>
            </w:tcBorders>
            <w:shd w:val="clear" w:color="auto" w:fill="auto"/>
            <w:noWrap/>
            <w:vAlign w:val="center"/>
            <w:hideMark/>
          </w:tcPr>
          <w:p w14:paraId="7F899FEF" w14:textId="77777777" w:rsidR="00DF409B" w:rsidRPr="00DF409B" w:rsidRDefault="00DF409B" w:rsidP="00DF409B">
            <w:pPr>
              <w:jc w:val="center"/>
              <w:rPr>
                <w:sz w:val="20"/>
                <w:szCs w:val="20"/>
              </w:rPr>
            </w:pPr>
          </w:p>
        </w:tc>
        <w:tc>
          <w:tcPr>
            <w:tcW w:w="3360" w:type="dxa"/>
            <w:gridSpan w:val="3"/>
            <w:vMerge/>
            <w:tcBorders>
              <w:top w:val="nil"/>
              <w:left w:val="single" w:sz="4" w:space="0" w:color="auto"/>
              <w:bottom w:val="single" w:sz="4" w:space="0" w:color="auto"/>
              <w:right w:val="single" w:sz="4" w:space="0" w:color="auto"/>
            </w:tcBorders>
            <w:vAlign w:val="center"/>
            <w:hideMark/>
          </w:tcPr>
          <w:p w14:paraId="5DC97F32" w14:textId="77777777" w:rsidR="00DF409B" w:rsidRPr="00DF409B" w:rsidRDefault="00DF409B" w:rsidP="00DF409B">
            <w:pPr>
              <w:rPr>
                <w:rFonts w:ascii="Calibri" w:hAnsi="Calibri" w:cs="Calibri"/>
                <w:color w:val="000000"/>
                <w:sz w:val="22"/>
                <w:szCs w:val="22"/>
              </w:rPr>
            </w:pPr>
          </w:p>
        </w:tc>
      </w:tr>
      <w:tr w:rsidR="00DF409B" w:rsidRPr="00DF409B" w14:paraId="41A99DBA" w14:textId="77777777" w:rsidTr="002F3EE6">
        <w:trPr>
          <w:trHeight w:val="567"/>
        </w:trPr>
        <w:tc>
          <w:tcPr>
            <w:tcW w:w="1120" w:type="dxa"/>
            <w:tcBorders>
              <w:top w:val="nil"/>
              <w:left w:val="nil"/>
              <w:bottom w:val="nil"/>
              <w:right w:val="nil"/>
            </w:tcBorders>
            <w:shd w:val="clear" w:color="auto" w:fill="auto"/>
            <w:noWrap/>
            <w:vAlign w:val="center"/>
            <w:hideMark/>
          </w:tcPr>
          <w:p w14:paraId="1F27D3A3"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55EEE942"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49776909"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050552DE"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3848C4E6" w14:textId="77777777" w:rsidR="00DF409B" w:rsidRPr="00DF409B" w:rsidRDefault="00DF409B" w:rsidP="00DF409B">
            <w:pPr>
              <w:jc w:val="center"/>
              <w:rPr>
                <w:sz w:val="20"/>
                <w:szCs w:val="20"/>
              </w:rPr>
            </w:pPr>
          </w:p>
        </w:tc>
        <w:tc>
          <w:tcPr>
            <w:tcW w:w="1120" w:type="dxa"/>
            <w:tcBorders>
              <w:top w:val="nil"/>
              <w:left w:val="nil"/>
              <w:bottom w:val="nil"/>
              <w:right w:val="single" w:sz="4" w:space="0" w:color="auto"/>
            </w:tcBorders>
            <w:shd w:val="clear" w:color="auto" w:fill="auto"/>
            <w:noWrap/>
            <w:vAlign w:val="center"/>
            <w:hideMark/>
          </w:tcPr>
          <w:p w14:paraId="5AB67283" w14:textId="77777777" w:rsidR="00DF409B" w:rsidRPr="00DF409B" w:rsidRDefault="00DF409B" w:rsidP="00DF409B">
            <w:pPr>
              <w:jc w:val="center"/>
              <w:rPr>
                <w:sz w:val="20"/>
                <w:szCs w:val="20"/>
              </w:rPr>
            </w:pPr>
          </w:p>
        </w:tc>
        <w:tc>
          <w:tcPr>
            <w:tcW w:w="3360" w:type="dxa"/>
            <w:gridSpan w:val="3"/>
            <w:vMerge/>
            <w:tcBorders>
              <w:top w:val="nil"/>
              <w:left w:val="single" w:sz="4" w:space="0" w:color="auto"/>
              <w:bottom w:val="single" w:sz="4" w:space="0" w:color="auto"/>
              <w:right w:val="single" w:sz="4" w:space="0" w:color="auto"/>
            </w:tcBorders>
            <w:vAlign w:val="center"/>
            <w:hideMark/>
          </w:tcPr>
          <w:p w14:paraId="2453E5F5" w14:textId="77777777" w:rsidR="00DF409B" w:rsidRPr="00DF409B" w:rsidRDefault="00DF409B" w:rsidP="00DF409B">
            <w:pPr>
              <w:rPr>
                <w:rFonts w:ascii="Calibri" w:hAnsi="Calibri" w:cs="Calibri"/>
                <w:color w:val="000000"/>
                <w:sz w:val="22"/>
                <w:szCs w:val="22"/>
              </w:rPr>
            </w:pPr>
          </w:p>
        </w:tc>
      </w:tr>
      <w:tr w:rsidR="00DF409B" w:rsidRPr="00DF409B" w14:paraId="215FABB3" w14:textId="77777777" w:rsidTr="002F3EE6">
        <w:trPr>
          <w:trHeight w:val="567"/>
        </w:trPr>
        <w:tc>
          <w:tcPr>
            <w:tcW w:w="1120" w:type="dxa"/>
            <w:tcBorders>
              <w:top w:val="nil"/>
              <w:left w:val="nil"/>
              <w:bottom w:val="nil"/>
              <w:right w:val="nil"/>
            </w:tcBorders>
            <w:shd w:val="clear" w:color="auto" w:fill="auto"/>
            <w:noWrap/>
            <w:vAlign w:val="center"/>
            <w:hideMark/>
          </w:tcPr>
          <w:p w14:paraId="2314CB7A"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6FCED82A"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6D47C315"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7513F855"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1A2AD0E3" w14:textId="77777777" w:rsidR="00DF409B" w:rsidRPr="00DF409B" w:rsidRDefault="00DF409B" w:rsidP="00DF409B">
            <w:pPr>
              <w:jc w:val="center"/>
              <w:rPr>
                <w:sz w:val="20"/>
                <w:szCs w:val="20"/>
              </w:rPr>
            </w:pPr>
          </w:p>
        </w:tc>
        <w:tc>
          <w:tcPr>
            <w:tcW w:w="1120" w:type="dxa"/>
            <w:tcBorders>
              <w:top w:val="nil"/>
              <w:left w:val="nil"/>
              <w:bottom w:val="nil"/>
              <w:right w:val="single" w:sz="4" w:space="0" w:color="auto"/>
            </w:tcBorders>
            <w:shd w:val="clear" w:color="auto" w:fill="auto"/>
            <w:noWrap/>
            <w:vAlign w:val="center"/>
            <w:hideMark/>
          </w:tcPr>
          <w:p w14:paraId="779C5F9D" w14:textId="77777777" w:rsidR="00DF409B" w:rsidRPr="00DF409B" w:rsidRDefault="00DF409B" w:rsidP="00DF409B">
            <w:pPr>
              <w:jc w:val="center"/>
              <w:rPr>
                <w:sz w:val="20"/>
                <w:szCs w:val="20"/>
              </w:rPr>
            </w:pPr>
          </w:p>
        </w:tc>
        <w:tc>
          <w:tcPr>
            <w:tcW w:w="3360" w:type="dxa"/>
            <w:gridSpan w:val="3"/>
            <w:vMerge/>
            <w:tcBorders>
              <w:top w:val="nil"/>
              <w:left w:val="single" w:sz="4" w:space="0" w:color="auto"/>
              <w:bottom w:val="single" w:sz="4" w:space="0" w:color="auto"/>
              <w:right w:val="single" w:sz="4" w:space="0" w:color="auto"/>
            </w:tcBorders>
            <w:vAlign w:val="center"/>
            <w:hideMark/>
          </w:tcPr>
          <w:p w14:paraId="450D115B" w14:textId="77777777" w:rsidR="00DF409B" w:rsidRPr="00DF409B" w:rsidRDefault="00DF409B" w:rsidP="00DF409B">
            <w:pPr>
              <w:rPr>
                <w:rFonts w:ascii="Calibri" w:hAnsi="Calibri" w:cs="Calibri"/>
                <w:color w:val="000000"/>
                <w:sz w:val="22"/>
                <w:szCs w:val="22"/>
              </w:rPr>
            </w:pPr>
          </w:p>
        </w:tc>
      </w:tr>
      <w:tr w:rsidR="00DF409B" w:rsidRPr="00DF409B" w14:paraId="1EA07C21" w14:textId="77777777" w:rsidTr="002F3EE6">
        <w:trPr>
          <w:trHeight w:val="567"/>
        </w:trPr>
        <w:tc>
          <w:tcPr>
            <w:tcW w:w="1120" w:type="dxa"/>
            <w:tcBorders>
              <w:top w:val="nil"/>
              <w:left w:val="nil"/>
              <w:bottom w:val="nil"/>
              <w:right w:val="nil"/>
            </w:tcBorders>
            <w:shd w:val="clear" w:color="auto" w:fill="auto"/>
            <w:noWrap/>
            <w:vAlign w:val="center"/>
            <w:hideMark/>
          </w:tcPr>
          <w:p w14:paraId="6E4AAB1F"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4193ADD6"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5980C208"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3BA09E33"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1BE1D695" w14:textId="77777777" w:rsidR="00DF409B" w:rsidRPr="00DF409B" w:rsidRDefault="00DF409B" w:rsidP="00DF409B">
            <w:pPr>
              <w:jc w:val="center"/>
              <w:rPr>
                <w:sz w:val="20"/>
                <w:szCs w:val="20"/>
              </w:rPr>
            </w:pPr>
          </w:p>
        </w:tc>
        <w:tc>
          <w:tcPr>
            <w:tcW w:w="1120" w:type="dxa"/>
            <w:tcBorders>
              <w:top w:val="nil"/>
              <w:left w:val="nil"/>
              <w:bottom w:val="nil"/>
              <w:right w:val="nil"/>
            </w:tcBorders>
            <w:shd w:val="clear" w:color="auto" w:fill="auto"/>
            <w:noWrap/>
            <w:vAlign w:val="center"/>
            <w:hideMark/>
          </w:tcPr>
          <w:p w14:paraId="41F1D39E" w14:textId="77777777" w:rsidR="00DF409B" w:rsidRPr="00DF409B" w:rsidRDefault="00DF409B" w:rsidP="00DF409B">
            <w:pPr>
              <w:jc w:val="center"/>
              <w:rPr>
                <w:sz w:val="20"/>
                <w:szCs w:val="20"/>
              </w:rPr>
            </w:pPr>
          </w:p>
        </w:tc>
        <w:tc>
          <w:tcPr>
            <w:tcW w:w="33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5024CB" w14:textId="77777777" w:rsidR="00DF409B" w:rsidRPr="00DF409B" w:rsidRDefault="00DF409B" w:rsidP="00DF409B">
            <w:pPr xmlns:w="http://schemas.openxmlformats.org/wordprocessingml/2006/main">
              <w:jc w:val="center"/>
              <w:rPr>
                <w:rFonts w:ascii="Calibri" w:hAnsi="Calibri" w:cs="Calibri"/>
                <w:color w:val="000000"/>
                <w:sz w:val="22"/>
                <w:szCs w:val="22"/>
              </w:rPr>
            </w:pPr>
            <w:r xmlns:w="http://schemas.openxmlformats.org/wordprocessingml/2006/main" w:rsidRPr="00DF409B">
              <w:rPr>
                <w:rFonts w:ascii="Calibri" w:hAnsi="Calibri" w:cs="Calibri"/>
                <w:color w:val="000000"/>
                <w:sz w:val="22"/>
                <w:szCs w:val="22"/>
              </w:rPr>
              <w:t xml:space="preserve">SIGNATURE OF THE PERSON SUBMITTING THE DECLARATION</w:t>
            </w:r>
          </w:p>
        </w:tc>
      </w:tr>
    </w:tbl>
    <w:p w14:paraId="1B0D7EA9" w14:textId="7DAB5F6E" w:rsidR="00DD178B" w:rsidRPr="00DD178B" w:rsidRDefault="00DD178B" w:rsidP="001C0BC2">
      <w:pPr>
        <w:rPr>
          <w:rFonts w:ascii="Calibri" w:eastAsia="Calibri" w:hAnsi="Calibri"/>
          <w:sz w:val="22"/>
          <w:szCs w:val="22"/>
          <w:lang w:eastAsia="en-US"/>
        </w:rPr>
      </w:pPr>
    </w:p>
    <w:sectPr w:rsidR="00DD178B" w:rsidRPr="00DD178B" w:rsidSect="006B6DC6">
      <w:headerReference w:type="default" r:id="rId20"/>
      <w:pgSz w:w="11906" w:h="16838"/>
      <w:pgMar w:top="720" w:right="720" w:bottom="720" w:left="720" w:header="22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3C68" w14:textId="77777777" w:rsidR="002E77BA" w:rsidRDefault="002E77BA" w:rsidP="00F068AD">
      <w:r>
        <w:separator/>
      </w:r>
    </w:p>
  </w:endnote>
  <w:endnote w:type="continuationSeparator" w:id="0">
    <w:p w14:paraId="0687A37F" w14:textId="77777777" w:rsidR="002E77BA" w:rsidRDefault="002E77BA" w:rsidP="00F068AD">
      <w:r>
        <w:continuationSeparator/>
      </w:r>
    </w:p>
  </w:endnote>
  <w:endnote w:type="continuationNotice" w:id="1">
    <w:p w14:paraId="0BC7A846" w14:textId="77777777" w:rsidR="002E77BA" w:rsidRDefault="002E7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757707"/>
      <w:docPartObj>
        <w:docPartGallery w:val="Page Numbers (Bottom of Page)"/>
        <w:docPartUnique/>
      </w:docPartObj>
    </w:sdtPr>
    <w:sdtEndPr>
      <w:rPr>
        <w:rFonts w:asciiTheme="minorHAnsi" w:hAnsiTheme="minorHAnsi" w:cstheme="minorHAnsi"/>
        <w:b/>
        <w:bCs/>
      </w:rPr>
    </w:sdtEndPr>
    <w:sdtContent>
      <w:p w14:paraId="69D5B9B7" w14:textId="5E8A130D" w:rsidR="00520664" w:rsidRPr="00DD037C" w:rsidRDefault="00C01CDA">
        <w:pPr>
          <w:pStyle w:val="Stopka"/>
          <w:jc w:val="right"/>
          <w:rPr>
            <w:rFonts w:asciiTheme="minorHAnsi" w:hAnsiTheme="minorHAnsi" w:cstheme="minorHAnsi"/>
            <w:b/>
            <w:bCs/>
          </w:rPr>
        </w:pPr>
      </w:p>
    </w:sdtContent>
  </w:sdt>
  <w:p w14:paraId="474288E2" w14:textId="77777777" w:rsidR="00520664" w:rsidRDefault="005206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9FB6" w14:textId="0EDD1FEE" w:rsidR="00520664" w:rsidRPr="00DD037C" w:rsidRDefault="00520664">
    <w:pPr>
      <w:pStyle w:val="Stopka"/>
      <w:jc w:val="right"/>
      <w:rPr>
        <w:rFonts w:asciiTheme="minorHAnsi" w:hAnsiTheme="minorHAnsi" w:cstheme="minorHAnsi"/>
        <w:b/>
        <w:bCs/>
      </w:rPr>
    </w:pPr>
  </w:p>
  <w:p w14:paraId="66CECFD9" w14:textId="77777777" w:rsidR="00520664" w:rsidRDefault="005206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ADA6" w14:textId="79567B72" w:rsidR="00520664" w:rsidRPr="00DD037C" w:rsidRDefault="00520664" w:rsidP="00956F4F">
    <w:pPr>
      <w:pStyle w:val="Stopka"/>
      <w:jc w:val="center"/>
      <w:rPr>
        <w:rFonts w:asciiTheme="minorHAnsi" w:hAnsiTheme="minorHAnsi" w:cstheme="minorHAnsi"/>
        <w:b/>
        <w:bCs/>
      </w:rPr>
    </w:pPr>
  </w:p>
  <w:p w14:paraId="1D9D7F84" w14:textId="77777777" w:rsidR="00520664" w:rsidRDefault="005206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80ED" w14:textId="77777777" w:rsidR="002E77BA" w:rsidRDefault="002E77BA" w:rsidP="00F068AD">
      <w:r>
        <w:separator/>
      </w:r>
    </w:p>
  </w:footnote>
  <w:footnote w:type="continuationSeparator" w:id="0">
    <w:p w14:paraId="47A6D0C1" w14:textId="77777777" w:rsidR="002E77BA" w:rsidRDefault="002E77BA" w:rsidP="00F068AD">
      <w:r>
        <w:continuationSeparator/>
      </w:r>
    </w:p>
  </w:footnote>
  <w:footnote w:type="continuationNotice" w:id="1">
    <w:p w14:paraId="4650615F" w14:textId="77777777" w:rsidR="002E77BA" w:rsidRDefault="002E7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1170" w14:textId="3E6D119E" w:rsidR="00520664" w:rsidRPr="004208BE" w:rsidRDefault="00520664" w:rsidP="00851A19">
    <w:pPr>
      <w:pStyle w:val="Nagwek"/>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B94F" w14:textId="192E8A7E" w:rsidR="00520664" w:rsidRDefault="00520664"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Appendix 1</w:t>
    </w:r>
  </w:p>
  <w:p w14:paraId="5AF4D761" w14:textId="77777777" w:rsidR="00520664" w:rsidRPr="004651CA" w:rsidRDefault="00520664" w:rsidP="00851A19">
    <w:pPr>
      <w:pStyle w:val="Nagwek"/>
      <w:rPr>
        <w:rFonts w:ascii="Calibri" w:hAnsi="Calibri" w:cs="Calibr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2126" w14:textId="1E676A0A" w:rsidR="00520664" w:rsidRDefault="00520664"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2</w:t>
    </w:r>
  </w:p>
  <w:p w14:paraId="1605A586" w14:textId="77777777" w:rsidR="00520664" w:rsidRPr="004208BE" w:rsidRDefault="00520664" w:rsidP="00851A19">
    <w:pPr>
      <w:pStyle w:val="Nagwek"/>
      <w:rPr>
        <w:rFonts w:ascii="Calibri" w:hAnsi="Calibri" w:cs="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3330" w14:textId="02FC9A7C" w:rsidR="00520664" w:rsidRDefault="00520664"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3A</w:t>
    </w:r>
  </w:p>
  <w:p w14:paraId="2F207309" w14:textId="77777777" w:rsidR="00520664" w:rsidRPr="004208BE" w:rsidRDefault="00520664" w:rsidP="00851A19">
    <w:pPr>
      <w:pStyle w:val="Nagwek"/>
      <w:rPr>
        <w:rFonts w:ascii="Calibri" w:hAnsi="Calibri"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A9FC" w14:textId="2780BEE1" w:rsidR="00520664" w:rsidRDefault="00520664"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3B</w:t>
    </w:r>
  </w:p>
  <w:p w14:paraId="29BC1233" w14:textId="77777777" w:rsidR="00520664" w:rsidRPr="004208BE" w:rsidRDefault="00520664" w:rsidP="00851A19">
    <w:pPr>
      <w:pStyle w:val="Nagwek"/>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11FB" w14:textId="37BAFEC3" w:rsidR="00520664" w:rsidRPr="004208BE" w:rsidRDefault="00520664"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8674" w14:textId="56FAAFEB" w:rsidR="00520664" w:rsidRPr="004208BE" w:rsidRDefault="00520664"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AB86" w14:textId="5EB5B81F" w:rsidR="008007B8" w:rsidRPr="004208BE" w:rsidRDefault="008007B8"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AF18" w14:textId="7C655D64" w:rsidR="00584C1A" w:rsidRPr="004208BE" w:rsidRDefault="00584C1A" w:rsidP="00851A19">
    <w:pPr xmlns:w="http://schemas.openxmlformats.org/wordprocessingml/2006/main">
      <w:pStyle w:val="Nagwek"/>
      <w:rPr>
        <w:rFonts w:ascii="Calibri" w:hAnsi="Calibri" w:cs="Calibri"/>
      </w:rPr>
    </w:pPr>
    <w:r xmlns:w="http://schemas.openxmlformats.org/wordprocessingml/2006/main">
      <w:rPr>
        <w:rFonts w:ascii="Calibri" w:hAnsi="Calibri" w:cs="Calibri"/>
      </w:rPr>
      <w:t xml:space="preserve">Annex No.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2E06B88"/>
    <w:multiLevelType w:val="hybridMultilevel"/>
    <w:tmpl w:val="46C44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31EBA"/>
    <w:multiLevelType w:val="multilevel"/>
    <w:tmpl w:val="884A0F70"/>
    <w:lvl w:ilvl="0">
      <w:start w:val="1"/>
      <w:numFmt w:val="decimal"/>
      <w:suff w:val="nothing"/>
      <w:lvlText w:val="§%1."/>
      <w:lvlJc w:val="center"/>
      <w:pPr>
        <w:ind w:left="0" w:firstLine="0"/>
      </w:pPr>
      <w:rPr>
        <w:rFonts w:hint="default"/>
        <w:b/>
        <w:sz w:val="22"/>
      </w:rPr>
    </w:lvl>
    <w:lvl w:ilvl="1">
      <w:start w:val="1"/>
      <w:numFmt w:val="decimal"/>
      <w:lvlText w:val="%2."/>
      <w:lvlJc w:val="left"/>
      <w:pPr>
        <w:ind w:left="357" w:hanging="35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57060E"/>
    <w:multiLevelType w:val="multilevel"/>
    <w:tmpl w:val="884A0F70"/>
    <w:lvl w:ilvl="0">
      <w:start w:val="1"/>
      <w:numFmt w:val="decimal"/>
      <w:suff w:val="nothing"/>
      <w:lvlText w:val="§%1."/>
      <w:lvlJc w:val="center"/>
      <w:pPr>
        <w:ind w:left="0" w:firstLine="0"/>
      </w:pPr>
      <w:rPr>
        <w:rFonts w:hint="default"/>
        <w:b/>
        <w:sz w:val="22"/>
      </w:rPr>
    </w:lvl>
    <w:lvl w:ilvl="1">
      <w:start w:val="1"/>
      <w:numFmt w:val="decimal"/>
      <w:lvlText w:val="%2."/>
      <w:lvlJc w:val="left"/>
      <w:pPr>
        <w:ind w:left="357" w:hanging="35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91A76"/>
    <w:multiLevelType w:val="hybridMultilevel"/>
    <w:tmpl w:val="B68822D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B233865"/>
    <w:multiLevelType w:val="hybridMultilevel"/>
    <w:tmpl w:val="1F22C798"/>
    <w:lvl w:ilvl="0" w:tplc="5158232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16C12"/>
    <w:multiLevelType w:val="multilevel"/>
    <w:tmpl w:val="246A5220"/>
    <w:lvl w:ilvl="0">
      <w:start w:val="1"/>
      <w:numFmt w:val="decimal"/>
      <w:suff w:val="nothing"/>
      <w:lvlText w:val="§%1."/>
      <w:lvlJc w:val="center"/>
      <w:pPr>
        <w:ind w:left="0" w:firstLine="0"/>
      </w:pPr>
      <w:rPr>
        <w:rFonts w:hint="default"/>
        <w:b/>
        <w:sz w:val="22"/>
      </w:rPr>
    </w:lvl>
    <w:lvl w:ilvl="1">
      <w:start w:val="1"/>
      <w:numFmt w:val="decimal"/>
      <w:lvlText w:val="%2."/>
      <w:lvlJc w:val="left"/>
      <w:pPr>
        <w:ind w:left="357" w:hanging="357"/>
      </w:pPr>
      <w:rPr>
        <w:rFonts w:hint="default"/>
        <w:b w:val="0"/>
        <w:bCs/>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1E47DB"/>
    <w:multiLevelType w:val="hybridMultilevel"/>
    <w:tmpl w:val="A8929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92275"/>
    <w:multiLevelType w:val="multilevel"/>
    <w:tmpl w:val="ED0EB1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1C5AD9"/>
    <w:multiLevelType w:val="multilevel"/>
    <w:tmpl w:val="884A0F70"/>
    <w:lvl w:ilvl="0">
      <w:start w:val="1"/>
      <w:numFmt w:val="decimal"/>
      <w:suff w:val="nothing"/>
      <w:lvlText w:val="§%1."/>
      <w:lvlJc w:val="center"/>
      <w:pPr>
        <w:ind w:left="0" w:firstLine="0"/>
      </w:pPr>
      <w:rPr>
        <w:rFonts w:hint="default"/>
        <w:b/>
        <w:sz w:val="22"/>
      </w:rPr>
    </w:lvl>
    <w:lvl w:ilvl="1">
      <w:start w:val="1"/>
      <w:numFmt w:val="decimal"/>
      <w:lvlText w:val="%2."/>
      <w:lvlJc w:val="left"/>
      <w:pPr>
        <w:ind w:left="357" w:hanging="35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EE0A3D"/>
    <w:multiLevelType w:val="hybridMultilevel"/>
    <w:tmpl w:val="471EC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45CF1"/>
    <w:multiLevelType w:val="hybridMultilevel"/>
    <w:tmpl w:val="8BEC5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3BF0"/>
    <w:multiLevelType w:val="hybridMultilevel"/>
    <w:tmpl w:val="DEA4E918"/>
    <w:lvl w:ilvl="0" w:tplc="79C29628">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225DD5"/>
    <w:multiLevelType w:val="multilevel"/>
    <w:tmpl w:val="246A5220"/>
    <w:lvl w:ilvl="0">
      <w:start w:val="1"/>
      <w:numFmt w:val="decimal"/>
      <w:suff w:val="nothing"/>
      <w:lvlText w:val="§%1."/>
      <w:lvlJc w:val="center"/>
      <w:pPr>
        <w:ind w:left="0" w:firstLine="0"/>
      </w:pPr>
      <w:rPr>
        <w:rFonts w:hint="default"/>
        <w:b/>
        <w:sz w:val="22"/>
      </w:rPr>
    </w:lvl>
    <w:lvl w:ilvl="1">
      <w:start w:val="1"/>
      <w:numFmt w:val="decimal"/>
      <w:lvlText w:val="%2."/>
      <w:lvlJc w:val="left"/>
      <w:pPr>
        <w:ind w:left="357" w:hanging="357"/>
      </w:pPr>
      <w:rPr>
        <w:rFonts w:hint="default"/>
        <w:b w:val="0"/>
        <w:bCs/>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D55E50"/>
    <w:multiLevelType w:val="hybridMultilevel"/>
    <w:tmpl w:val="C9905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0D3741"/>
    <w:multiLevelType w:val="hybridMultilevel"/>
    <w:tmpl w:val="52A05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23468B"/>
    <w:multiLevelType w:val="multilevel"/>
    <w:tmpl w:val="ED0EB1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565E14"/>
    <w:multiLevelType w:val="multilevel"/>
    <w:tmpl w:val="884A0F70"/>
    <w:lvl w:ilvl="0">
      <w:start w:val="1"/>
      <w:numFmt w:val="decimal"/>
      <w:suff w:val="nothing"/>
      <w:lvlText w:val="§%1."/>
      <w:lvlJc w:val="center"/>
      <w:pPr>
        <w:ind w:left="0" w:firstLine="0"/>
      </w:pPr>
      <w:rPr>
        <w:rFonts w:hint="default"/>
        <w:b/>
        <w:sz w:val="22"/>
      </w:rPr>
    </w:lvl>
    <w:lvl w:ilvl="1">
      <w:start w:val="1"/>
      <w:numFmt w:val="decimal"/>
      <w:lvlText w:val="%2."/>
      <w:lvlJc w:val="left"/>
      <w:pPr>
        <w:ind w:left="357" w:hanging="35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3E06B0"/>
    <w:multiLevelType w:val="hybridMultilevel"/>
    <w:tmpl w:val="A98A9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CF7570"/>
    <w:multiLevelType w:val="hybridMultilevel"/>
    <w:tmpl w:val="D984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8"/>
  </w:num>
  <w:num w:numId="3">
    <w:abstractNumId w:val="20"/>
  </w:num>
  <w:num w:numId="4">
    <w:abstractNumId w:val="9"/>
  </w:num>
  <w:num w:numId="5">
    <w:abstractNumId w:val="12"/>
  </w:num>
  <w:num w:numId="6">
    <w:abstractNumId w:val="12"/>
  </w:num>
  <w:num w:numId="7">
    <w:abstractNumId w:val="21"/>
  </w:num>
  <w:num w:numId="8">
    <w:abstractNumId w:val="16"/>
  </w:num>
  <w:num w:numId="9">
    <w:abstractNumId w:val="5"/>
  </w:num>
  <w:num w:numId="10">
    <w:abstractNumId w:val="8"/>
  </w:num>
  <w:num w:numId="11">
    <w:abstractNumId w:val="13"/>
  </w:num>
  <w:num w:numId="12">
    <w:abstractNumId w:val="10"/>
  </w:num>
  <w:num w:numId="13">
    <w:abstractNumId w:val="15"/>
  </w:num>
  <w:num w:numId="14">
    <w:abstractNumId w:val="6"/>
  </w:num>
  <w:num w:numId="15">
    <w:abstractNumId w:val="7"/>
  </w:num>
  <w:num w:numId="16">
    <w:abstractNumId w:val="11"/>
  </w:num>
  <w:num w:numId="17">
    <w:abstractNumId w:val="0"/>
  </w:num>
  <w:num w:numId="18">
    <w:abstractNumId w:val="1"/>
  </w:num>
  <w:num w:numId="19">
    <w:abstractNumId w:val="2"/>
  </w:num>
  <w:num w:numId="20">
    <w:abstractNumId w:val="3"/>
  </w:num>
  <w:num w:numId="21">
    <w:abstractNumId w:val="4"/>
  </w:num>
  <w:num w:numId="22">
    <w:abstractNumId w:val="14"/>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08"/>
    <w:rsid w:val="00000061"/>
    <w:rsid w:val="00001567"/>
    <w:rsid w:val="00005082"/>
    <w:rsid w:val="00007A74"/>
    <w:rsid w:val="0001342F"/>
    <w:rsid w:val="0001420B"/>
    <w:rsid w:val="00015C6F"/>
    <w:rsid w:val="00015EB0"/>
    <w:rsid w:val="00023B14"/>
    <w:rsid w:val="000259A2"/>
    <w:rsid w:val="00031A16"/>
    <w:rsid w:val="00032787"/>
    <w:rsid w:val="00032C33"/>
    <w:rsid w:val="00041086"/>
    <w:rsid w:val="00044BD2"/>
    <w:rsid w:val="00046FA5"/>
    <w:rsid w:val="000545F1"/>
    <w:rsid w:val="00054AF0"/>
    <w:rsid w:val="00060DC2"/>
    <w:rsid w:val="00060EEB"/>
    <w:rsid w:val="00061D51"/>
    <w:rsid w:val="00064046"/>
    <w:rsid w:val="00066096"/>
    <w:rsid w:val="00070229"/>
    <w:rsid w:val="00072978"/>
    <w:rsid w:val="00075F7A"/>
    <w:rsid w:val="00075FF7"/>
    <w:rsid w:val="000763A7"/>
    <w:rsid w:val="00076806"/>
    <w:rsid w:val="00081DB4"/>
    <w:rsid w:val="000849F6"/>
    <w:rsid w:val="00085820"/>
    <w:rsid w:val="00086257"/>
    <w:rsid w:val="00087915"/>
    <w:rsid w:val="00090749"/>
    <w:rsid w:val="000949CF"/>
    <w:rsid w:val="0009589E"/>
    <w:rsid w:val="00095D75"/>
    <w:rsid w:val="0009662E"/>
    <w:rsid w:val="00097D7E"/>
    <w:rsid w:val="000A3A48"/>
    <w:rsid w:val="000A4CC4"/>
    <w:rsid w:val="000A7859"/>
    <w:rsid w:val="000B2CFC"/>
    <w:rsid w:val="000B3926"/>
    <w:rsid w:val="000B4C38"/>
    <w:rsid w:val="000B6E9B"/>
    <w:rsid w:val="000C0791"/>
    <w:rsid w:val="000C0FE4"/>
    <w:rsid w:val="000C2A18"/>
    <w:rsid w:val="000C3615"/>
    <w:rsid w:val="000C5B1B"/>
    <w:rsid w:val="000E5B9D"/>
    <w:rsid w:val="000E71F0"/>
    <w:rsid w:val="000F0DDB"/>
    <w:rsid w:val="000F46FB"/>
    <w:rsid w:val="000F555E"/>
    <w:rsid w:val="000F7978"/>
    <w:rsid w:val="0010055B"/>
    <w:rsid w:val="00103B35"/>
    <w:rsid w:val="00111ADE"/>
    <w:rsid w:val="00113998"/>
    <w:rsid w:val="00116CB0"/>
    <w:rsid w:val="00117435"/>
    <w:rsid w:val="00117875"/>
    <w:rsid w:val="00117BFE"/>
    <w:rsid w:val="00122703"/>
    <w:rsid w:val="00123879"/>
    <w:rsid w:val="00123B3E"/>
    <w:rsid w:val="0012581D"/>
    <w:rsid w:val="00127A53"/>
    <w:rsid w:val="001376EA"/>
    <w:rsid w:val="001413B1"/>
    <w:rsid w:val="001416E5"/>
    <w:rsid w:val="001436C7"/>
    <w:rsid w:val="00147CD2"/>
    <w:rsid w:val="00151403"/>
    <w:rsid w:val="00152065"/>
    <w:rsid w:val="001541E4"/>
    <w:rsid w:val="0016130E"/>
    <w:rsid w:val="0016143C"/>
    <w:rsid w:val="001646B8"/>
    <w:rsid w:val="001661D8"/>
    <w:rsid w:val="001706EE"/>
    <w:rsid w:val="001726E6"/>
    <w:rsid w:val="00182A47"/>
    <w:rsid w:val="001938E5"/>
    <w:rsid w:val="001943B7"/>
    <w:rsid w:val="00196B18"/>
    <w:rsid w:val="00197CAA"/>
    <w:rsid w:val="001A1EC5"/>
    <w:rsid w:val="001A721B"/>
    <w:rsid w:val="001B3303"/>
    <w:rsid w:val="001B430B"/>
    <w:rsid w:val="001C0137"/>
    <w:rsid w:val="001C0BC2"/>
    <w:rsid w:val="001C6729"/>
    <w:rsid w:val="001C760C"/>
    <w:rsid w:val="001C799A"/>
    <w:rsid w:val="001D1125"/>
    <w:rsid w:val="001D4358"/>
    <w:rsid w:val="001D7C40"/>
    <w:rsid w:val="001F0070"/>
    <w:rsid w:val="001F7BB6"/>
    <w:rsid w:val="00200058"/>
    <w:rsid w:val="002038A5"/>
    <w:rsid w:val="00204835"/>
    <w:rsid w:val="00212A99"/>
    <w:rsid w:val="00212F1A"/>
    <w:rsid w:val="00214825"/>
    <w:rsid w:val="002165A2"/>
    <w:rsid w:val="00220ACC"/>
    <w:rsid w:val="00221AC6"/>
    <w:rsid w:val="002228F6"/>
    <w:rsid w:val="00233FDE"/>
    <w:rsid w:val="00245934"/>
    <w:rsid w:val="00260A8F"/>
    <w:rsid w:val="002651E8"/>
    <w:rsid w:val="00265899"/>
    <w:rsid w:val="00266FD9"/>
    <w:rsid w:val="002704A9"/>
    <w:rsid w:val="00273A10"/>
    <w:rsid w:val="00274E24"/>
    <w:rsid w:val="0027704A"/>
    <w:rsid w:val="00280792"/>
    <w:rsid w:val="00280970"/>
    <w:rsid w:val="00285055"/>
    <w:rsid w:val="002927EA"/>
    <w:rsid w:val="00294EA2"/>
    <w:rsid w:val="0029575F"/>
    <w:rsid w:val="0029615D"/>
    <w:rsid w:val="002A02EA"/>
    <w:rsid w:val="002A1B52"/>
    <w:rsid w:val="002A7E39"/>
    <w:rsid w:val="002B2ACC"/>
    <w:rsid w:val="002B4D07"/>
    <w:rsid w:val="002B5234"/>
    <w:rsid w:val="002B566E"/>
    <w:rsid w:val="002B5EB2"/>
    <w:rsid w:val="002B6DE4"/>
    <w:rsid w:val="002B73E0"/>
    <w:rsid w:val="002C59E6"/>
    <w:rsid w:val="002C5BCD"/>
    <w:rsid w:val="002C767E"/>
    <w:rsid w:val="002D43D6"/>
    <w:rsid w:val="002D4AAB"/>
    <w:rsid w:val="002D520F"/>
    <w:rsid w:val="002E2429"/>
    <w:rsid w:val="002E4790"/>
    <w:rsid w:val="002E77BA"/>
    <w:rsid w:val="002F35F8"/>
    <w:rsid w:val="002F3EE6"/>
    <w:rsid w:val="002F6B17"/>
    <w:rsid w:val="002F6CBD"/>
    <w:rsid w:val="00301EEC"/>
    <w:rsid w:val="003040D9"/>
    <w:rsid w:val="00305332"/>
    <w:rsid w:val="003072B4"/>
    <w:rsid w:val="00307715"/>
    <w:rsid w:val="00313664"/>
    <w:rsid w:val="0031464A"/>
    <w:rsid w:val="00315EA8"/>
    <w:rsid w:val="00320FE6"/>
    <w:rsid w:val="003247F9"/>
    <w:rsid w:val="00326C6A"/>
    <w:rsid w:val="00332B6D"/>
    <w:rsid w:val="00334E53"/>
    <w:rsid w:val="00335A80"/>
    <w:rsid w:val="00342F8F"/>
    <w:rsid w:val="00343947"/>
    <w:rsid w:val="00344A29"/>
    <w:rsid w:val="003468B8"/>
    <w:rsid w:val="00346CFD"/>
    <w:rsid w:val="00351B6B"/>
    <w:rsid w:val="003521C3"/>
    <w:rsid w:val="00353F48"/>
    <w:rsid w:val="00354CCB"/>
    <w:rsid w:val="00356188"/>
    <w:rsid w:val="00361C18"/>
    <w:rsid w:val="00361D30"/>
    <w:rsid w:val="00370240"/>
    <w:rsid w:val="00372694"/>
    <w:rsid w:val="00374352"/>
    <w:rsid w:val="00374B39"/>
    <w:rsid w:val="00376E1A"/>
    <w:rsid w:val="00381C8B"/>
    <w:rsid w:val="00386237"/>
    <w:rsid w:val="003A311F"/>
    <w:rsid w:val="003A3B53"/>
    <w:rsid w:val="003A4452"/>
    <w:rsid w:val="003A5299"/>
    <w:rsid w:val="003A605F"/>
    <w:rsid w:val="003A61A0"/>
    <w:rsid w:val="003A6B3F"/>
    <w:rsid w:val="003B0BAE"/>
    <w:rsid w:val="003B1D0D"/>
    <w:rsid w:val="003C6634"/>
    <w:rsid w:val="003C7DC4"/>
    <w:rsid w:val="003D0234"/>
    <w:rsid w:val="003D0939"/>
    <w:rsid w:val="003D1E91"/>
    <w:rsid w:val="003D2BFF"/>
    <w:rsid w:val="003D414D"/>
    <w:rsid w:val="003D6E2A"/>
    <w:rsid w:val="003D7A73"/>
    <w:rsid w:val="003D7E35"/>
    <w:rsid w:val="003E181D"/>
    <w:rsid w:val="003E51A2"/>
    <w:rsid w:val="003F0FA0"/>
    <w:rsid w:val="003F24E8"/>
    <w:rsid w:val="003F26E1"/>
    <w:rsid w:val="003F300E"/>
    <w:rsid w:val="003F65FD"/>
    <w:rsid w:val="004022F5"/>
    <w:rsid w:val="00402C12"/>
    <w:rsid w:val="00404DE0"/>
    <w:rsid w:val="00405082"/>
    <w:rsid w:val="00412623"/>
    <w:rsid w:val="004140EA"/>
    <w:rsid w:val="0041658D"/>
    <w:rsid w:val="004208BE"/>
    <w:rsid w:val="00426C7C"/>
    <w:rsid w:val="00427476"/>
    <w:rsid w:val="00432D02"/>
    <w:rsid w:val="00432F46"/>
    <w:rsid w:val="0043366E"/>
    <w:rsid w:val="004362D8"/>
    <w:rsid w:val="00437C14"/>
    <w:rsid w:val="00440862"/>
    <w:rsid w:val="00440974"/>
    <w:rsid w:val="00441AC2"/>
    <w:rsid w:val="004429BE"/>
    <w:rsid w:val="004437EA"/>
    <w:rsid w:val="00444B29"/>
    <w:rsid w:val="00453305"/>
    <w:rsid w:val="00453F78"/>
    <w:rsid w:val="004546BA"/>
    <w:rsid w:val="00457ACF"/>
    <w:rsid w:val="00457C5D"/>
    <w:rsid w:val="00462983"/>
    <w:rsid w:val="004651CA"/>
    <w:rsid w:val="00465291"/>
    <w:rsid w:val="00465837"/>
    <w:rsid w:val="00466352"/>
    <w:rsid w:val="00472075"/>
    <w:rsid w:val="00476AB1"/>
    <w:rsid w:val="00477FB7"/>
    <w:rsid w:val="00483C2B"/>
    <w:rsid w:val="00484652"/>
    <w:rsid w:val="00485710"/>
    <w:rsid w:val="004907F7"/>
    <w:rsid w:val="00492E14"/>
    <w:rsid w:val="00494650"/>
    <w:rsid w:val="004A265B"/>
    <w:rsid w:val="004A267A"/>
    <w:rsid w:val="004A2865"/>
    <w:rsid w:val="004A451C"/>
    <w:rsid w:val="004A5244"/>
    <w:rsid w:val="004A5930"/>
    <w:rsid w:val="004A5F2E"/>
    <w:rsid w:val="004A60A1"/>
    <w:rsid w:val="004A7091"/>
    <w:rsid w:val="004B0F7E"/>
    <w:rsid w:val="004B4281"/>
    <w:rsid w:val="004B4F0B"/>
    <w:rsid w:val="004C0CC4"/>
    <w:rsid w:val="004C1940"/>
    <w:rsid w:val="004C1C8B"/>
    <w:rsid w:val="004C2F44"/>
    <w:rsid w:val="004D21EE"/>
    <w:rsid w:val="004E064E"/>
    <w:rsid w:val="004E2ED0"/>
    <w:rsid w:val="004E3624"/>
    <w:rsid w:val="004F6D1A"/>
    <w:rsid w:val="004F7990"/>
    <w:rsid w:val="005017AD"/>
    <w:rsid w:val="00504BAB"/>
    <w:rsid w:val="00507CA1"/>
    <w:rsid w:val="00512D43"/>
    <w:rsid w:val="005145E0"/>
    <w:rsid w:val="00514E18"/>
    <w:rsid w:val="005154CB"/>
    <w:rsid w:val="00520664"/>
    <w:rsid w:val="0052394D"/>
    <w:rsid w:val="005309EA"/>
    <w:rsid w:val="0053353D"/>
    <w:rsid w:val="00535A17"/>
    <w:rsid w:val="00537342"/>
    <w:rsid w:val="00541318"/>
    <w:rsid w:val="00541FCE"/>
    <w:rsid w:val="00546334"/>
    <w:rsid w:val="0054728B"/>
    <w:rsid w:val="00547960"/>
    <w:rsid w:val="0055072A"/>
    <w:rsid w:val="00552918"/>
    <w:rsid w:val="005538E0"/>
    <w:rsid w:val="005545A1"/>
    <w:rsid w:val="00555CC2"/>
    <w:rsid w:val="00561ABD"/>
    <w:rsid w:val="00562642"/>
    <w:rsid w:val="00562B38"/>
    <w:rsid w:val="00575C9F"/>
    <w:rsid w:val="00576482"/>
    <w:rsid w:val="00576944"/>
    <w:rsid w:val="005838CF"/>
    <w:rsid w:val="00584C1A"/>
    <w:rsid w:val="005862AD"/>
    <w:rsid w:val="00593923"/>
    <w:rsid w:val="00593B92"/>
    <w:rsid w:val="00594EDD"/>
    <w:rsid w:val="005A00F2"/>
    <w:rsid w:val="005B1008"/>
    <w:rsid w:val="005B6821"/>
    <w:rsid w:val="005B6AF5"/>
    <w:rsid w:val="005B6F67"/>
    <w:rsid w:val="005B73BF"/>
    <w:rsid w:val="005B7620"/>
    <w:rsid w:val="005C0437"/>
    <w:rsid w:val="005D491D"/>
    <w:rsid w:val="005D6C1A"/>
    <w:rsid w:val="005E0414"/>
    <w:rsid w:val="005E0E99"/>
    <w:rsid w:val="005E1C7E"/>
    <w:rsid w:val="005E3E16"/>
    <w:rsid w:val="005E4019"/>
    <w:rsid w:val="005E4D73"/>
    <w:rsid w:val="005E7634"/>
    <w:rsid w:val="005F0971"/>
    <w:rsid w:val="005F287E"/>
    <w:rsid w:val="005F6A1E"/>
    <w:rsid w:val="005F74E2"/>
    <w:rsid w:val="00600943"/>
    <w:rsid w:val="006145E8"/>
    <w:rsid w:val="00615224"/>
    <w:rsid w:val="006152EC"/>
    <w:rsid w:val="00623C3A"/>
    <w:rsid w:val="00627283"/>
    <w:rsid w:val="006312AA"/>
    <w:rsid w:val="006325B7"/>
    <w:rsid w:val="00640CF5"/>
    <w:rsid w:val="00641107"/>
    <w:rsid w:val="006433A3"/>
    <w:rsid w:val="00643810"/>
    <w:rsid w:val="00650A47"/>
    <w:rsid w:val="00653087"/>
    <w:rsid w:val="00653778"/>
    <w:rsid w:val="00653801"/>
    <w:rsid w:val="00654A98"/>
    <w:rsid w:val="00654C32"/>
    <w:rsid w:val="0065503C"/>
    <w:rsid w:val="0066147F"/>
    <w:rsid w:val="00666131"/>
    <w:rsid w:val="00666A7F"/>
    <w:rsid w:val="0067021C"/>
    <w:rsid w:val="0067309F"/>
    <w:rsid w:val="00675467"/>
    <w:rsid w:val="00676091"/>
    <w:rsid w:val="00681F94"/>
    <w:rsid w:val="00687354"/>
    <w:rsid w:val="00687AB4"/>
    <w:rsid w:val="00691887"/>
    <w:rsid w:val="006922CE"/>
    <w:rsid w:val="006922DC"/>
    <w:rsid w:val="0069237F"/>
    <w:rsid w:val="006B490B"/>
    <w:rsid w:val="006B4DCF"/>
    <w:rsid w:val="006B6DC6"/>
    <w:rsid w:val="006B75C7"/>
    <w:rsid w:val="006C180F"/>
    <w:rsid w:val="006C541F"/>
    <w:rsid w:val="006D078D"/>
    <w:rsid w:val="006D305F"/>
    <w:rsid w:val="006D7D35"/>
    <w:rsid w:val="006E10CB"/>
    <w:rsid w:val="006E2CC1"/>
    <w:rsid w:val="006E452D"/>
    <w:rsid w:val="006E47EF"/>
    <w:rsid w:val="006F08F4"/>
    <w:rsid w:val="006F41A7"/>
    <w:rsid w:val="006F6B95"/>
    <w:rsid w:val="006F7A6D"/>
    <w:rsid w:val="007008F8"/>
    <w:rsid w:val="00701913"/>
    <w:rsid w:val="00704691"/>
    <w:rsid w:val="00706621"/>
    <w:rsid w:val="00706F8E"/>
    <w:rsid w:val="007137C6"/>
    <w:rsid w:val="0071435F"/>
    <w:rsid w:val="007211E3"/>
    <w:rsid w:val="0072222F"/>
    <w:rsid w:val="00722704"/>
    <w:rsid w:val="00724871"/>
    <w:rsid w:val="007327D5"/>
    <w:rsid w:val="00732A21"/>
    <w:rsid w:val="00737C57"/>
    <w:rsid w:val="00741F99"/>
    <w:rsid w:val="007447AD"/>
    <w:rsid w:val="007454FB"/>
    <w:rsid w:val="00746D65"/>
    <w:rsid w:val="00754299"/>
    <w:rsid w:val="007610F2"/>
    <w:rsid w:val="00767EBC"/>
    <w:rsid w:val="00771C65"/>
    <w:rsid w:val="007722C0"/>
    <w:rsid w:val="00772B38"/>
    <w:rsid w:val="00772DBD"/>
    <w:rsid w:val="007765CA"/>
    <w:rsid w:val="00780E55"/>
    <w:rsid w:val="00780F15"/>
    <w:rsid w:val="007824B7"/>
    <w:rsid w:val="007829C1"/>
    <w:rsid w:val="00783AA6"/>
    <w:rsid w:val="00783D10"/>
    <w:rsid w:val="00784B76"/>
    <w:rsid w:val="00787D59"/>
    <w:rsid w:val="00792E85"/>
    <w:rsid w:val="007A128A"/>
    <w:rsid w:val="007A1C5D"/>
    <w:rsid w:val="007A3976"/>
    <w:rsid w:val="007A3AD5"/>
    <w:rsid w:val="007A5A55"/>
    <w:rsid w:val="007A6857"/>
    <w:rsid w:val="007B2D84"/>
    <w:rsid w:val="007B348B"/>
    <w:rsid w:val="007C0C8E"/>
    <w:rsid w:val="007C447E"/>
    <w:rsid w:val="007C53E3"/>
    <w:rsid w:val="007D59A8"/>
    <w:rsid w:val="007D6758"/>
    <w:rsid w:val="007E02EF"/>
    <w:rsid w:val="007E0352"/>
    <w:rsid w:val="007E34C7"/>
    <w:rsid w:val="007E62C4"/>
    <w:rsid w:val="007F2B0D"/>
    <w:rsid w:val="007F48C7"/>
    <w:rsid w:val="007F57D4"/>
    <w:rsid w:val="007F59B3"/>
    <w:rsid w:val="007F5C01"/>
    <w:rsid w:val="007F73C8"/>
    <w:rsid w:val="008007B8"/>
    <w:rsid w:val="008009F7"/>
    <w:rsid w:val="00801619"/>
    <w:rsid w:val="00803724"/>
    <w:rsid w:val="00804EC6"/>
    <w:rsid w:val="00807329"/>
    <w:rsid w:val="00814BAD"/>
    <w:rsid w:val="008151F2"/>
    <w:rsid w:val="008221C8"/>
    <w:rsid w:val="00822714"/>
    <w:rsid w:val="0082320E"/>
    <w:rsid w:val="00827609"/>
    <w:rsid w:val="00830CF7"/>
    <w:rsid w:val="0083143C"/>
    <w:rsid w:val="0083180A"/>
    <w:rsid w:val="00834F75"/>
    <w:rsid w:val="0083575C"/>
    <w:rsid w:val="008373C8"/>
    <w:rsid w:val="008406F0"/>
    <w:rsid w:val="00840C93"/>
    <w:rsid w:val="0084139C"/>
    <w:rsid w:val="00843D84"/>
    <w:rsid w:val="00844B7D"/>
    <w:rsid w:val="00845EDE"/>
    <w:rsid w:val="00850F62"/>
    <w:rsid w:val="00851918"/>
    <w:rsid w:val="00851A19"/>
    <w:rsid w:val="00853562"/>
    <w:rsid w:val="00855BFA"/>
    <w:rsid w:val="0085702D"/>
    <w:rsid w:val="008605B6"/>
    <w:rsid w:val="00862C30"/>
    <w:rsid w:val="00863E19"/>
    <w:rsid w:val="008641CC"/>
    <w:rsid w:val="00864E5D"/>
    <w:rsid w:val="00864F9B"/>
    <w:rsid w:val="00872453"/>
    <w:rsid w:val="008729D1"/>
    <w:rsid w:val="00872F1F"/>
    <w:rsid w:val="0087368E"/>
    <w:rsid w:val="008746D4"/>
    <w:rsid w:val="00874BA8"/>
    <w:rsid w:val="00877FDE"/>
    <w:rsid w:val="008801E0"/>
    <w:rsid w:val="00884D95"/>
    <w:rsid w:val="008862B2"/>
    <w:rsid w:val="00890587"/>
    <w:rsid w:val="00890F26"/>
    <w:rsid w:val="008939DD"/>
    <w:rsid w:val="00895518"/>
    <w:rsid w:val="008A1800"/>
    <w:rsid w:val="008A5803"/>
    <w:rsid w:val="008A77F3"/>
    <w:rsid w:val="008B4E65"/>
    <w:rsid w:val="008B58BB"/>
    <w:rsid w:val="008B5940"/>
    <w:rsid w:val="008C0784"/>
    <w:rsid w:val="008C2724"/>
    <w:rsid w:val="008C4013"/>
    <w:rsid w:val="008C6165"/>
    <w:rsid w:val="008D1F7E"/>
    <w:rsid w:val="008D41FE"/>
    <w:rsid w:val="008D4CFE"/>
    <w:rsid w:val="008D5924"/>
    <w:rsid w:val="008E0A60"/>
    <w:rsid w:val="008F2C6A"/>
    <w:rsid w:val="008F2FD1"/>
    <w:rsid w:val="008F4414"/>
    <w:rsid w:val="00904594"/>
    <w:rsid w:val="00907CA2"/>
    <w:rsid w:val="00915E01"/>
    <w:rsid w:val="00916908"/>
    <w:rsid w:val="00917061"/>
    <w:rsid w:val="0092483E"/>
    <w:rsid w:val="009261A0"/>
    <w:rsid w:val="00930A9D"/>
    <w:rsid w:val="0093161D"/>
    <w:rsid w:val="0093644F"/>
    <w:rsid w:val="00943A43"/>
    <w:rsid w:val="009452C6"/>
    <w:rsid w:val="009459F4"/>
    <w:rsid w:val="00947250"/>
    <w:rsid w:val="00952CCC"/>
    <w:rsid w:val="00953B4E"/>
    <w:rsid w:val="009545C1"/>
    <w:rsid w:val="0095590D"/>
    <w:rsid w:val="0095690A"/>
    <w:rsid w:val="00956F4F"/>
    <w:rsid w:val="009574AB"/>
    <w:rsid w:val="00967B20"/>
    <w:rsid w:val="009712C1"/>
    <w:rsid w:val="00972FF6"/>
    <w:rsid w:val="009738FD"/>
    <w:rsid w:val="009744FE"/>
    <w:rsid w:val="00985E16"/>
    <w:rsid w:val="009867AB"/>
    <w:rsid w:val="0099294B"/>
    <w:rsid w:val="00994601"/>
    <w:rsid w:val="00995932"/>
    <w:rsid w:val="00995D19"/>
    <w:rsid w:val="00997878"/>
    <w:rsid w:val="009A094A"/>
    <w:rsid w:val="009A275E"/>
    <w:rsid w:val="009B2809"/>
    <w:rsid w:val="009B7FD9"/>
    <w:rsid w:val="009C45D2"/>
    <w:rsid w:val="009C4606"/>
    <w:rsid w:val="009C5F02"/>
    <w:rsid w:val="009C670E"/>
    <w:rsid w:val="009D1D64"/>
    <w:rsid w:val="009D2418"/>
    <w:rsid w:val="009D293D"/>
    <w:rsid w:val="009D7256"/>
    <w:rsid w:val="009E2955"/>
    <w:rsid w:val="009E295E"/>
    <w:rsid w:val="009E3F44"/>
    <w:rsid w:val="009F0CE4"/>
    <w:rsid w:val="009F0E64"/>
    <w:rsid w:val="009F23F4"/>
    <w:rsid w:val="009F43F4"/>
    <w:rsid w:val="00A04AB6"/>
    <w:rsid w:val="00A075B4"/>
    <w:rsid w:val="00A07D3B"/>
    <w:rsid w:val="00A11C3C"/>
    <w:rsid w:val="00A12FCA"/>
    <w:rsid w:val="00A16ACC"/>
    <w:rsid w:val="00A20427"/>
    <w:rsid w:val="00A2215E"/>
    <w:rsid w:val="00A23914"/>
    <w:rsid w:val="00A23FF4"/>
    <w:rsid w:val="00A255F8"/>
    <w:rsid w:val="00A26D84"/>
    <w:rsid w:val="00A27410"/>
    <w:rsid w:val="00A27AA4"/>
    <w:rsid w:val="00A27C42"/>
    <w:rsid w:val="00A30B6E"/>
    <w:rsid w:val="00A3318C"/>
    <w:rsid w:val="00A3702A"/>
    <w:rsid w:val="00A407F0"/>
    <w:rsid w:val="00A42D67"/>
    <w:rsid w:val="00A42E6D"/>
    <w:rsid w:val="00A433A8"/>
    <w:rsid w:val="00A45B68"/>
    <w:rsid w:val="00A63AE0"/>
    <w:rsid w:val="00A63B38"/>
    <w:rsid w:val="00A66F45"/>
    <w:rsid w:val="00A67627"/>
    <w:rsid w:val="00A67DB7"/>
    <w:rsid w:val="00A764EB"/>
    <w:rsid w:val="00A82EAB"/>
    <w:rsid w:val="00A84FF1"/>
    <w:rsid w:val="00A87347"/>
    <w:rsid w:val="00A97A2C"/>
    <w:rsid w:val="00AA0417"/>
    <w:rsid w:val="00AA099B"/>
    <w:rsid w:val="00AA2E16"/>
    <w:rsid w:val="00AA2F69"/>
    <w:rsid w:val="00AA3188"/>
    <w:rsid w:val="00AA5A6A"/>
    <w:rsid w:val="00AA682D"/>
    <w:rsid w:val="00AB12FF"/>
    <w:rsid w:val="00AB2273"/>
    <w:rsid w:val="00AB4CE4"/>
    <w:rsid w:val="00AB67EB"/>
    <w:rsid w:val="00AC08BB"/>
    <w:rsid w:val="00AD04E2"/>
    <w:rsid w:val="00AD254E"/>
    <w:rsid w:val="00AD3512"/>
    <w:rsid w:val="00AD4FE3"/>
    <w:rsid w:val="00AD6817"/>
    <w:rsid w:val="00AE161B"/>
    <w:rsid w:val="00AF17C0"/>
    <w:rsid w:val="00AF4B08"/>
    <w:rsid w:val="00B043A5"/>
    <w:rsid w:val="00B04E97"/>
    <w:rsid w:val="00B0648A"/>
    <w:rsid w:val="00B07817"/>
    <w:rsid w:val="00B112AE"/>
    <w:rsid w:val="00B1265E"/>
    <w:rsid w:val="00B157C5"/>
    <w:rsid w:val="00B17201"/>
    <w:rsid w:val="00B22E72"/>
    <w:rsid w:val="00B232DF"/>
    <w:rsid w:val="00B30987"/>
    <w:rsid w:val="00B3488B"/>
    <w:rsid w:val="00B4347F"/>
    <w:rsid w:val="00B43534"/>
    <w:rsid w:val="00B437AC"/>
    <w:rsid w:val="00B45400"/>
    <w:rsid w:val="00B46B66"/>
    <w:rsid w:val="00B52E9E"/>
    <w:rsid w:val="00B537A3"/>
    <w:rsid w:val="00B53BF2"/>
    <w:rsid w:val="00B55BDD"/>
    <w:rsid w:val="00B611BF"/>
    <w:rsid w:val="00B632CA"/>
    <w:rsid w:val="00B66B79"/>
    <w:rsid w:val="00B70E5C"/>
    <w:rsid w:val="00B72950"/>
    <w:rsid w:val="00B73329"/>
    <w:rsid w:val="00B74213"/>
    <w:rsid w:val="00B75593"/>
    <w:rsid w:val="00B76721"/>
    <w:rsid w:val="00B77CCF"/>
    <w:rsid w:val="00B802E6"/>
    <w:rsid w:val="00B823C1"/>
    <w:rsid w:val="00B8283B"/>
    <w:rsid w:val="00B83442"/>
    <w:rsid w:val="00B83E73"/>
    <w:rsid w:val="00B900B0"/>
    <w:rsid w:val="00B900C9"/>
    <w:rsid w:val="00B91D0B"/>
    <w:rsid w:val="00B95789"/>
    <w:rsid w:val="00B95A60"/>
    <w:rsid w:val="00BA094A"/>
    <w:rsid w:val="00BA28CA"/>
    <w:rsid w:val="00BA5541"/>
    <w:rsid w:val="00BA6A87"/>
    <w:rsid w:val="00BA7261"/>
    <w:rsid w:val="00BA7A3C"/>
    <w:rsid w:val="00BA7A94"/>
    <w:rsid w:val="00BB3913"/>
    <w:rsid w:val="00BB4C03"/>
    <w:rsid w:val="00BB5E06"/>
    <w:rsid w:val="00BC3DE8"/>
    <w:rsid w:val="00BC7185"/>
    <w:rsid w:val="00BD0B00"/>
    <w:rsid w:val="00BD1104"/>
    <w:rsid w:val="00BD2C4C"/>
    <w:rsid w:val="00BD57D9"/>
    <w:rsid w:val="00BD7413"/>
    <w:rsid w:val="00BE57DB"/>
    <w:rsid w:val="00BF36C2"/>
    <w:rsid w:val="00BF59C6"/>
    <w:rsid w:val="00BF6358"/>
    <w:rsid w:val="00C01CDA"/>
    <w:rsid w:val="00C0385F"/>
    <w:rsid w:val="00C042C0"/>
    <w:rsid w:val="00C10FE5"/>
    <w:rsid w:val="00C14562"/>
    <w:rsid w:val="00C16170"/>
    <w:rsid w:val="00C218B7"/>
    <w:rsid w:val="00C35267"/>
    <w:rsid w:val="00C368C5"/>
    <w:rsid w:val="00C36A99"/>
    <w:rsid w:val="00C3783D"/>
    <w:rsid w:val="00C37E83"/>
    <w:rsid w:val="00C40352"/>
    <w:rsid w:val="00C41933"/>
    <w:rsid w:val="00C44472"/>
    <w:rsid w:val="00C51DFF"/>
    <w:rsid w:val="00C5279B"/>
    <w:rsid w:val="00C548D1"/>
    <w:rsid w:val="00C55414"/>
    <w:rsid w:val="00C560C7"/>
    <w:rsid w:val="00C578BB"/>
    <w:rsid w:val="00C6154D"/>
    <w:rsid w:val="00C6336A"/>
    <w:rsid w:val="00C72A57"/>
    <w:rsid w:val="00C75D17"/>
    <w:rsid w:val="00C80257"/>
    <w:rsid w:val="00C80289"/>
    <w:rsid w:val="00C918D6"/>
    <w:rsid w:val="00C933C1"/>
    <w:rsid w:val="00C936E4"/>
    <w:rsid w:val="00C94FAA"/>
    <w:rsid w:val="00C95311"/>
    <w:rsid w:val="00C9712D"/>
    <w:rsid w:val="00CA1168"/>
    <w:rsid w:val="00CA2816"/>
    <w:rsid w:val="00CA3AAD"/>
    <w:rsid w:val="00CA6AE3"/>
    <w:rsid w:val="00CB2DF0"/>
    <w:rsid w:val="00CB51DA"/>
    <w:rsid w:val="00CB5C64"/>
    <w:rsid w:val="00CB6733"/>
    <w:rsid w:val="00CB78E6"/>
    <w:rsid w:val="00CC4413"/>
    <w:rsid w:val="00CC5A61"/>
    <w:rsid w:val="00CC5F85"/>
    <w:rsid w:val="00CD3EE4"/>
    <w:rsid w:val="00CD4659"/>
    <w:rsid w:val="00CD6A9B"/>
    <w:rsid w:val="00CD6F90"/>
    <w:rsid w:val="00CD73DC"/>
    <w:rsid w:val="00CD76F9"/>
    <w:rsid w:val="00CE062F"/>
    <w:rsid w:val="00CE1ACC"/>
    <w:rsid w:val="00CE481E"/>
    <w:rsid w:val="00CE59B0"/>
    <w:rsid w:val="00CF063F"/>
    <w:rsid w:val="00CF17E4"/>
    <w:rsid w:val="00D00E3E"/>
    <w:rsid w:val="00D06C1D"/>
    <w:rsid w:val="00D1543F"/>
    <w:rsid w:val="00D1550B"/>
    <w:rsid w:val="00D2030F"/>
    <w:rsid w:val="00D20F60"/>
    <w:rsid w:val="00D22216"/>
    <w:rsid w:val="00D23EBA"/>
    <w:rsid w:val="00D3191B"/>
    <w:rsid w:val="00D34CDC"/>
    <w:rsid w:val="00D371FC"/>
    <w:rsid w:val="00D372E3"/>
    <w:rsid w:val="00D41176"/>
    <w:rsid w:val="00D41995"/>
    <w:rsid w:val="00D41AB9"/>
    <w:rsid w:val="00D4310F"/>
    <w:rsid w:val="00D4766C"/>
    <w:rsid w:val="00D50EE4"/>
    <w:rsid w:val="00D51808"/>
    <w:rsid w:val="00D53AF9"/>
    <w:rsid w:val="00D53FA5"/>
    <w:rsid w:val="00D54095"/>
    <w:rsid w:val="00D54387"/>
    <w:rsid w:val="00D56B06"/>
    <w:rsid w:val="00D621A2"/>
    <w:rsid w:val="00D62715"/>
    <w:rsid w:val="00D6344A"/>
    <w:rsid w:val="00D70BB4"/>
    <w:rsid w:val="00D713A6"/>
    <w:rsid w:val="00D74B5E"/>
    <w:rsid w:val="00D81C4B"/>
    <w:rsid w:val="00D850E3"/>
    <w:rsid w:val="00D85718"/>
    <w:rsid w:val="00D85F08"/>
    <w:rsid w:val="00D871C4"/>
    <w:rsid w:val="00D94753"/>
    <w:rsid w:val="00D96C26"/>
    <w:rsid w:val="00DA30DF"/>
    <w:rsid w:val="00DA7315"/>
    <w:rsid w:val="00DB0536"/>
    <w:rsid w:val="00DB0F48"/>
    <w:rsid w:val="00DB1B65"/>
    <w:rsid w:val="00DB5D1A"/>
    <w:rsid w:val="00DC30BC"/>
    <w:rsid w:val="00DC4843"/>
    <w:rsid w:val="00DC4AB5"/>
    <w:rsid w:val="00DC5A7F"/>
    <w:rsid w:val="00DD037C"/>
    <w:rsid w:val="00DD178B"/>
    <w:rsid w:val="00DD1C18"/>
    <w:rsid w:val="00DD420F"/>
    <w:rsid w:val="00DD7C6F"/>
    <w:rsid w:val="00DE01B9"/>
    <w:rsid w:val="00DE21D7"/>
    <w:rsid w:val="00DE360A"/>
    <w:rsid w:val="00DE6523"/>
    <w:rsid w:val="00DE7F02"/>
    <w:rsid w:val="00DF1B9F"/>
    <w:rsid w:val="00DF32AE"/>
    <w:rsid w:val="00DF409B"/>
    <w:rsid w:val="00E01823"/>
    <w:rsid w:val="00E04773"/>
    <w:rsid w:val="00E064A6"/>
    <w:rsid w:val="00E15E8D"/>
    <w:rsid w:val="00E16CF3"/>
    <w:rsid w:val="00E16E73"/>
    <w:rsid w:val="00E222DD"/>
    <w:rsid w:val="00E24264"/>
    <w:rsid w:val="00E24F3D"/>
    <w:rsid w:val="00E3025B"/>
    <w:rsid w:val="00E337E2"/>
    <w:rsid w:val="00E40BBC"/>
    <w:rsid w:val="00E4114E"/>
    <w:rsid w:val="00E42426"/>
    <w:rsid w:val="00E523BF"/>
    <w:rsid w:val="00E56A93"/>
    <w:rsid w:val="00E5733F"/>
    <w:rsid w:val="00E60402"/>
    <w:rsid w:val="00E66957"/>
    <w:rsid w:val="00E67E6C"/>
    <w:rsid w:val="00E7433B"/>
    <w:rsid w:val="00E74D61"/>
    <w:rsid w:val="00E76512"/>
    <w:rsid w:val="00E83B7C"/>
    <w:rsid w:val="00E90391"/>
    <w:rsid w:val="00E93877"/>
    <w:rsid w:val="00E9683C"/>
    <w:rsid w:val="00EA228E"/>
    <w:rsid w:val="00EC3532"/>
    <w:rsid w:val="00EC4221"/>
    <w:rsid w:val="00ED0182"/>
    <w:rsid w:val="00ED0A64"/>
    <w:rsid w:val="00ED73A1"/>
    <w:rsid w:val="00ED79DA"/>
    <w:rsid w:val="00EE48DB"/>
    <w:rsid w:val="00EE6061"/>
    <w:rsid w:val="00EE6B74"/>
    <w:rsid w:val="00EF01C4"/>
    <w:rsid w:val="00EF0AC0"/>
    <w:rsid w:val="00F00246"/>
    <w:rsid w:val="00F00727"/>
    <w:rsid w:val="00F01D47"/>
    <w:rsid w:val="00F068AD"/>
    <w:rsid w:val="00F06D59"/>
    <w:rsid w:val="00F116C7"/>
    <w:rsid w:val="00F13355"/>
    <w:rsid w:val="00F1379A"/>
    <w:rsid w:val="00F142E0"/>
    <w:rsid w:val="00F2353F"/>
    <w:rsid w:val="00F31ACF"/>
    <w:rsid w:val="00F34913"/>
    <w:rsid w:val="00F34FF1"/>
    <w:rsid w:val="00F37FC4"/>
    <w:rsid w:val="00F44B05"/>
    <w:rsid w:val="00F5465A"/>
    <w:rsid w:val="00F54898"/>
    <w:rsid w:val="00F555E2"/>
    <w:rsid w:val="00F6074E"/>
    <w:rsid w:val="00F621FD"/>
    <w:rsid w:val="00F70724"/>
    <w:rsid w:val="00F719BC"/>
    <w:rsid w:val="00F73C94"/>
    <w:rsid w:val="00F7414F"/>
    <w:rsid w:val="00F75CCA"/>
    <w:rsid w:val="00F7758E"/>
    <w:rsid w:val="00F81146"/>
    <w:rsid w:val="00F81F1B"/>
    <w:rsid w:val="00F902E3"/>
    <w:rsid w:val="00F90522"/>
    <w:rsid w:val="00F92467"/>
    <w:rsid w:val="00F92D19"/>
    <w:rsid w:val="00F953EC"/>
    <w:rsid w:val="00F956E1"/>
    <w:rsid w:val="00F96CCE"/>
    <w:rsid w:val="00FA3AE9"/>
    <w:rsid w:val="00FA3F30"/>
    <w:rsid w:val="00FA52A1"/>
    <w:rsid w:val="00FA79B4"/>
    <w:rsid w:val="00FB008F"/>
    <w:rsid w:val="00FB1DC4"/>
    <w:rsid w:val="00FB4960"/>
    <w:rsid w:val="00FB687B"/>
    <w:rsid w:val="00FC092C"/>
    <w:rsid w:val="00FC2986"/>
    <w:rsid w:val="00FC2DE4"/>
    <w:rsid w:val="00FC4ECD"/>
    <w:rsid w:val="00FD0860"/>
    <w:rsid w:val="00FD3018"/>
    <w:rsid w:val="00FD563C"/>
    <w:rsid w:val="00FD62DC"/>
    <w:rsid w:val="00FD7229"/>
    <w:rsid w:val="00FE195F"/>
    <w:rsid w:val="00FE2370"/>
    <w:rsid w:val="00FF0716"/>
    <w:rsid w:val="00FF111E"/>
    <w:rsid w:val="00FF2750"/>
    <w:rsid w:val="00FF5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B768FC"/>
  <w15:docId w15:val="{DF139A07-51D7-4C93-93C1-5DDA3EA2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C1A"/>
    <w:pPr>
      <w:spacing w:after="0" w:line="240" w:lineRule="auto"/>
    </w:pPr>
    <w:rPr>
      <w:rFonts w:ascii="Times New Roman" w:eastAsia="Times New Roman" w:hAnsi="Times New Roman" w:cs="Times New Roman"/>
      <w:sz w:val="24"/>
      <w:szCs w:val="24"/>
      <w:lang w:eastAsia="pl-PL" w:val="en"/>
    </w:rPr>
  </w:style>
  <w:style w:type="paragraph" w:styleId="Nagwek1">
    <w:name w:val="heading 1"/>
    <w:basedOn w:val="Normalny"/>
    <w:next w:val="Normalny"/>
    <w:link w:val="Nagwek1Znak"/>
    <w:uiPriority w:val="9"/>
    <w:qFormat/>
    <w:rsid w:val="00FE2370"/>
    <w:pPr>
      <w:keepNext/>
      <w:keepLines/>
      <w:spacing w:after="120" w:line="259" w:lineRule="auto"/>
      <w:jc w:val="center"/>
      <w:outlineLvl w:val="0"/>
    </w:pPr>
    <w:rPr>
      <w:rFonts w:ascii="Calibri Light" w:eastAsia="Calibri" w:hAnsi="Calibri Light" w:cs="Calibri Light"/>
      <w:bCs/>
      <w:color w:val="4F81BD" w:themeColor="accent1"/>
      <w:sz w:val="28"/>
      <w:szCs w:val="32"/>
      <w:lang w:eastAsia="en-US" w:val="en"/>
    </w:rPr>
  </w:style>
  <w:style w:type="paragraph" w:styleId="Nagwek2">
    <w:name w:val="heading 2"/>
    <w:basedOn w:val="Normalny"/>
    <w:next w:val="Normalny"/>
    <w:link w:val="Nagwek2Znak"/>
    <w:uiPriority w:val="9"/>
    <w:semiHidden/>
    <w:unhideWhenUsed/>
    <w:qFormat/>
    <w:rsid w:val="00D85F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2370"/>
    <w:rPr>
      <w:rFonts w:ascii="Calibri Light" w:eastAsia="Calibri" w:hAnsi="Calibri Light" w:cs="Calibri Light"/>
      <w:bCs/>
      <w:color w:val="4F81BD" w:themeColor="accent1"/>
      <w:sz w:val="28"/>
      <w:szCs w:val="32"/>
    </w:rPr>
  </w:style>
  <w:style w:type="character" w:customStyle="1" w:styleId="Nagwek2Znak">
    <w:name w:val="Nagłówek 2 Znak"/>
    <w:basedOn w:val="Domylnaczcionkaakapitu"/>
    <w:link w:val="Nagwek2"/>
    <w:uiPriority w:val="9"/>
    <w:semiHidden/>
    <w:rsid w:val="00D85F08"/>
    <w:rPr>
      <w:rFonts w:asciiTheme="majorHAnsi" w:eastAsiaTheme="majorEastAsia" w:hAnsiTheme="majorHAnsi" w:cstheme="majorBidi"/>
      <w:b/>
      <w:bCs/>
      <w:color w:val="4F81BD" w:themeColor="accent1"/>
      <w:sz w:val="26"/>
      <w:szCs w:val="26"/>
      <w:lang w:eastAsia="pl-PL" w:val="en"/>
    </w:rPr>
  </w:style>
  <w:style w:type="paragraph" w:styleId="Akapitzlist">
    <w:name w:val="List Paragraph"/>
    <w:basedOn w:val="Normalny"/>
    <w:uiPriority w:val="34"/>
    <w:qFormat/>
    <w:rsid w:val="00D85F08"/>
    <w:pPr>
      <w:ind w:left="720"/>
      <w:contextualSpacing/>
    </w:pPr>
  </w:style>
  <w:style w:type="paragraph" w:styleId="Nagwek">
    <w:name w:val="header"/>
    <w:basedOn w:val="Normalny"/>
    <w:link w:val="NagwekZnak"/>
    <w:uiPriority w:val="99"/>
    <w:unhideWhenUsed/>
    <w:rsid w:val="00F068AD"/>
    <w:pPr>
      <w:tabs>
        <w:tab w:val="center" w:pos="4536"/>
        <w:tab w:val="right" w:pos="9072"/>
      </w:tabs>
    </w:pPr>
  </w:style>
  <w:style w:type="character" w:customStyle="1" w:styleId="NagwekZnak">
    <w:name w:val="Nagłówek Znak"/>
    <w:basedOn w:val="Domylnaczcionkaakapitu"/>
    <w:link w:val="Nagwek"/>
    <w:uiPriority w:val="99"/>
    <w:rsid w:val="00F068AD"/>
    <w:rPr>
      <w:rFonts w:ascii="Times New Roman" w:eastAsia="Times New Roman" w:hAnsi="Times New Roman" w:cs="Times New Roman"/>
      <w:sz w:val="24"/>
      <w:szCs w:val="24"/>
      <w:lang w:eastAsia="pl-PL" w:val="en"/>
    </w:rPr>
  </w:style>
  <w:style w:type="paragraph" w:styleId="Stopka">
    <w:name w:val="footer"/>
    <w:basedOn w:val="Normalny"/>
    <w:link w:val="StopkaZnak"/>
    <w:uiPriority w:val="99"/>
    <w:unhideWhenUsed/>
    <w:rsid w:val="00F068AD"/>
    <w:pPr>
      <w:tabs>
        <w:tab w:val="center" w:pos="4536"/>
        <w:tab w:val="right" w:pos="9072"/>
      </w:tabs>
    </w:pPr>
  </w:style>
  <w:style w:type="character" w:customStyle="1" w:styleId="StopkaZnak">
    <w:name w:val="Stopka Znak"/>
    <w:basedOn w:val="Domylnaczcionkaakapitu"/>
    <w:link w:val="Stopka"/>
    <w:uiPriority w:val="99"/>
    <w:rsid w:val="00F068AD"/>
    <w:rPr>
      <w:rFonts w:ascii="Times New Roman" w:eastAsia="Times New Roman" w:hAnsi="Times New Roman" w:cs="Times New Roman"/>
      <w:sz w:val="24"/>
      <w:szCs w:val="24"/>
      <w:lang w:eastAsia="pl-PL" w:val="en"/>
    </w:rPr>
  </w:style>
  <w:style w:type="paragraph" w:styleId="Tekstdymka">
    <w:name w:val="Balloon Text"/>
    <w:basedOn w:val="Normalny"/>
    <w:link w:val="TekstdymkaZnak"/>
    <w:uiPriority w:val="99"/>
    <w:semiHidden/>
    <w:unhideWhenUsed/>
    <w:rsid w:val="00301E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EEC"/>
    <w:rPr>
      <w:rFonts w:ascii="Segoe UI" w:eastAsia="Times New Roman" w:hAnsi="Segoe UI" w:cs="Segoe UI"/>
      <w:sz w:val="18"/>
      <w:szCs w:val="18"/>
      <w:lang w:eastAsia="pl-PL" w:val="en"/>
    </w:rPr>
  </w:style>
  <w:style w:type="character" w:styleId="Odwoaniedokomentarza">
    <w:name w:val="annotation reference"/>
    <w:basedOn w:val="Domylnaczcionkaakapitu"/>
    <w:uiPriority w:val="99"/>
    <w:semiHidden/>
    <w:unhideWhenUsed/>
    <w:rsid w:val="00E74D61"/>
    <w:rPr>
      <w:sz w:val="16"/>
      <w:szCs w:val="16"/>
    </w:rPr>
  </w:style>
  <w:style w:type="paragraph" w:styleId="Tekstkomentarza">
    <w:name w:val="annotation text"/>
    <w:basedOn w:val="Normalny"/>
    <w:link w:val="TekstkomentarzaZnak"/>
    <w:uiPriority w:val="99"/>
    <w:unhideWhenUsed/>
    <w:rsid w:val="00E74D61"/>
    <w:rPr>
      <w:sz w:val="20"/>
      <w:szCs w:val="20"/>
    </w:rPr>
  </w:style>
  <w:style w:type="character" w:customStyle="1" w:styleId="TekstkomentarzaZnak">
    <w:name w:val="Tekst komentarza Znak"/>
    <w:basedOn w:val="Domylnaczcionkaakapitu"/>
    <w:link w:val="Tekstkomentarza"/>
    <w:uiPriority w:val="99"/>
    <w:rsid w:val="00E74D61"/>
    <w:rPr>
      <w:rFonts w:ascii="Times New Roman" w:eastAsia="Times New Roman" w:hAnsi="Times New Roman" w:cs="Times New Roman"/>
      <w:sz w:val="20"/>
      <w:szCs w:val="20"/>
      <w:lang w:eastAsia="pl-PL" w:val="en"/>
    </w:rPr>
  </w:style>
  <w:style w:type="paragraph" w:styleId="Tematkomentarza">
    <w:name w:val="annotation subject"/>
    <w:basedOn w:val="Tekstkomentarza"/>
    <w:next w:val="Tekstkomentarza"/>
    <w:link w:val="TematkomentarzaZnak"/>
    <w:uiPriority w:val="99"/>
    <w:semiHidden/>
    <w:unhideWhenUsed/>
    <w:rsid w:val="00E74D61"/>
    <w:rPr>
      <w:b/>
      <w:bCs/>
    </w:rPr>
  </w:style>
  <w:style w:type="character" w:customStyle="1" w:styleId="TematkomentarzaZnak">
    <w:name w:val="Temat komentarza Znak"/>
    <w:basedOn w:val="TekstkomentarzaZnak"/>
    <w:link w:val="Tematkomentarza"/>
    <w:uiPriority w:val="99"/>
    <w:semiHidden/>
    <w:rsid w:val="00E74D61"/>
    <w:rPr>
      <w:rFonts w:ascii="Times New Roman" w:eastAsia="Times New Roman" w:hAnsi="Times New Roman" w:cs="Times New Roman"/>
      <w:b/>
      <w:bCs/>
      <w:sz w:val="20"/>
      <w:szCs w:val="20"/>
      <w:lang w:eastAsia="pl-PL" w:val="en"/>
    </w:rPr>
  </w:style>
  <w:style w:type="table" w:customStyle="1" w:styleId="Tabela-Siatka1">
    <w:name w:val="Tabela - Siatka1"/>
    <w:basedOn w:val="Standardowy"/>
    <w:next w:val="Tabela-Siatka"/>
    <w:uiPriority w:val="59"/>
    <w:rsid w:val="0042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2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62B38"/>
    <w:pPr>
      <w:spacing w:before="240" w:after="0"/>
      <w:jc w:val="left"/>
      <w:outlineLvl w:val="9"/>
    </w:pPr>
    <w:rPr>
      <w:rFonts w:eastAsiaTheme="majorEastAsia"/>
      <w:b/>
      <w:color w:val="365F91" w:themeColor="accent1" w:themeShade="BF"/>
      <w:sz w:val="32"/>
      <w:lang w:eastAsia="pl-PL" w:val="en"/>
    </w:rPr>
  </w:style>
  <w:style w:type="paragraph" w:styleId="Spistreci2">
    <w:name w:val="toc 2"/>
    <w:basedOn w:val="Normalny"/>
    <w:next w:val="Normalny"/>
    <w:autoRedefine/>
    <w:uiPriority w:val="39"/>
    <w:unhideWhenUsed/>
    <w:rsid w:val="007D6758"/>
    <w:pPr>
      <w:spacing w:after="100"/>
      <w:ind w:left="240"/>
    </w:pPr>
  </w:style>
  <w:style w:type="paragraph" w:styleId="Spistreci1">
    <w:name w:val="toc 1"/>
    <w:basedOn w:val="Normalny"/>
    <w:next w:val="Normalny"/>
    <w:autoRedefine/>
    <w:uiPriority w:val="39"/>
    <w:unhideWhenUsed/>
    <w:rsid w:val="00CF063F"/>
    <w:pPr>
      <w:tabs>
        <w:tab w:val="right" w:leader="dot" w:pos="9062"/>
      </w:tabs>
      <w:spacing w:after="100"/>
    </w:pPr>
    <w:rPr>
      <w:rFonts w:ascii="Calibri Light" w:eastAsia="Calibri" w:hAnsi="Calibri Light" w:cs="Calibri Light"/>
      <w:b/>
      <w:bCs/>
      <w:noProof/>
      <w:lang w:eastAsia="en-US" w:val="en"/>
    </w:rPr>
  </w:style>
  <w:style w:type="character" w:styleId="Hipercze">
    <w:name w:val="Hyperlink"/>
    <w:basedOn w:val="Domylnaczcionkaakapitu"/>
    <w:uiPriority w:val="99"/>
    <w:unhideWhenUsed/>
    <w:rsid w:val="007D6758"/>
    <w:rPr>
      <w:color w:val="0000FF" w:themeColor="hyperlink"/>
      <w:u w:val="single"/>
    </w:rPr>
  </w:style>
  <w:style w:type="paragraph" w:customStyle="1" w:styleId="Tekstprzypisudolnego1">
    <w:name w:val="Tekst przypisu dolnego1"/>
    <w:basedOn w:val="Normalny"/>
    <w:next w:val="Tekstprzypisudolnego"/>
    <w:link w:val="TekstprzypisudolnegoZnak"/>
    <w:uiPriority w:val="99"/>
    <w:semiHidden/>
    <w:unhideWhenUsed/>
    <w:rsid w:val="00562B38"/>
    <w:rPr>
      <w:rFonts w:asciiTheme="minorHAnsi" w:eastAsiaTheme="minorHAnsi" w:hAnsiTheme="minorHAnsi" w:cstheme="minorBidi"/>
      <w:sz w:val="20"/>
      <w:szCs w:val="20"/>
      <w:lang w:eastAsia="en-US" w:val="en"/>
    </w:rPr>
  </w:style>
  <w:style w:type="character" w:customStyle="1" w:styleId="TekstprzypisudolnegoZnak">
    <w:name w:val="Tekst przypisu dolnego Znak"/>
    <w:basedOn w:val="Domylnaczcionkaakapitu"/>
    <w:link w:val="Tekstprzypisudolnego1"/>
    <w:uiPriority w:val="99"/>
    <w:semiHidden/>
    <w:rsid w:val="00562B38"/>
    <w:rPr>
      <w:sz w:val="20"/>
      <w:szCs w:val="20"/>
    </w:rPr>
  </w:style>
  <w:style w:type="character" w:styleId="Odwoanieprzypisudolnego">
    <w:name w:val="footnote reference"/>
    <w:basedOn w:val="Domylnaczcionkaakapitu"/>
    <w:uiPriority w:val="99"/>
    <w:semiHidden/>
    <w:unhideWhenUsed/>
    <w:rsid w:val="00562B38"/>
    <w:rPr>
      <w:vertAlign w:val="superscript"/>
    </w:rPr>
  </w:style>
  <w:style w:type="paragraph" w:styleId="Tekstprzypisudolnego">
    <w:name w:val="footnote text"/>
    <w:basedOn w:val="Normalny"/>
    <w:link w:val="TekstprzypisudolnegoZnak1"/>
    <w:uiPriority w:val="99"/>
    <w:semiHidden/>
    <w:unhideWhenUsed/>
    <w:rsid w:val="00562B38"/>
    <w:rPr>
      <w:sz w:val="20"/>
      <w:szCs w:val="20"/>
    </w:rPr>
  </w:style>
  <w:style w:type="character" w:customStyle="1" w:styleId="TekstprzypisudolnegoZnak1">
    <w:name w:val="Tekst przypisu dolnego Znak1"/>
    <w:basedOn w:val="Domylnaczcionkaakapitu"/>
    <w:link w:val="Tekstprzypisudolnego"/>
    <w:uiPriority w:val="99"/>
    <w:semiHidden/>
    <w:rsid w:val="00562B38"/>
    <w:rPr>
      <w:rFonts w:ascii="Times New Roman" w:eastAsia="Times New Roman" w:hAnsi="Times New Roman" w:cs="Times New Roman"/>
      <w:sz w:val="20"/>
      <w:szCs w:val="20"/>
      <w:lang w:eastAsia="pl-PL" w:val="en"/>
    </w:rPr>
  </w:style>
  <w:style w:type="paragraph" w:styleId="Poprawka">
    <w:name w:val="Revision"/>
    <w:hidden/>
    <w:uiPriority w:val="99"/>
    <w:semiHidden/>
    <w:rsid w:val="006C541F"/>
    <w:pPr>
      <w:spacing w:after="0" w:line="240" w:lineRule="auto"/>
    </w:pPr>
    <w:rPr>
      <w:rFonts w:ascii="Times New Roman" w:eastAsia="Times New Roman" w:hAnsi="Times New Roman" w:cs="Times New Roman"/>
      <w:sz w:val="24"/>
      <w:szCs w:val="24"/>
      <w:lang w:eastAsia="pl-PL" w:val="en"/>
    </w:rPr>
  </w:style>
  <w:style w:type="paragraph" w:styleId="Tytu">
    <w:name w:val="Title"/>
    <w:basedOn w:val="Normalny"/>
    <w:next w:val="Normalny"/>
    <w:link w:val="TytuZnak"/>
    <w:uiPriority w:val="10"/>
    <w:qFormat/>
    <w:rsid w:val="009D293D"/>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293D"/>
    <w:rPr>
      <w:rFonts w:asciiTheme="majorHAnsi" w:eastAsiaTheme="majorEastAsia" w:hAnsiTheme="majorHAnsi" w:cstheme="majorBidi"/>
      <w:spacing w:val="-10"/>
      <w:kern w:val="28"/>
      <w:sz w:val="56"/>
      <w:szCs w:val="56"/>
      <w:lang w:eastAsia="pl-PL" w:val="en"/>
    </w:rPr>
  </w:style>
  <w:style w:type="character" w:styleId="Tekstzastpczy">
    <w:name w:val="Placeholder Text"/>
    <w:basedOn w:val="Domylnaczcionkaakapitu"/>
    <w:uiPriority w:val="99"/>
    <w:semiHidden/>
    <w:rsid w:val="00196B18"/>
    <w:rPr>
      <w:color w:val="808080"/>
    </w:rPr>
  </w:style>
  <w:style w:type="paragraph" w:styleId="Spistreci3">
    <w:name w:val="toc 3"/>
    <w:basedOn w:val="Normalny"/>
    <w:next w:val="Normalny"/>
    <w:autoRedefine/>
    <w:uiPriority w:val="39"/>
    <w:unhideWhenUsed/>
    <w:rsid w:val="005E0E99"/>
    <w:pPr>
      <w:spacing w:after="100" w:line="259" w:lineRule="auto"/>
      <w:ind w:left="440"/>
    </w:pPr>
    <w:rPr>
      <w:rFonts w:asciiTheme="minorHAnsi" w:eastAsiaTheme="minorEastAsia" w:hAnsiTheme="minorHAnsi"/>
      <w:sz w:val="22"/>
      <w:szCs w:val="22"/>
    </w:rPr>
  </w:style>
  <w:style w:type="character" w:customStyle="1" w:styleId="Nierozpoznanawzmianka1">
    <w:name w:val="Nierozpoznana wzmianka1"/>
    <w:basedOn w:val="Domylnaczcionkaakapitu"/>
    <w:uiPriority w:val="99"/>
    <w:semiHidden/>
    <w:unhideWhenUsed/>
    <w:rsid w:val="00F3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72">
      <w:bodyDiv w:val="1"/>
      <w:marLeft w:val="0"/>
      <w:marRight w:val="0"/>
      <w:marTop w:val="0"/>
      <w:marBottom w:val="0"/>
      <w:divBdr>
        <w:top w:val="none" w:sz="0" w:space="0" w:color="auto"/>
        <w:left w:val="none" w:sz="0" w:space="0" w:color="auto"/>
        <w:bottom w:val="none" w:sz="0" w:space="0" w:color="auto"/>
        <w:right w:val="none" w:sz="0" w:space="0" w:color="auto"/>
      </w:divBdr>
    </w:div>
    <w:div w:id="192692383">
      <w:bodyDiv w:val="1"/>
      <w:marLeft w:val="0"/>
      <w:marRight w:val="0"/>
      <w:marTop w:val="0"/>
      <w:marBottom w:val="0"/>
      <w:divBdr>
        <w:top w:val="none" w:sz="0" w:space="0" w:color="auto"/>
        <w:left w:val="none" w:sz="0" w:space="0" w:color="auto"/>
        <w:bottom w:val="none" w:sz="0" w:space="0" w:color="auto"/>
        <w:right w:val="none" w:sz="0" w:space="0" w:color="auto"/>
      </w:divBdr>
    </w:div>
    <w:div w:id="276836508">
      <w:bodyDiv w:val="1"/>
      <w:marLeft w:val="0"/>
      <w:marRight w:val="0"/>
      <w:marTop w:val="0"/>
      <w:marBottom w:val="0"/>
      <w:divBdr>
        <w:top w:val="none" w:sz="0" w:space="0" w:color="auto"/>
        <w:left w:val="none" w:sz="0" w:space="0" w:color="auto"/>
        <w:bottom w:val="none" w:sz="0" w:space="0" w:color="auto"/>
        <w:right w:val="none" w:sz="0" w:space="0" w:color="auto"/>
      </w:divBdr>
    </w:div>
    <w:div w:id="329065617">
      <w:bodyDiv w:val="1"/>
      <w:marLeft w:val="0"/>
      <w:marRight w:val="0"/>
      <w:marTop w:val="0"/>
      <w:marBottom w:val="0"/>
      <w:divBdr>
        <w:top w:val="none" w:sz="0" w:space="0" w:color="auto"/>
        <w:left w:val="none" w:sz="0" w:space="0" w:color="auto"/>
        <w:bottom w:val="none" w:sz="0" w:space="0" w:color="auto"/>
        <w:right w:val="none" w:sz="0" w:space="0" w:color="auto"/>
      </w:divBdr>
    </w:div>
    <w:div w:id="425535596">
      <w:bodyDiv w:val="1"/>
      <w:marLeft w:val="0"/>
      <w:marRight w:val="0"/>
      <w:marTop w:val="0"/>
      <w:marBottom w:val="0"/>
      <w:divBdr>
        <w:top w:val="none" w:sz="0" w:space="0" w:color="auto"/>
        <w:left w:val="none" w:sz="0" w:space="0" w:color="auto"/>
        <w:bottom w:val="none" w:sz="0" w:space="0" w:color="auto"/>
        <w:right w:val="none" w:sz="0" w:space="0" w:color="auto"/>
      </w:divBdr>
    </w:div>
    <w:div w:id="495073987">
      <w:bodyDiv w:val="1"/>
      <w:marLeft w:val="0"/>
      <w:marRight w:val="0"/>
      <w:marTop w:val="0"/>
      <w:marBottom w:val="0"/>
      <w:divBdr>
        <w:top w:val="none" w:sz="0" w:space="0" w:color="auto"/>
        <w:left w:val="none" w:sz="0" w:space="0" w:color="auto"/>
        <w:bottom w:val="none" w:sz="0" w:space="0" w:color="auto"/>
        <w:right w:val="none" w:sz="0" w:space="0" w:color="auto"/>
      </w:divBdr>
    </w:div>
    <w:div w:id="503402356">
      <w:bodyDiv w:val="1"/>
      <w:marLeft w:val="0"/>
      <w:marRight w:val="0"/>
      <w:marTop w:val="0"/>
      <w:marBottom w:val="0"/>
      <w:divBdr>
        <w:top w:val="none" w:sz="0" w:space="0" w:color="auto"/>
        <w:left w:val="none" w:sz="0" w:space="0" w:color="auto"/>
        <w:bottom w:val="none" w:sz="0" w:space="0" w:color="auto"/>
        <w:right w:val="none" w:sz="0" w:space="0" w:color="auto"/>
      </w:divBdr>
    </w:div>
    <w:div w:id="585379185">
      <w:bodyDiv w:val="1"/>
      <w:marLeft w:val="0"/>
      <w:marRight w:val="0"/>
      <w:marTop w:val="0"/>
      <w:marBottom w:val="0"/>
      <w:divBdr>
        <w:top w:val="none" w:sz="0" w:space="0" w:color="auto"/>
        <w:left w:val="none" w:sz="0" w:space="0" w:color="auto"/>
        <w:bottom w:val="none" w:sz="0" w:space="0" w:color="auto"/>
        <w:right w:val="none" w:sz="0" w:space="0" w:color="auto"/>
      </w:divBdr>
    </w:div>
    <w:div w:id="655837906">
      <w:bodyDiv w:val="1"/>
      <w:marLeft w:val="0"/>
      <w:marRight w:val="0"/>
      <w:marTop w:val="0"/>
      <w:marBottom w:val="0"/>
      <w:divBdr>
        <w:top w:val="none" w:sz="0" w:space="0" w:color="auto"/>
        <w:left w:val="none" w:sz="0" w:space="0" w:color="auto"/>
        <w:bottom w:val="none" w:sz="0" w:space="0" w:color="auto"/>
        <w:right w:val="none" w:sz="0" w:space="0" w:color="auto"/>
      </w:divBdr>
    </w:div>
    <w:div w:id="685137208">
      <w:bodyDiv w:val="1"/>
      <w:marLeft w:val="0"/>
      <w:marRight w:val="0"/>
      <w:marTop w:val="0"/>
      <w:marBottom w:val="0"/>
      <w:divBdr>
        <w:top w:val="none" w:sz="0" w:space="0" w:color="auto"/>
        <w:left w:val="none" w:sz="0" w:space="0" w:color="auto"/>
        <w:bottom w:val="none" w:sz="0" w:space="0" w:color="auto"/>
        <w:right w:val="none" w:sz="0" w:space="0" w:color="auto"/>
      </w:divBdr>
    </w:div>
    <w:div w:id="715356012">
      <w:bodyDiv w:val="1"/>
      <w:marLeft w:val="0"/>
      <w:marRight w:val="0"/>
      <w:marTop w:val="0"/>
      <w:marBottom w:val="0"/>
      <w:divBdr>
        <w:top w:val="none" w:sz="0" w:space="0" w:color="auto"/>
        <w:left w:val="none" w:sz="0" w:space="0" w:color="auto"/>
        <w:bottom w:val="none" w:sz="0" w:space="0" w:color="auto"/>
        <w:right w:val="none" w:sz="0" w:space="0" w:color="auto"/>
      </w:divBdr>
    </w:div>
    <w:div w:id="783965688">
      <w:bodyDiv w:val="1"/>
      <w:marLeft w:val="0"/>
      <w:marRight w:val="0"/>
      <w:marTop w:val="0"/>
      <w:marBottom w:val="0"/>
      <w:divBdr>
        <w:top w:val="none" w:sz="0" w:space="0" w:color="auto"/>
        <w:left w:val="none" w:sz="0" w:space="0" w:color="auto"/>
        <w:bottom w:val="none" w:sz="0" w:space="0" w:color="auto"/>
        <w:right w:val="none" w:sz="0" w:space="0" w:color="auto"/>
      </w:divBdr>
    </w:div>
    <w:div w:id="861865151">
      <w:bodyDiv w:val="1"/>
      <w:marLeft w:val="0"/>
      <w:marRight w:val="0"/>
      <w:marTop w:val="0"/>
      <w:marBottom w:val="0"/>
      <w:divBdr>
        <w:top w:val="none" w:sz="0" w:space="0" w:color="auto"/>
        <w:left w:val="none" w:sz="0" w:space="0" w:color="auto"/>
        <w:bottom w:val="none" w:sz="0" w:space="0" w:color="auto"/>
        <w:right w:val="none" w:sz="0" w:space="0" w:color="auto"/>
      </w:divBdr>
    </w:div>
    <w:div w:id="1033384348">
      <w:bodyDiv w:val="1"/>
      <w:marLeft w:val="0"/>
      <w:marRight w:val="0"/>
      <w:marTop w:val="0"/>
      <w:marBottom w:val="0"/>
      <w:divBdr>
        <w:top w:val="none" w:sz="0" w:space="0" w:color="auto"/>
        <w:left w:val="none" w:sz="0" w:space="0" w:color="auto"/>
        <w:bottom w:val="none" w:sz="0" w:space="0" w:color="auto"/>
        <w:right w:val="none" w:sz="0" w:space="0" w:color="auto"/>
      </w:divBdr>
    </w:div>
    <w:div w:id="1147892119">
      <w:bodyDiv w:val="1"/>
      <w:marLeft w:val="0"/>
      <w:marRight w:val="0"/>
      <w:marTop w:val="0"/>
      <w:marBottom w:val="0"/>
      <w:divBdr>
        <w:top w:val="none" w:sz="0" w:space="0" w:color="auto"/>
        <w:left w:val="none" w:sz="0" w:space="0" w:color="auto"/>
        <w:bottom w:val="none" w:sz="0" w:space="0" w:color="auto"/>
        <w:right w:val="none" w:sz="0" w:space="0" w:color="auto"/>
      </w:divBdr>
    </w:div>
    <w:div w:id="1265459251">
      <w:bodyDiv w:val="1"/>
      <w:marLeft w:val="0"/>
      <w:marRight w:val="0"/>
      <w:marTop w:val="0"/>
      <w:marBottom w:val="0"/>
      <w:divBdr>
        <w:top w:val="none" w:sz="0" w:space="0" w:color="auto"/>
        <w:left w:val="none" w:sz="0" w:space="0" w:color="auto"/>
        <w:bottom w:val="none" w:sz="0" w:space="0" w:color="auto"/>
        <w:right w:val="none" w:sz="0" w:space="0" w:color="auto"/>
      </w:divBdr>
    </w:div>
    <w:div w:id="1296905962">
      <w:bodyDiv w:val="1"/>
      <w:marLeft w:val="0"/>
      <w:marRight w:val="0"/>
      <w:marTop w:val="0"/>
      <w:marBottom w:val="0"/>
      <w:divBdr>
        <w:top w:val="none" w:sz="0" w:space="0" w:color="auto"/>
        <w:left w:val="none" w:sz="0" w:space="0" w:color="auto"/>
        <w:bottom w:val="none" w:sz="0" w:space="0" w:color="auto"/>
        <w:right w:val="none" w:sz="0" w:space="0" w:color="auto"/>
      </w:divBdr>
    </w:div>
    <w:div w:id="1319730609">
      <w:bodyDiv w:val="1"/>
      <w:marLeft w:val="0"/>
      <w:marRight w:val="0"/>
      <w:marTop w:val="0"/>
      <w:marBottom w:val="0"/>
      <w:divBdr>
        <w:top w:val="none" w:sz="0" w:space="0" w:color="auto"/>
        <w:left w:val="none" w:sz="0" w:space="0" w:color="auto"/>
        <w:bottom w:val="none" w:sz="0" w:space="0" w:color="auto"/>
        <w:right w:val="none" w:sz="0" w:space="0" w:color="auto"/>
      </w:divBdr>
    </w:div>
    <w:div w:id="1386831933">
      <w:bodyDiv w:val="1"/>
      <w:marLeft w:val="0"/>
      <w:marRight w:val="0"/>
      <w:marTop w:val="0"/>
      <w:marBottom w:val="0"/>
      <w:divBdr>
        <w:top w:val="none" w:sz="0" w:space="0" w:color="auto"/>
        <w:left w:val="none" w:sz="0" w:space="0" w:color="auto"/>
        <w:bottom w:val="none" w:sz="0" w:space="0" w:color="auto"/>
        <w:right w:val="none" w:sz="0" w:space="0" w:color="auto"/>
      </w:divBdr>
    </w:div>
    <w:div w:id="1445615093">
      <w:bodyDiv w:val="1"/>
      <w:marLeft w:val="0"/>
      <w:marRight w:val="0"/>
      <w:marTop w:val="0"/>
      <w:marBottom w:val="0"/>
      <w:divBdr>
        <w:top w:val="none" w:sz="0" w:space="0" w:color="auto"/>
        <w:left w:val="none" w:sz="0" w:space="0" w:color="auto"/>
        <w:bottom w:val="none" w:sz="0" w:space="0" w:color="auto"/>
        <w:right w:val="none" w:sz="0" w:space="0" w:color="auto"/>
      </w:divBdr>
    </w:div>
    <w:div w:id="1529367079">
      <w:bodyDiv w:val="1"/>
      <w:marLeft w:val="0"/>
      <w:marRight w:val="0"/>
      <w:marTop w:val="0"/>
      <w:marBottom w:val="0"/>
      <w:divBdr>
        <w:top w:val="none" w:sz="0" w:space="0" w:color="auto"/>
        <w:left w:val="none" w:sz="0" w:space="0" w:color="auto"/>
        <w:bottom w:val="none" w:sz="0" w:space="0" w:color="auto"/>
        <w:right w:val="none" w:sz="0" w:space="0" w:color="auto"/>
      </w:divBdr>
    </w:div>
    <w:div w:id="1667974571">
      <w:bodyDiv w:val="1"/>
      <w:marLeft w:val="0"/>
      <w:marRight w:val="0"/>
      <w:marTop w:val="0"/>
      <w:marBottom w:val="0"/>
      <w:divBdr>
        <w:top w:val="none" w:sz="0" w:space="0" w:color="auto"/>
        <w:left w:val="none" w:sz="0" w:space="0" w:color="auto"/>
        <w:bottom w:val="none" w:sz="0" w:space="0" w:color="auto"/>
        <w:right w:val="none" w:sz="0" w:space="0" w:color="auto"/>
      </w:divBdr>
    </w:div>
    <w:div w:id="1809348874">
      <w:bodyDiv w:val="1"/>
      <w:marLeft w:val="0"/>
      <w:marRight w:val="0"/>
      <w:marTop w:val="0"/>
      <w:marBottom w:val="0"/>
      <w:divBdr>
        <w:top w:val="none" w:sz="0" w:space="0" w:color="auto"/>
        <w:left w:val="none" w:sz="0" w:space="0" w:color="auto"/>
        <w:bottom w:val="none" w:sz="0" w:space="0" w:color="auto"/>
        <w:right w:val="none" w:sz="0" w:space="0" w:color="auto"/>
      </w:divBdr>
    </w:div>
    <w:div w:id="1832285844">
      <w:bodyDiv w:val="1"/>
      <w:marLeft w:val="0"/>
      <w:marRight w:val="0"/>
      <w:marTop w:val="0"/>
      <w:marBottom w:val="0"/>
      <w:divBdr>
        <w:top w:val="none" w:sz="0" w:space="0" w:color="auto"/>
        <w:left w:val="none" w:sz="0" w:space="0" w:color="auto"/>
        <w:bottom w:val="none" w:sz="0" w:space="0" w:color="auto"/>
        <w:right w:val="none" w:sz="0" w:space="0" w:color="auto"/>
      </w:divBdr>
    </w:div>
    <w:div w:id="1960794357">
      <w:bodyDiv w:val="1"/>
      <w:marLeft w:val="0"/>
      <w:marRight w:val="0"/>
      <w:marTop w:val="0"/>
      <w:marBottom w:val="0"/>
      <w:divBdr>
        <w:top w:val="none" w:sz="0" w:space="0" w:color="auto"/>
        <w:left w:val="none" w:sz="0" w:space="0" w:color="auto"/>
        <w:bottom w:val="none" w:sz="0" w:space="0" w:color="auto"/>
        <w:right w:val="none" w:sz="0" w:space="0" w:color="auto"/>
      </w:divBdr>
    </w:div>
    <w:div w:id="2035425388">
      <w:bodyDiv w:val="1"/>
      <w:marLeft w:val="0"/>
      <w:marRight w:val="0"/>
      <w:marTop w:val="0"/>
      <w:marBottom w:val="0"/>
      <w:divBdr>
        <w:top w:val="none" w:sz="0" w:space="0" w:color="auto"/>
        <w:left w:val="none" w:sz="0" w:space="0" w:color="auto"/>
        <w:bottom w:val="none" w:sz="0" w:space="0" w:color="auto"/>
        <w:right w:val="none" w:sz="0" w:space="0" w:color="auto"/>
      </w:divBdr>
    </w:div>
    <w:div w:id="2110924458">
      <w:bodyDiv w:val="1"/>
      <w:marLeft w:val="0"/>
      <w:marRight w:val="0"/>
      <w:marTop w:val="0"/>
      <w:marBottom w:val="0"/>
      <w:divBdr>
        <w:top w:val="none" w:sz="0" w:space="0" w:color="auto"/>
        <w:left w:val="none" w:sz="0" w:space="0" w:color="auto"/>
        <w:bottom w:val="none" w:sz="0" w:space="0" w:color="auto"/>
        <w:right w:val="none" w:sz="0" w:space="0" w:color="auto"/>
      </w:divBdr>
    </w:div>
    <w:div w:id="21206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pan.olsztyn.pl"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A980D16844AD6805F5B8934348C08"/>
        <w:category>
          <w:name w:val="Ogólne"/>
          <w:gallery w:val="placeholder"/>
        </w:category>
        <w:types>
          <w:type w:val="bbPlcHdr"/>
        </w:types>
        <w:behaviors>
          <w:behavior w:val="content"/>
        </w:behaviors>
        <w:guid w:val="{78A226CA-6F52-48E6-8620-731CF165DF11}"/>
      </w:docPartPr>
      <w:docPartBody>
        <w:p w:rsidR="006E4643" w:rsidRDefault="00E3209B" w:rsidP="00E3209B">
          <w:pPr xmlns:w="http://schemas.openxmlformats.org/wordprocessingml/2006/main">
            <w:pStyle w:val="438A980D16844AD6805F5B8934348C081"/>
          </w:pPr>
          <w:r xmlns:w="http://schemas.openxmlformats.org/wordprocessingml/2006/main" w:rsidRPr="00380266">
            <w:rPr>
              <w:rStyle w:val="Tekstzastpczy"/>
              <w:rFonts w:eastAsia="Calibri"/>
            </w:rPr>
            <w:t xml:space="preserve">Click or tap to enter the date.</w:t>
          </w:r>
        </w:p>
      </w:docPartBody>
    </w:docPart>
    <w:docPart>
      <w:docPartPr>
        <w:name w:val="A0EAB5AB703F4AA295A3D962FAC85D5E"/>
        <w:category>
          <w:name w:val="Ogólne"/>
          <w:gallery w:val="placeholder"/>
        </w:category>
        <w:types>
          <w:type w:val="bbPlcHdr"/>
        </w:types>
        <w:behaviors>
          <w:behavior w:val="content"/>
        </w:behaviors>
        <w:guid w:val="{F4F42FE2-D80D-47FC-8F4F-CD657B70B74E}"/>
      </w:docPartPr>
      <w:docPartBody>
        <w:p w:rsidR="006E4643" w:rsidRDefault="00E3209B" w:rsidP="00E3209B">
          <w:pPr xmlns:w="http://schemas.openxmlformats.org/wordprocessingml/2006/main">
            <w:pStyle w:val="A0EAB5AB703F4AA295A3D962FAC85D5E1"/>
          </w:pPr>
          <w:r xmlns:w="http://schemas.openxmlformats.org/wordprocessingml/2006/main" w:rsidRPr="00956F4F">
            <w:rPr>
              <w:color w:val="808080"/>
              <w:szCs w:val="20"/>
            </w:rPr>
            <w:t xml:space="preserve">Select an item.</w:t>
          </w:r>
        </w:p>
      </w:docPartBody>
    </w:docPart>
    <w:docPart>
      <w:docPartPr>
        <w:name w:val="DEAA293D2C8D4A1FB1C86F0F7ECB0B4D"/>
        <w:category>
          <w:name w:val="Ogólne"/>
          <w:gallery w:val="placeholder"/>
        </w:category>
        <w:types>
          <w:type w:val="bbPlcHdr"/>
        </w:types>
        <w:behaviors>
          <w:behavior w:val="content"/>
        </w:behaviors>
        <w:guid w:val="{06ECDDD7-9E28-4E56-9F82-83BD811C225A}"/>
      </w:docPartPr>
      <w:docPartBody>
        <w:p w:rsidR="006E4643" w:rsidRDefault="003D3F79" w:rsidP="003D3F79">
          <w:pPr xmlns:w="http://schemas.openxmlformats.org/wordprocessingml/2006/main">
            <w:pStyle w:val="DEAA293D2C8D4A1FB1C86F0F7ECB0B4D"/>
          </w:pPr>
          <w:r xmlns:w="http://schemas.openxmlformats.org/wordprocessingml/2006/main" w:rsidRPr="00380266">
            <w:rPr>
              <w:rStyle w:val="Tekstzastpczy"/>
            </w:rPr>
            <w:t xml:space="preserve">Click or tap here to enter text.</w:t>
          </w:r>
        </w:p>
      </w:docPartBody>
    </w:docPart>
    <w:docPart>
      <w:docPartPr>
        <w:name w:val="8607A9BF30AA4CA1AEEF9F1A0448D752"/>
        <w:category>
          <w:name w:val="Ogólne"/>
          <w:gallery w:val="placeholder"/>
        </w:category>
        <w:types>
          <w:type w:val="bbPlcHdr"/>
        </w:types>
        <w:behaviors>
          <w:behavior w:val="content"/>
        </w:behaviors>
        <w:guid w:val="{ED5CB0CF-7F90-4CA9-96A0-DBCDBACD4C3E}"/>
      </w:docPartPr>
      <w:docPartBody>
        <w:p w:rsidR="00EC77F5" w:rsidRDefault="00E3209B" w:rsidP="00E3209B">
          <w:pPr xmlns:w="http://schemas.openxmlformats.org/wordprocessingml/2006/main">
            <w:pStyle w:val="8607A9BF30AA4CA1AEEF9F1A0448D752"/>
          </w:pPr>
          <w:r xmlns:w="http://schemas.openxmlformats.org/wordprocessingml/2006/main" w:rsidRPr="008A1800">
            <w:rPr>
              <w:rStyle w:val="Tekstzastpczy"/>
              <w:rFonts w:asciiTheme="minorHAnsi" w:hAnsiTheme="minorHAnsi" w:cstheme="minorHAnsi"/>
            </w:rPr>
            <w:t xml:space="preserve">Click or tap to enter the date.</w:t>
          </w:r>
        </w:p>
      </w:docPartBody>
    </w:docPart>
    <w:docPart>
      <w:docPartPr>
        <w:name w:val="89384EE0DFE54ACFB5375FDA4C057A99"/>
        <w:category>
          <w:name w:val="Ogólne"/>
          <w:gallery w:val="placeholder"/>
        </w:category>
        <w:types>
          <w:type w:val="bbPlcHdr"/>
        </w:types>
        <w:behaviors>
          <w:behavior w:val="content"/>
        </w:behaviors>
        <w:guid w:val="{6F6F2202-7299-4C44-9129-E5E2B8361F3A}"/>
      </w:docPartPr>
      <w:docPartBody>
        <w:p w:rsidR="00EC77F5" w:rsidRDefault="00E3209B" w:rsidP="00E3209B">
          <w:pPr xmlns:w="http://schemas.openxmlformats.org/wordprocessingml/2006/main">
            <w:pStyle w:val="89384EE0DFE54ACFB5375FDA4C057A99"/>
          </w:pPr>
          <w:r xmlns:w="http://schemas.openxmlformats.org/wordprocessingml/2006/main" w:rsidRPr="00956F4F">
            <w:rPr>
              <w:color w:val="808080"/>
              <w:szCs w:val="20"/>
            </w:rPr>
            <w:t xml:space="preserve">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88"/>
    <w:rsid w:val="00115588"/>
    <w:rsid w:val="00296744"/>
    <w:rsid w:val="002F1334"/>
    <w:rsid w:val="00304D6D"/>
    <w:rsid w:val="003D3F79"/>
    <w:rsid w:val="00445819"/>
    <w:rsid w:val="00563AA7"/>
    <w:rsid w:val="00582F13"/>
    <w:rsid w:val="006125F5"/>
    <w:rsid w:val="006B1980"/>
    <w:rsid w:val="006B24A5"/>
    <w:rsid w:val="006E4643"/>
    <w:rsid w:val="007324AE"/>
    <w:rsid w:val="008B4AC2"/>
    <w:rsid w:val="00A975EE"/>
    <w:rsid w:val="00B11505"/>
    <w:rsid w:val="00B57B17"/>
    <w:rsid w:val="00BE3D81"/>
    <w:rsid w:val="00D43026"/>
    <w:rsid w:val="00D54E90"/>
    <w:rsid w:val="00DB35B7"/>
    <w:rsid w:val="00E3209B"/>
    <w:rsid w:val="00EC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3209B"/>
    <w:rPr>
      <w:color w:val="808080"/>
    </w:rPr>
  </w:style>
  <w:style w:type="paragraph" w:customStyle="1" w:styleId="DEAA293D2C8D4A1FB1C86F0F7ECB0B4D">
    <w:name w:val="DEAA293D2C8D4A1FB1C86F0F7ECB0B4D"/>
    <w:rsid w:val="003D3F79"/>
  </w:style>
  <w:style w:type="paragraph" w:customStyle="1" w:styleId="438A980D16844AD6805F5B8934348C081">
    <w:name w:val="438A980D16844AD6805F5B8934348C081"/>
    <w:rsid w:val="00E3209B"/>
    <w:pPr>
      <w:spacing w:after="0" w:line="240" w:lineRule="auto"/>
    </w:pPr>
    <w:rPr>
      <w:rFonts w:ascii="Times New Roman" w:eastAsia="Times New Roman" w:hAnsi="Times New Roman" w:cs="Times New Roman"/>
      <w:sz w:val="24"/>
      <w:szCs w:val="24"/>
    </w:rPr>
  </w:style>
  <w:style w:type="paragraph" w:customStyle="1" w:styleId="A0EAB5AB703F4AA295A3D962FAC85D5E1">
    <w:name w:val="A0EAB5AB703F4AA295A3D962FAC85D5E1"/>
    <w:rsid w:val="00E3209B"/>
    <w:pPr>
      <w:spacing w:after="0" w:line="240" w:lineRule="auto"/>
    </w:pPr>
    <w:rPr>
      <w:rFonts w:ascii="Times New Roman" w:eastAsia="Times New Roman" w:hAnsi="Times New Roman" w:cs="Times New Roman"/>
      <w:sz w:val="24"/>
      <w:szCs w:val="24"/>
    </w:rPr>
  </w:style>
  <w:style w:type="paragraph" w:customStyle="1" w:styleId="8607A9BF30AA4CA1AEEF9F1A0448D752">
    <w:name w:val="8607A9BF30AA4CA1AEEF9F1A0448D752"/>
    <w:rsid w:val="00E3209B"/>
    <w:pPr>
      <w:spacing w:after="0" w:line="240" w:lineRule="auto"/>
    </w:pPr>
    <w:rPr>
      <w:rFonts w:ascii="Times New Roman" w:eastAsia="Times New Roman" w:hAnsi="Times New Roman" w:cs="Times New Roman"/>
      <w:sz w:val="24"/>
      <w:szCs w:val="24"/>
    </w:rPr>
  </w:style>
  <w:style w:type="paragraph" w:customStyle="1" w:styleId="89384EE0DFE54ACFB5375FDA4C057A99">
    <w:name w:val="89384EE0DFE54ACFB5375FDA4C057A99"/>
    <w:rsid w:val="00E32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984A-8E76-49C4-9214-BD6F4326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3647</Words>
  <Characters>21884</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Michał Żurek</cp:lastModifiedBy>
  <cp:revision>5</cp:revision>
  <cp:lastPrinted>2023-10-04T07:44:00Z</cp:lastPrinted>
  <dcterms:created xsi:type="dcterms:W3CDTF">2023-11-14T08:08:00Z</dcterms:created>
  <dcterms:modified xsi:type="dcterms:W3CDTF">2023-11-16T13:13:00Z</dcterms:modified>
</cp:coreProperties>
</file>