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3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515AB" w14:textId="77777777" w:rsidR="00784B76" w:rsidRDefault="00784B76" w:rsidP="00AF17C0">
      <w:pPr>
        <w:rPr>
          <w:b/>
          <w:sz w:val="28"/>
        </w:rPr>
      </w:pPr>
    </w:p>
    <w:p w14:paraId="0E123C6F" w14:textId="32B9D8E9" w:rsidR="004208BE" w:rsidRPr="009D293D" w:rsidRDefault="004208BE" w:rsidP="009D293D">
      <w:pPr>
        <w:pStyle w:val="Tytu"/>
        <w:jc w:val="center"/>
        <w:rPr>
          <w:rFonts w:asciiTheme="minorHAnsi" w:hAnsiTheme="minorHAnsi" w:cstheme="minorHAnsi"/>
          <w:lang w:eastAsia="en-US"/>
        </w:rPr>
      </w:pPr>
      <w:r w:rsidRPr="009D293D">
        <w:rPr>
          <w:rFonts w:asciiTheme="minorHAnsi" w:hAnsiTheme="minorHAnsi" w:cstheme="minorHAnsi"/>
          <w:lang w:eastAsia="en-US"/>
        </w:rPr>
        <w:t>REGULAMIN</w:t>
      </w:r>
    </w:p>
    <w:p w14:paraId="1927E374" w14:textId="10B7C8E0" w:rsidR="004208BE" w:rsidRDefault="000B2CFC" w:rsidP="009D293D">
      <w:pPr>
        <w:pStyle w:val="Tytu"/>
        <w:jc w:val="center"/>
        <w:rPr>
          <w:rFonts w:ascii="Calibri Light" w:hAnsi="Calibri Light" w:cs="Calibri Light"/>
          <w:spacing w:val="8"/>
          <w:sz w:val="36"/>
          <w:szCs w:val="48"/>
          <w:lang w:eastAsia="en-US"/>
        </w:rPr>
      </w:pPr>
      <w:r w:rsidRPr="00E67E6C">
        <w:rPr>
          <w:rFonts w:ascii="Calibri Light" w:hAnsi="Calibri Light" w:cs="Calibri Light"/>
          <w:spacing w:val="8"/>
          <w:sz w:val="36"/>
          <w:szCs w:val="48"/>
          <w:lang w:eastAsia="en-US"/>
        </w:rPr>
        <w:t xml:space="preserve">DELEGOWANIA I ROZLICZANIA KOSZTÓW ZWIĄZANYCH </w:t>
      </w:r>
      <w:r w:rsidR="00031A16" w:rsidRPr="00E67E6C">
        <w:rPr>
          <w:rFonts w:ascii="Calibri Light" w:hAnsi="Calibri Light" w:cs="Calibri Light"/>
          <w:spacing w:val="8"/>
          <w:sz w:val="36"/>
          <w:szCs w:val="48"/>
          <w:lang w:eastAsia="en-US"/>
        </w:rPr>
        <w:br/>
      </w:r>
      <w:r w:rsidRPr="00E67E6C">
        <w:rPr>
          <w:rFonts w:ascii="Calibri Light" w:hAnsi="Calibri Light" w:cs="Calibri Light"/>
          <w:spacing w:val="8"/>
          <w:sz w:val="36"/>
          <w:szCs w:val="48"/>
          <w:lang w:eastAsia="en-US"/>
        </w:rPr>
        <w:t xml:space="preserve">Z PODRÓŻAMI SŁUŻBOWYMI PRACOWNIKÓW ORAZ OSÓB NIEBĘDĄCYCH PRACOWNIKAMI ORAZ KORZYSTANIA </w:t>
      </w:r>
      <w:r w:rsidR="00031A16" w:rsidRPr="00E67E6C">
        <w:rPr>
          <w:rFonts w:ascii="Calibri Light" w:hAnsi="Calibri Light" w:cs="Calibri Light"/>
          <w:spacing w:val="8"/>
          <w:sz w:val="36"/>
          <w:szCs w:val="48"/>
          <w:lang w:eastAsia="en-US"/>
        </w:rPr>
        <w:br/>
      </w:r>
      <w:r w:rsidRPr="00E67E6C">
        <w:rPr>
          <w:rFonts w:ascii="Calibri Light" w:hAnsi="Calibri Light" w:cs="Calibri Light"/>
          <w:spacing w:val="8"/>
          <w:sz w:val="36"/>
          <w:szCs w:val="48"/>
          <w:lang w:eastAsia="en-US"/>
        </w:rPr>
        <w:t>Z SAMOCHODÓW SŁUŻBOWYCH I PRYWATNYCH DO CELÓW SŁUŻBOWYCH</w:t>
      </w:r>
    </w:p>
    <w:p w14:paraId="712686C1" w14:textId="77777777" w:rsidR="005E0E99" w:rsidRDefault="005E0E99" w:rsidP="005E0E99">
      <w:pPr>
        <w:rPr>
          <w:lang w:eastAsia="en-US"/>
        </w:rPr>
      </w:pPr>
    </w:p>
    <w:p w14:paraId="72E53A0D" w14:textId="77777777" w:rsidR="005E0E99" w:rsidRDefault="005E0E99" w:rsidP="005E0E99">
      <w:pPr>
        <w:rPr>
          <w:lang w:eastAsia="en-US"/>
        </w:rPr>
      </w:pPr>
    </w:p>
    <w:p w14:paraId="6C2A8A58" w14:textId="77777777" w:rsidR="00AD04E2" w:rsidRDefault="00AD04E2" w:rsidP="00AD04E2">
      <w:pPr>
        <w:rPr>
          <w:lang w:eastAsia="en-US"/>
        </w:rPr>
      </w:pP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id w:val="-2028928406"/>
        <w:docPartObj>
          <w:docPartGallery w:val="Table of Contents"/>
          <w:docPartUnique/>
        </w:docPartObj>
      </w:sdtPr>
      <w:sdtEndPr/>
      <w:sdtContent>
        <w:p w14:paraId="1DDC3BF0" w14:textId="426BFB01" w:rsidR="00AD04E2" w:rsidRPr="00AD04E2" w:rsidRDefault="00AD04E2" w:rsidP="00FE2370">
          <w:pPr>
            <w:pStyle w:val="Nagwekspisutreci"/>
          </w:pPr>
          <w:r w:rsidRPr="00AD04E2">
            <w:t>Spis treści</w:t>
          </w:r>
        </w:p>
        <w:p w14:paraId="17B28BAB" w14:textId="53AEFDB4" w:rsidR="00CF063F" w:rsidRPr="00CF063F" w:rsidRDefault="005E0E99" w:rsidP="00CF063F">
          <w:pPr>
            <w:pStyle w:val="Spistreci1"/>
            <w:rPr>
              <w:rFonts w:eastAsiaTheme="minorEastAsia"/>
              <w:b w:val="0"/>
              <w:bCs w:val="0"/>
              <w:sz w:val="22"/>
              <w:szCs w:val="22"/>
            </w:rPr>
          </w:pPr>
          <w:r w:rsidRPr="00CF063F">
            <w:rPr>
              <w:b w:val="0"/>
              <w:bCs w:val="0"/>
            </w:rPr>
            <w:fldChar w:fldCharType="begin"/>
          </w:r>
          <w:r w:rsidRPr="00CF063F">
            <w:rPr>
              <w:b w:val="0"/>
              <w:bCs w:val="0"/>
            </w:rPr>
            <w:instrText xml:space="preserve"> TOC \o "1-3" \h \z \u </w:instrText>
          </w:r>
          <w:r w:rsidRPr="00CF063F">
            <w:rPr>
              <w:b w:val="0"/>
              <w:bCs w:val="0"/>
            </w:rPr>
            <w:fldChar w:fldCharType="separate"/>
          </w:r>
          <w:hyperlink w:anchor="_Toc149821343" w:history="1">
            <w:r w:rsidR="00CF063F" w:rsidRPr="00CF063F">
              <w:rPr>
                <w:rStyle w:val="Hipercze"/>
                <w:b w:val="0"/>
                <w:bCs w:val="0"/>
              </w:rPr>
              <w:t>ROZDZIAŁ I – PRZEDMIOT REGULAMINU I DEFINICJE</w:t>
            </w:r>
            <w:r w:rsidR="00CF063F" w:rsidRPr="00CF063F">
              <w:rPr>
                <w:b w:val="0"/>
                <w:bCs w:val="0"/>
                <w:webHidden/>
              </w:rPr>
              <w:tab/>
            </w:r>
            <w:r w:rsidR="00CF063F" w:rsidRPr="00CF063F">
              <w:rPr>
                <w:b w:val="0"/>
                <w:bCs w:val="0"/>
                <w:webHidden/>
              </w:rPr>
              <w:fldChar w:fldCharType="begin"/>
            </w:r>
            <w:r w:rsidR="00CF063F" w:rsidRPr="00CF063F">
              <w:rPr>
                <w:b w:val="0"/>
                <w:bCs w:val="0"/>
                <w:webHidden/>
              </w:rPr>
              <w:instrText xml:space="preserve"> PAGEREF _Toc149821343 \h </w:instrText>
            </w:r>
            <w:r w:rsidR="00CF063F" w:rsidRPr="00CF063F">
              <w:rPr>
                <w:b w:val="0"/>
                <w:bCs w:val="0"/>
                <w:webHidden/>
              </w:rPr>
            </w:r>
            <w:r w:rsidR="00CF063F" w:rsidRPr="00CF063F">
              <w:rPr>
                <w:b w:val="0"/>
                <w:bCs w:val="0"/>
                <w:webHidden/>
              </w:rPr>
              <w:fldChar w:fldCharType="separate"/>
            </w:r>
            <w:r w:rsidR="00CF063F" w:rsidRPr="00CF063F">
              <w:rPr>
                <w:b w:val="0"/>
                <w:bCs w:val="0"/>
                <w:webHidden/>
              </w:rPr>
              <w:t>1</w:t>
            </w:r>
            <w:r w:rsidR="00CF063F" w:rsidRPr="00CF063F">
              <w:rPr>
                <w:b w:val="0"/>
                <w:bCs w:val="0"/>
                <w:webHidden/>
              </w:rPr>
              <w:fldChar w:fldCharType="end"/>
            </w:r>
          </w:hyperlink>
        </w:p>
        <w:p w14:paraId="37A4D00D" w14:textId="6B4B6E89" w:rsidR="00CF063F" w:rsidRPr="00CF063F" w:rsidRDefault="00C01CDA" w:rsidP="00CF063F">
          <w:pPr>
            <w:pStyle w:val="Spistreci1"/>
            <w:rPr>
              <w:rFonts w:eastAsiaTheme="minorEastAsia"/>
              <w:b w:val="0"/>
              <w:bCs w:val="0"/>
              <w:sz w:val="22"/>
              <w:szCs w:val="22"/>
            </w:rPr>
          </w:pPr>
          <w:hyperlink w:anchor="_Toc149821344" w:history="1">
            <w:r w:rsidR="00CF063F" w:rsidRPr="00CF063F">
              <w:rPr>
                <w:rStyle w:val="Hipercze"/>
                <w:b w:val="0"/>
                <w:bCs w:val="0"/>
              </w:rPr>
              <w:t>ROZDZIAŁ II – ZASADY DELEGOWANIA I ROZLICZANIA  KOSZTÓW ZWIĄZANYCH Z PODRÓŻAMI SŁUŻBOWYMI PRACOWNIKÓW ORAZ OSÓB NIEBĘDĄCYCH PRACOWNIKAMI</w:t>
            </w:r>
            <w:r w:rsidR="00CF063F" w:rsidRPr="00CF063F">
              <w:rPr>
                <w:b w:val="0"/>
                <w:bCs w:val="0"/>
                <w:webHidden/>
              </w:rPr>
              <w:tab/>
            </w:r>
            <w:r w:rsidR="00CF063F" w:rsidRPr="00CF063F">
              <w:rPr>
                <w:b w:val="0"/>
                <w:bCs w:val="0"/>
                <w:webHidden/>
              </w:rPr>
              <w:fldChar w:fldCharType="begin"/>
            </w:r>
            <w:r w:rsidR="00CF063F" w:rsidRPr="00CF063F">
              <w:rPr>
                <w:b w:val="0"/>
                <w:bCs w:val="0"/>
                <w:webHidden/>
              </w:rPr>
              <w:instrText xml:space="preserve"> PAGEREF _Toc149821344 \h </w:instrText>
            </w:r>
            <w:r w:rsidR="00CF063F" w:rsidRPr="00CF063F">
              <w:rPr>
                <w:b w:val="0"/>
                <w:bCs w:val="0"/>
                <w:webHidden/>
              </w:rPr>
            </w:r>
            <w:r w:rsidR="00CF063F" w:rsidRPr="00CF063F">
              <w:rPr>
                <w:b w:val="0"/>
                <w:bCs w:val="0"/>
                <w:webHidden/>
              </w:rPr>
              <w:fldChar w:fldCharType="separate"/>
            </w:r>
            <w:r w:rsidR="00CF063F" w:rsidRPr="00CF063F">
              <w:rPr>
                <w:b w:val="0"/>
                <w:bCs w:val="0"/>
                <w:webHidden/>
              </w:rPr>
              <w:t>2</w:t>
            </w:r>
            <w:r w:rsidR="00CF063F" w:rsidRPr="00CF063F">
              <w:rPr>
                <w:b w:val="0"/>
                <w:bCs w:val="0"/>
                <w:webHidden/>
              </w:rPr>
              <w:fldChar w:fldCharType="end"/>
            </w:r>
          </w:hyperlink>
        </w:p>
        <w:p w14:paraId="48CE4DA7" w14:textId="6AC942CF" w:rsidR="00CF063F" w:rsidRPr="00CF063F" w:rsidRDefault="00C01CDA" w:rsidP="00CF063F">
          <w:pPr>
            <w:pStyle w:val="Spistreci1"/>
            <w:rPr>
              <w:rFonts w:eastAsiaTheme="minorEastAsia"/>
              <w:b w:val="0"/>
              <w:bCs w:val="0"/>
              <w:sz w:val="22"/>
              <w:szCs w:val="22"/>
            </w:rPr>
          </w:pPr>
          <w:hyperlink w:anchor="_Toc149821345" w:history="1">
            <w:r w:rsidR="00CF063F" w:rsidRPr="00CF063F">
              <w:rPr>
                <w:rStyle w:val="Hipercze"/>
                <w:b w:val="0"/>
                <w:bCs w:val="0"/>
              </w:rPr>
              <w:t>ROZDZIAŁ III – ZASADY KORZYSTANIA Z SAMOCHODÓW SŁUŻBOWYCH - INSTYTUT</w:t>
            </w:r>
            <w:r w:rsidR="00CF063F" w:rsidRPr="00CF063F">
              <w:rPr>
                <w:b w:val="0"/>
                <w:bCs w:val="0"/>
                <w:webHidden/>
              </w:rPr>
              <w:tab/>
            </w:r>
            <w:r w:rsidR="00CF063F" w:rsidRPr="00CF063F">
              <w:rPr>
                <w:b w:val="0"/>
                <w:bCs w:val="0"/>
                <w:webHidden/>
              </w:rPr>
              <w:fldChar w:fldCharType="begin"/>
            </w:r>
            <w:r w:rsidR="00CF063F" w:rsidRPr="00CF063F">
              <w:rPr>
                <w:b w:val="0"/>
                <w:bCs w:val="0"/>
                <w:webHidden/>
              </w:rPr>
              <w:instrText xml:space="preserve"> PAGEREF _Toc149821345 \h </w:instrText>
            </w:r>
            <w:r w:rsidR="00CF063F" w:rsidRPr="00CF063F">
              <w:rPr>
                <w:b w:val="0"/>
                <w:bCs w:val="0"/>
                <w:webHidden/>
              </w:rPr>
            </w:r>
            <w:r w:rsidR="00CF063F" w:rsidRPr="00CF063F">
              <w:rPr>
                <w:b w:val="0"/>
                <w:bCs w:val="0"/>
                <w:webHidden/>
              </w:rPr>
              <w:fldChar w:fldCharType="separate"/>
            </w:r>
            <w:r w:rsidR="00CF063F" w:rsidRPr="00CF063F">
              <w:rPr>
                <w:b w:val="0"/>
                <w:bCs w:val="0"/>
                <w:webHidden/>
              </w:rPr>
              <w:t>3</w:t>
            </w:r>
            <w:r w:rsidR="00CF063F" w:rsidRPr="00CF063F">
              <w:rPr>
                <w:b w:val="0"/>
                <w:bCs w:val="0"/>
                <w:webHidden/>
              </w:rPr>
              <w:fldChar w:fldCharType="end"/>
            </w:r>
          </w:hyperlink>
        </w:p>
        <w:p w14:paraId="2D85CBB9" w14:textId="214FFE22" w:rsidR="00CF063F" w:rsidRPr="00CF063F" w:rsidRDefault="00C01CDA" w:rsidP="00CF063F">
          <w:pPr>
            <w:pStyle w:val="Spistreci1"/>
            <w:rPr>
              <w:rFonts w:eastAsiaTheme="minorEastAsia"/>
              <w:b w:val="0"/>
              <w:bCs w:val="0"/>
              <w:sz w:val="22"/>
              <w:szCs w:val="22"/>
            </w:rPr>
          </w:pPr>
          <w:hyperlink w:anchor="_Toc149821346" w:history="1">
            <w:r w:rsidR="00CF063F" w:rsidRPr="00CF063F">
              <w:rPr>
                <w:rStyle w:val="Hipercze"/>
                <w:b w:val="0"/>
                <w:bCs w:val="0"/>
              </w:rPr>
              <w:t>ROZDZIAŁ IV – ZASADY KORZYSTANIA Z SAMOCHODÓW SŁUŻBOWYCH – STACJA BADAWCZA W POPIELNIE</w:t>
            </w:r>
            <w:r w:rsidR="00CF063F" w:rsidRPr="00CF063F">
              <w:rPr>
                <w:b w:val="0"/>
                <w:bCs w:val="0"/>
                <w:webHidden/>
              </w:rPr>
              <w:tab/>
            </w:r>
            <w:r w:rsidR="00CF063F" w:rsidRPr="00CF063F">
              <w:rPr>
                <w:b w:val="0"/>
                <w:bCs w:val="0"/>
                <w:webHidden/>
              </w:rPr>
              <w:fldChar w:fldCharType="begin"/>
            </w:r>
            <w:r w:rsidR="00CF063F" w:rsidRPr="00CF063F">
              <w:rPr>
                <w:b w:val="0"/>
                <w:bCs w:val="0"/>
                <w:webHidden/>
              </w:rPr>
              <w:instrText xml:space="preserve"> PAGEREF _Toc149821346 \h </w:instrText>
            </w:r>
            <w:r w:rsidR="00CF063F" w:rsidRPr="00CF063F">
              <w:rPr>
                <w:b w:val="0"/>
                <w:bCs w:val="0"/>
                <w:webHidden/>
              </w:rPr>
            </w:r>
            <w:r w:rsidR="00CF063F" w:rsidRPr="00CF063F">
              <w:rPr>
                <w:b w:val="0"/>
                <w:bCs w:val="0"/>
                <w:webHidden/>
              </w:rPr>
              <w:fldChar w:fldCharType="separate"/>
            </w:r>
            <w:r w:rsidR="00CF063F" w:rsidRPr="00CF063F">
              <w:rPr>
                <w:b w:val="0"/>
                <w:bCs w:val="0"/>
                <w:webHidden/>
              </w:rPr>
              <w:t>4</w:t>
            </w:r>
            <w:r w:rsidR="00CF063F" w:rsidRPr="00CF063F">
              <w:rPr>
                <w:b w:val="0"/>
                <w:bCs w:val="0"/>
                <w:webHidden/>
              </w:rPr>
              <w:fldChar w:fldCharType="end"/>
            </w:r>
          </w:hyperlink>
        </w:p>
        <w:p w14:paraId="00E539B3" w14:textId="16DC7A89" w:rsidR="00CF063F" w:rsidRPr="00CF063F" w:rsidRDefault="00C01CDA" w:rsidP="00CF063F">
          <w:pPr>
            <w:pStyle w:val="Spistreci1"/>
            <w:rPr>
              <w:rFonts w:eastAsiaTheme="minorEastAsia"/>
              <w:b w:val="0"/>
              <w:bCs w:val="0"/>
              <w:sz w:val="22"/>
              <w:szCs w:val="22"/>
            </w:rPr>
          </w:pPr>
          <w:hyperlink w:anchor="_Toc149821347" w:history="1">
            <w:r w:rsidR="00CF063F" w:rsidRPr="00CF063F">
              <w:rPr>
                <w:rStyle w:val="Hipercze"/>
                <w:b w:val="0"/>
                <w:bCs w:val="0"/>
              </w:rPr>
              <w:t>ROZDZIAŁ V – ZASADY KORZYSTANIA Z SAMOCHODÓW PRYWATNYCH DO CELÓW SŁUŻBOWYCH</w:t>
            </w:r>
            <w:r w:rsidR="00CF063F" w:rsidRPr="00CF063F">
              <w:rPr>
                <w:b w:val="0"/>
                <w:bCs w:val="0"/>
                <w:webHidden/>
              </w:rPr>
              <w:tab/>
            </w:r>
            <w:r w:rsidR="00CF063F" w:rsidRPr="00CF063F">
              <w:rPr>
                <w:b w:val="0"/>
                <w:bCs w:val="0"/>
                <w:webHidden/>
              </w:rPr>
              <w:fldChar w:fldCharType="begin"/>
            </w:r>
            <w:r w:rsidR="00CF063F" w:rsidRPr="00CF063F">
              <w:rPr>
                <w:b w:val="0"/>
                <w:bCs w:val="0"/>
                <w:webHidden/>
              </w:rPr>
              <w:instrText xml:space="preserve"> PAGEREF _Toc149821347 \h </w:instrText>
            </w:r>
            <w:r w:rsidR="00CF063F" w:rsidRPr="00CF063F">
              <w:rPr>
                <w:b w:val="0"/>
                <w:bCs w:val="0"/>
                <w:webHidden/>
              </w:rPr>
            </w:r>
            <w:r w:rsidR="00CF063F" w:rsidRPr="00CF063F">
              <w:rPr>
                <w:b w:val="0"/>
                <w:bCs w:val="0"/>
                <w:webHidden/>
              </w:rPr>
              <w:fldChar w:fldCharType="separate"/>
            </w:r>
            <w:r w:rsidR="00CF063F" w:rsidRPr="00CF063F">
              <w:rPr>
                <w:b w:val="0"/>
                <w:bCs w:val="0"/>
                <w:webHidden/>
              </w:rPr>
              <w:t>4</w:t>
            </w:r>
            <w:r w:rsidR="00CF063F" w:rsidRPr="00CF063F">
              <w:rPr>
                <w:b w:val="0"/>
                <w:bCs w:val="0"/>
                <w:webHidden/>
              </w:rPr>
              <w:fldChar w:fldCharType="end"/>
            </w:r>
          </w:hyperlink>
        </w:p>
        <w:p w14:paraId="74E3320F" w14:textId="18F1CB84" w:rsidR="00CF063F" w:rsidRPr="00CF063F" w:rsidRDefault="00C01CDA" w:rsidP="00CF063F">
          <w:pPr>
            <w:pStyle w:val="Spistreci1"/>
            <w:rPr>
              <w:rFonts w:eastAsiaTheme="minorEastAsia"/>
              <w:b w:val="0"/>
              <w:bCs w:val="0"/>
              <w:sz w:val="22"/>
              <w:szCs w:val="22"/>
            </w:rPr>
          </w:pPr>
          <w:hyperlink w:anchor="_Toc149821348" w:history="1">
            <w:r w:rsidR="00CF063F" w:rsidRPr="00CF063F">
              <w:rPr>
                <w:rStyle w:val="Hipercze"/>
                <w:b w:val="0"/>
                <w:bCs w:val="0"/>
              </w:rPr>
              <w:t>ROZDZIAŁ VI – JAZDY LOKALNE</w:t>
            </w:r>
            <w:r w:rsidR="00CF063F" w:rsidRPr="00CF063F">
              <w:rPr>
                <w:b w:val="0"/>
                <w:bCs w:val="0"/>
                <w:webHidden/>
              </w:rPr>
              <w:tab/>
            </w:r>
            <w:r w:rsidR="00CF063F" w:rsidRPr="00CF063F">
              <w:rPr>
                <w:b w:val="0"/>
                <w:bCs w:val="0"/>
                <w:webHidden/>
              </w:rPr>
              <w:fldChar w:fldCharType="begin"/>
            </w:r>
            <w:r w:rsidR="00CF063F" w:rsidRPr="00CF063F">
              <w:rPr>
                <w:b w:val="0"/>
                <w:bCs w:val="0"/>
                <w:webHidden/>
              </w:rPr>
              <w:instrText xml:space="preserve"> PAGEREF _Toc149821348 \h </w:instrText>
            </w:r>
            <w:r w:rsidR="00CF063F" w:rsidRPr="00CF063F">
              <w:rPr>
                <w:b w:val="0"/>
                <w:bCs w:val="0"/>
                <w:webHidden/>
              </w:rPr>
            </w:r>
            <w:r w:rsidR="00CF063F" w:rsidRPr="00CF063F">
              <w:rPr>
                <w:b w:val="0"/>
                <w:bCs w:val="0"/>
                <w:webHidden/>
              </w:rPr>
              <w:fldChar w:fldCharType="separate"/>
            </w:r>
            <w:r w:rsidR="00CF063F" w:rsidRPr="00CF063F">
              <w:rPr>
                <w:b w:val="0"/>
                <w:bCs w:val="0"/>
                <w:webHidden/>
              </w:rPr>
              <w:t>5</w:t>
            </w:r>
            <w:r w:rsidR="00CF063F" w:rsidRPr="00CF063F">
              <w:rPr>
                <w:b w:val="0"/>
                <w:bCs w:val="0"/>
                <w:webHidden/>
              </w:rPr>
              <w:fldChar w:fldCharType="end"/>
            </w:r>
          </w:hyperlink>
        </w:p>
        <w:p w14:paraId="4B0465D5" w14:textId="16838551" w:rsidR="00CF063F" w:rsidRPr="00CF063F" w:rsidRDefault="00C01CDA" w:rsidP="00CF063F">
          <w:pPr>
            <w:pStyle w:val="Spistreci1"/>
            <w:rPr>
              <w:rFonts w:eastAsiaTheme="minorEastAsia"/>
              <w:b w:val="0"/>
              <w:bCs w:val="0"/>
              <w:sz w:val="22"/>
              <w:szCs w:val="22"/>
            </w:rPr>
          </w:pPr>
          <w:hyperlink w:anchor="_Toc149821349" w:history="1">
            <w:r w:rsidR="00CF063F" w:rsidRPr="00CF063F">
              <w:rPr>
                <w:rStyle w:val="Hipercze"/>
                <w:b w:val="0"/>
                <w:bCs w:val="0"/>
              </w:rPr>
              <w:t>ROZDZIAŁ VII – ZASADY DOTYCZĄCE DOKTORANTÓW, OSÓB NIEBĘDĄCYCH PRACOWNIKAMI ORAZ CZŁONKÓW RADY NAUKOWEJ</w:t>
            </w:r>
            <w:r w:rsidR="00CF063F" w:rsidRPr="00CF063F">
              <w:rPr>
                <w:b w:val="0"/>
                <w:bCs w:val="0"/>
                <w:webHidden/>
              </w:rPr>
              <w:tab/>
            </w:r>
            <w:r w:rsidR="00CF063F" w:rsidRPr="00CF063F">
              <w:rPr>
                <w:b w:val="0"/>
                <w:bCs w:val="0"/>
                <w:webHidden/>
              </w:rPr>
              <w:fldChar w:fldCharType="begin"/>
            </w:r>
            <w:r w:rsidR="00CF063F" w:rsidRPr="00CF063F">
              <w:rPr>
                <w:b w:val="0"/>
                <w:bCs w:val="0"/>
                <w:webHidden/>
              </w:rPr>
              <w:instrText xml:space="preserve"> PAGEREF _Toc149821349 \h </w:instrText>
            </w:r>
            <w:r w:rsidR="00CF063F" w:rsidRPr="00CF063F">
              <w:rPr>
                <w:b w:val="0"/>
                <w:bCs w:val="0"/>
                <w:webHidden/>
              </w:rPr>
            </w:r>
            <w:r w:rsidR="00CF063F" w:rsidRPr="00CF063F">
              <w:rPr>
                <w:b w:val="0"/>
                <w:bCs w:val="0"/>
                <w:webHidden/>
              </w:rPr>
              <w:fldChar w:fldCharType="separate"/>
            </w:r>
            <w:r w:rsidR="00CF063F" w:rsidRPr="00CF063F">
              <w:rPr>
                <w:b w:val="0"/>
                <w:bCs w:val="0"/>
                <w:webHidden/>
              </w:rPr>
              <w:t>5</w:t>
            </w:r>
            <w:r w:rsidR="00CF063F" w:rsidRPr="00CF063F">
              <w:rPr>
                <w:b w:val="0"/>
                <w:bCs w:val="0"/>
                <w:webHidden/>
              </w:rPr>
              <w:fldChar w:fldCharType="end"/>
            </w:r>
          </w:hyperlink>
        </w:p>
        <w:p w14:paraId="57C2557A" w14:textId="02C36F7A" w:rsidR="00086257" w:rsidRDefault="005E0E99" w:rsidP="00B72950">
          <w:pPr>
            <w:rPr>
              <w:rFonts w:ascii="Calibri Light" w:hAnsi="Calibri Light" w:cs="Calibri Light"/>
              <w:b/>
              <w:bCs/>
            </w:rPr>
          </w:pPr>
          <w:r w:rsidRPr="00CF063F">
            <w:rPr>
              <w:rFonts w:ascii="Calibri Light" w:hAnsi="Calibri Light" w:cs="Calibri Light"/>
            </w:rPr>
            <w:fldChar w:fldCharType="end"/>
          </w:r>
        </w:p>
        <w:p w14:paraId="1513906D" w14:textId="62FB24DE" w:rsidR="00346CFD" w:rsidRPr="00B72950" w:rsidRDefault="00C01CDA" w:rsidP="00B72950"/>
      </w:sdtContent>
    </w:sdt>
    <w:p w14:paraId="6149FC21" w14:textId="7FD6C4DB" w:rsidR="009D293D" w:rsidRPr="00AD04E2" w:rsidRDefault="00FB687B" w:rsidP="00FE2370">
      <w:pPr>
        <w:pStyle w:val="Nagwek1"/>
      </w:pPr>
      <w:bookmarkStart w:id="0" w:name="_Toc149821343"/>
      <w:r w:rsidRPr="00AD04E2">
        <w:t xml:space="preserve">ROZDZIAŁ I </w:t>
      </w:r>
      <w:r w:rsidR="00FB4960" w:rsidRPr="00AD04E2">
        <w:t>–</w:t>
      </w:r>
      <w:r w:rsidRPr="00AD04E2">
        <w:t xml:space="preserve"> </w:t>
      </w:r>
      <w:r w:rsidR="00FB4960" w:rsidRPr="00AD04E2">
        <w:t>PRZEDMIOT REGULAMINU I DEFINICJE</w:t>
      </w:r>
      <w:bookmarkEnd w:id="0"/>
    </w:p>
    <w:p w14:paraId="2A4D99CE" w14:textId="77777777" w:rsidR="004208BE" w:rsidRPr="004208BE" w:rsidRDefault="004208BE" w:rsidP="004208BE">
      <w:pPr>
        <w:numPr>
          <w:ilvl w:val="0"/>
          <w:numId w:val="7"/>
        </w:numPr>
        <w:spacing w:after="160" w:line="259" w:lineRule="auto"/>
        <w:contextualSpacing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14:paraId="7E12444E" w14:textId="77777777" w:rsidR="004208BE" w:rsidRPr="004208BE" w:rsidRDefault="004208BE" w:rsidP="004208BE">
      <w:pPr>
        <w:numPr>
          <w:ilvl w:val="1"/>
          <w:numId w:val="7"/>
        </w:numPr>
        <w:spacing w:after="160" w:line="259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4208BE">
        <w:rPr>
          <w:rFonts w:ascii="Calibri" w:eastAsia="Calibri" w:hAnsi="Calibri"/>
          <w:sz w:val="22"/>
          <w:szCs w:val="22"/>
          <w:lang w:eastAsia="en-US"/>
        </w:rPr>
        <w:t>Niniejszy regulamin określa:</w:t>
      </w:r>
    </w:p>
    <w:p w14:paraId="774D94C2" w14:textId="392E1D39" w:rsidR="002B5234" w:rsidRDefault="002B5234" w:rsidP="00DF32AE">
      <w:pPr>
        <w:numPr>
          <w:ilvl w:val="2"/>
          <w:numId w:val="7"/>
        </w:numPr>
        <w:spacing w:after="160" w:line="259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2B5234">
        <w:rPr>
          <w:rFonts w:ascii="Calibri" w:eastAsia="Calibri" w:hAnsi="Calibri"/>
          <w:sz w:val="22"/>
          <w:szCs w:val="22"/>
          <w:lang w:eastAsia="en-US"/>
        </w:rPr>
        <w:t>Zasady delegowania i rozliczania kosztów związanych z podróżami służbowymi pracowników oraz osób niebędących pracownikami</w:t>
      </w:r>
      <w:r w:rsidR="005E4019">
        <w:rPr>
          <w:rFonts w:ascii="Calibri" w:eastAsia="Calibri" w:hAnsi="Calibri"/>
          <w:sz w:val="22"/>
          <w:szCs w:val="22"/>
          <w:lang w:eastAsia="en-US"/>
        </w:rPr>
        <w:t>;</w:t>
      </w:r>
    </w:p>
    <w:p w14:paraId="4E6C70B5" w14:textId="18A48F86" w:rsidR="00AD04E2" w:rsidRDefault="00650A47" w:rsidP="00DF32AE">
      <w:pPr>
        <w:numPr>
          <w:ilvl w:val="2"/>
          <w:numId w:val="7"/>
        </w:numPr>
        <w:spacing w:after="160" w:line="259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650A47">
        <w:rPr>
          <w:rFonts w:ascii="Calibri" w:eastAsia="Calibri" w:hAnsi="Calibri"/>
          <w:sz w:val="22"/>
          <w:szCs w:val="22"/>
          <w:lang w:eastAsia="en-US"/>
        </w:rPr>
        <w:t>Zasady korzystania z samochodów służbowych i prywatnych do celów służbowych</w:t>
      </w:r>
      <w:r w:rsidR="00575C9F">
        <w:rPr>
          <w:rFonts w:ascii="Calibri" w:eastAsia="Calibri" w:hAnsi="Calibri"/>
          <w:sz w:val="22"/>
          <w:szCs w:val="22"/>
          <w:lang w:eastAsia="en-US"/>
        </w:rPr>
        <w:t>.</w:t>
      </w:r>
    </w:p>
    <w:p w14:paraId="7ABA30FF" w14:textId="0943EB27" w:rsidR="00D53FA5" w:rsidRDefault="00D53FA5" w:rsidP="00D53FA5">
      <w:pPr>
        <w:numPr>
          <w:ilvl w:val="1"/>
          <w:numId w:val="7"/>
        </w:numPr>
        <w:spacing w:after="160" w:line="259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Definicje:</w:t>
      </w:r>
    </w:p>
    <w:p w14:paraId="6F1D6738" w14:textId="1AA7E968" w:rsidR="00D53FA5" w:rsidRDefault="00D53FA5" w:rsidP="00D53FA5">
      <w:pPr>
        <w:numPr>
          <w:ilvl w:val="2"/>
          <w:numId w:val="7"/>
        </w:numPr>
        <w:spacing w:after="160" w:line="259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Instytut </w:t>
      </w:r>
      <w:r w:rsidR="00374352">
        <w:rPr>
          <w:rFonts w:ascii="Calibri" w:eastAsia="Calibri" w:hAnsi="Calibri"/>
          <w:sz w:val="22"/>
          <w:szCs w:val="22"/>
          <w:lang w:eastAsia="en-US"/>
        </w:rPr>
        <w:t>–</w:t>
      </w: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374352">
        <w:rPr>
          <w:rFonts w:ascii="Calibri" w:eastAsia="Calibri" w:hAnsi="Calibri"/>
          <w:sz w:val="22"/>
          <w:szCs w:val="22"/>
          <w:lang w:eastAsia="en-US"/>
        </w:rPr>
        <w:t>Instytut Rozrodu Zwierząt i Badań Żywności PAN w Olsztynie</w:t>
      </w:r>
      <w:r w:rsidR="00EC3532">
        <w:rPr>
          <w:rFonts w:ascii="Calibri" w:eastAsia="Calibri" w:hAnsi="Calibri"/>
          <w:sz w:val="22"/>
          <w:szCs w:val="22"/>
          <w:lang w:eastAsia="en-US"/>
        </w:rPr>
        <w:t>;</w:t>
      </w:r>
    </w:p>
    <w:p w14:paraId="36B204E3" w14:textId="20FC8D67" w:rsidR="007327D5" w:rsidRDefault="007327D5" w:rsidP="00D53FA5">
      <w:pPr>
        <w:numPr>
          <w:ilvl w:val="2"/>
          <w:numId w:val="7"/>
        </w:numPr>
        <w:spacing w:after="160" w:line="259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Doktorant – osoba kształcąca się na studiach doktoranckich lub w szkole doktorskiej;</w:t>
      </w:r>
    </w:p>
    <w:p w14:paraId="4AC5D2CD" w14:textId="7C22B768" w:rsidR="00B632CA" w:rsidRPr="00EE6B74" w:rsidRDefault="0052394D" w:rsidP="00FB4960">
      <w:pPr>
        <w:numPr>
          <w:ilvl w:val="2"/>
          <w:numId w:val="7"/>
        </w:numPr>
        <w:spacing w:after="160" w:line="259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Pracownik – osoby zatrudnione </w:t>
      </w:r>
      <w:r w:rsidR="00A63B38">
        <w:rPr>
          <w:rFonts w:ascii="Calibri" w:eastAsia="Calibri" w:hAnsi="Calibri"/>
          <w:sz w:val="22"/>
          <w:szCs w:val="22"/>
          <w:lang w:eastAsia="en-US"/>
        </w:rPr>
        <w:t xml:space="preserve">w Instytucie </w:t>
      </w:r>
      <w:r>
        <w:rPr>
          <w:rFonts w:ascii="Calibri" w:eastAsia="Calibri" w:hAnsi="Calibri"/>
          <w:sz w:val="22"/>
          <w:szCs w:val="22"/>
          <w:lang w:eastAsia="en-US"/>
        </w:rPr>
        <w:t xml:space="preserve">na podstawie umowy o pracę, </w:t>
      </w:r>
      <w:r w:rsidRPr="00C14562">
        <w:rPr>
          <w:rFonts w:asciiTheme="minorHAnsi" w:eastAsia="Calibri" w:hAnsiTheme="minorHAnsi" w:cstheme="minorHAnsi"/>
          <w:sz w:val="22"/>
          <w:szCs w:val="22"/>
          <w:lang w:eastAsia="en-US"/>
        </w:rPr>
        <w:t>inn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e</w:t>
      </w:r>
      <w:r w:rsidRPr="00C1456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os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oby</w:t>
      </w:r>
      <w:r w:rsidRPr="00C1456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fizyczn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e</w:t>
      </w:r>
      <w:r w:rsidRPr="00C1456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wykonując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e</w:t>
      </w:r>
      <w:r w:rsidRPr="00C1456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A63B38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na rzecz Instytutu </w:t>
      </w:r>
      <w:r w:rsidRPr="00C1456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pracę na innej podstawie niż stosunek pracy, </w:t>
      </w:r>
      <w:r w:rsidRPr="00C14562">
        <w:rPr>
          <w:rFonts w:asciiTheme="minorHAnsi" w:hAnsiTheme="minorHAnsi" w:cstheme="minorHAnsi"/>
          <w:sz w:val="22"/>
          <w:szCs w:val="22"/>
        </w:rPr>
        <w:t>a także os</w:t>
      </w:r>
      <w:r>
        <w:rPr>
          <w:rFonts w:asciiTheme="minorHAnsi" w:hAnsiTheme="minorHAnsi" w:cstheme="minorHAnsi"/>
          <w:sz w:val="22"/>
          <w:szCs w:val="22"/>
        </w:rPr>
        <w:t>oby</w:t>
      </w:r>
      <w:r w:rsidRPr="00C14562">
        <w:rPr>
          <w:rFonts w:asciiTheme="minorHAnsi" w:hAnsiTheme="minorHAnsi" w:cstheme="minorHAnsi"/>
          <w:sz w:val="22"/>
          <w:szCs w:val="22"/>
        </w:rPr>
        <w:t xml:space="preserve"> prowadząc</w:t>
      </w:r>
      <w:r>
        <w:rPr>
          <w:rFonts w:asciiTheme="minorHAnsi" w:hAnsiTheme="minorHAnsi" w:cstheme="minorHAnsi"/>
          <w:sz w:val="22"/>
          <w:szCs w:val="22"/>
        </w:rPr>
        <w:t>e</w:t>
      </w:r>
      <w:r w:rsidRPr="00C14562">
        <w:rPr>
          <w:rFonts w:asciiTheme="minorHAnsi" w:hAnsiTheme="minorHAnsi" w:cstheme="minorHAnsi"/>
          <w:sz w:val="22"/>
          <w:szCs w:val="22"/>
        </w:rPr>
        <w:t xml:space="preserve"> w zakładzie pracy lub w miejscu wyznaczonym przez pracodawcę</w:t>
      </w:r>
      <w:r w:rsidR="00A63B38">
        <w:rPr>
          <w:rFonts w:asciiTheme="minorHAnsi" w:hAnsiTheme="minorHAnsi" w:cstheme="minorHAnsi"/>
          <w:sz w:val="22"/>
          <w:szCs w:val="22"/>
        </w:rPr>
        <w:t xml:space="preserve"> działalność</w:t>
      </w:r>
      <w:r w:rsidRPr="00C14562">
        <w:rPr>
          <w:rFonts w:asciiTheme="minorHAnsi" w:hAnsiTheme="minorHAnsi" w:cstheme="minorHAnsi"/>
          <w:sz w:val="22"/>
          <w:szCs w:val="22"/>
        </w:rPr>
        <w:t xml:space="preserve"> na własny rachunek</w:t>
      </w:r>
      <w:r w:rsidR="00575C9F">
        <w:rPr>
          <w:rFonts w:asciiTheme="minorHAnsi" w:hAnsiTheme="minorHAnsi" w:cstheme="minorHAnsi"/>
          <w:sz w:val="22"/>
          <w:szCs w:val="22"/>
        </w:rPr>
        <w:t>;</w:t>
      </w:r>
    </w:p>
    <w:p w14:paraId="6E1470CF" w14:textId="7FBEDA60" w:rsidR="00EE6B74" w:rsidRPr="00B632CA" w:rsidRDefault="00EE6B74" w:rsidP="00FB4960">
      <w:pPr>
        <w:numPr>
          <w:ilvl w:val="2"/>
          <w:numId w:val="7"/>
        </w:numPr>
        <w:spacing w:after="160" w:line="259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</w:rPr>
        <w:t>System</w:t>
      </w:r>
      <w:r w:rsidR="007A3AD5">
        <w:rPr>
          <w:rFonts w:asciiTheme="minorHAnsi" w:hAnsiTheme="minorHAnsi" w:cstheme="minorHAnsi"/>
          <w:sz w:val="22"/>
          <w:szCs w:val="22"/>
        </w:rPr>
        <w:t xml:space="preserve"> informatyczny</w:t>
      </w:r>
      <w:r>
        <w:rPr>
          <w:rFonts w:asciiTheme="minorHAnsi" w:hAnsiTheme="minorHAnsi" w:cstheme="minorHAnsi"/>
          <w:sz w:val="22"/>
          <w:szCs w:val="22"/>
        </w:rPr>
        <w:t xml:space="preserve"> – funkcjonując</w:t>
      </w:r>
      <w:r w:rsidR="001661D8">
        <w:rPr>
          <w:rFonts w:asciiTheme="minorHAnsi" w:hAnsiTheme="minorHAnsi" w:cstheme="minorHAnsi"/>
          <w:sz w:val="22"/>
          <w:szCs w:val="22"/>
        </w:rPr>
        <w:t>e</w:t>
      </w:r>
      <w:r>
        <w:rPr>
          <w:rFonts w:asciiTheme="minorHAnsi" w:hAnsiTheme="minorHAnsi" w:cstheme="minorHAnsi"/>
          <w:sz w:val="22"/>
          <w:szCs w:val="22"/>
        </w:rPr>
        <w:t xml:space="preserve"> w Instytucie </w:t>
      </w:r>
      <w:r w:rsidR="001661D8">
        <w:rPr>
          <w:rFonts w:asciiTheme="minorHAnsi" w:hAnsiTheme="minorHAnsi" w:cstheme="minorHAnsi"/>
          <w:sz w:val="22"/>
          <w:szCs w:val="22"/>
        </w:rPr>
        <w:t>oprogramowanie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C5279B">
        <w:rPr>
          <w:rFonts w:asciiTheme="minorHAnsi" w:hAnsiTheme="minorHAnsi" w:cstheme="minorHAnsi"/>
          <w:sz w:val="22"/>
          <w:szCs w:val="22"/>
        </w:rPr>
        <w:t>służąc</w:t>
      </w:r>
      <w:r w:rsidR="001661D8">
        <w:rPr>
          <w:rFonts w:asciiTheme="minorHAnsi" w:hAnsiTheme="minorHAnsi" w:cstheme="minorHAnsi"/>
          <w:sz w:val="22"/>
          <w:szCs w:val="22"/>
        </w:rPr>
        <w:t>e</w:t>
      </w:r>
      <w:r w:rsidR="00C5279B">
        <w:rPr>
          <w:rFonts w:asciiTheme="minorHAnsi" w:hAnsiTheme="minorHAnsi" w:cstheme="minorHAnsi"/>
          <w:sz w:val="22"/>
          <w:szCs w:val="22"/>
        </w:rPr>
        <w:t xml:space="preserve"> do rozliczania kosztów podróży służbowych. </w:t>
      </w:r>
    </w:p>
    <w:p w14:paraId="5E827405" w14:textId="30B40319" w:rsidR="00B632CA" w:rsidRPr="00804EC6" w:rsidRDefault="00FE2370" w:rsidP="002C767E">
      <w:pPr>
        <w:pStyle w:val="Nagwek1"/>
      </w:pPr>
      <w:bookmarkStart w:id="1" w:name="_Toc149821344"/>
      <w:r w:rsidRPr="00FE2370">
        <w:lastRenderedPageBreak/>
        <w:t>ROZDZIAŁ II – ZASADY DELEGOWANIA I ROZLICZANIA  KOSZTÓW ZWIĄZANYCH Z PODRÓŻAMI SŁUŻBOWYMI PRACOWNIKÓW ORAZ OSÓB NIEBĘDĄCYCH PRACOWNIKAMI</w:t>
      </w:r>
      <w:bookmarkEnd w:id="1"/>
    </w:p>
    <w:p w14:paraId="6AAEA848" w14:textId="2BF3CA48" w:rsidR="00B437AC" w:rsidRPr="00FE2370" w:rsidRDefault="00B437AC" w:rsidP="00B632CA">
      <w:pPr>
        <w:numPr>
          <w:ilvl w:val="0"/>
          <w:numId w:val="7"/>
        </w:numPr>
        <w:spacing w:after="160" w:line="259" w:lineRule="auto"/>
        <w:contextualSpacing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14:paraId="547A1392" w14:textId="79D06736" w:rsidR="00060EEB" w:rsidRDefault="00EE6B74" w:rsidP="00060EEB">
      <w:pPr>
        <w:numPr>
          <w:ilvl w:val="1"/>
          <w:numId w:val="7"/>
        </w:numPr>
        <w:spacing w:after="160" w:line="259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EE6B74">
        <w:rPr>
          <w:rFonts w:ascii="Calibri" w:eastAsia="Calibri" w:hAnsi="Calibri"/>
          <w:sz w:val="22"/>
          <w:szCs w:val="22"/>
          <w:lang w:eastAsia="en-US"/>
        </w:rPr>
        <w:t xml:space="preserve">Rejestracja i rozliczanie kosztów podróży służbowych odbywa się w systemie </w:t>
      </w:r>
      <w:r w:rsidR="007A3AD5">
        <w:rPr>
          <w:rFonts w:ascii="Calibri" w:eastAsia="Calibri" w:hAnsi="Calibri"/>
          <w:sz w:val="22"/>
          <w:szCs w:val="22"/>
          <w:lang w:eastAsia="en-US"/>
        </w:rPr>
        <w:t>informatycznym</w:t>
      </w:r>
      <w:r w:rsidR="0066147F">
        <w:rPr>
          <w:rFonts w:ascii="Calibri" w:eastAsia="Calibri" w:hAnsi="Calibri"/>
          <w:sz w:val="22"/>
          <w:szCs w:val="22"/>
          <w:lang w:eastAsia="en-US"/>
        </w:rPr>
        <w:t>, w którym pracownik musi zgłosić wyjazd sk</w:t>
      </w:r>
      <w:r w:rsidR="00060EEB">
        <w:rPr>
          <w:rFonts w:ascii="Calibri" w:eastAsia="Calibri" w:hAnsi="Calibri"/>
          <w:sz w:val="22"/>
          <w:szCs w:val="22"/>
          <w:lang w:eastAsia="en-US"/>
        </w:rPr>
        <w:t>ładając stosowny wniosek.</w:t>
      </w:r>
    </w:p>
    <w:p w14:paraId="1C5F9BC1" w14:textId="638BD290" w:rsidR="00427476" w:rsidRDefault="00427476" w:rsidP="00060EEB">
      <w:pPr>
        <w:numPr>
          <w:ilvl w:val="1"/>
          <w:numId w:val="7"/>
        </w:numPr>
        <w:spacing w:after="160" w:line="259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Pracownikowi </w:t>
      </w:r>
      <w:r w:rsidR="00F90522">
        <w:rPr>
          <w:rFonts w:ascii="Calibri" w:eastAsia="Calibri" w:hAnsi="Calibri"/>
          <w:sz w:val="22"/>
          <w:szCs w:val="22"/>
          <w:lang w:eastAsia="en-US"/>
        </w:rPr>
        <w:t>i Doktorantowi przysługuje zwrot kosztów podróży służbowej na zasadach określonych w rozporządzeniu oraz niniejszym zarządzeniu</w:t>
      </w:r>
      <w:r w:rsidR="001943B7">
        <w:rPr>
          <w:rFonts w:ascii="Calibri" w:eastAsia="Calibri" w:hAnsi="Calibri"/>
          <w:sz w:val="22"/>
          <w:szCs w:val="22"/>
          <w:lang w:eastAsia="en-US"/>
        </w:rPr>
        <w:t>.</w:t>
      </w:r>
    </w:p>
    <w:p w14:paraId="282C9A97" w14:textId="172844D4" w:rsidR="00767EBC" w:rsidRPr="00060EEB" w:rsidRDefault="00767EBC" w:rsidP="00060EEB">
      <w:pPr>
        <w:numPr>
          <w:ilvl w:val="1"/>
          <w:numId w:val="7"/>
        </w:numPr>
        <w:spacing w:after="160" w:line="259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Wszelkie rachunki, </w:t>
      </w:r>
      <w:r w:rsidR="00FF111E">
        <w:rPr>
          <w:rFonts w:ascii="Calibri" w:eastAsia="Calibri" w:hAnsi="Calibri"/>
          <w:sz w:val="22"/>
          <w:szCs w:val="22"/>
          <w:lang w:eastAsia="en-US"/>
        </w:rPr>
        <w:t xml:space="preserve">faktury, bilety i inne dokumenty związane z ponoszeniem </w:t>
      </w:r>
      <w:r w:rsidR="00EF01C4">
        <w:rPr>
          <w:rFonts w:ascii="Calibri" w:eastAsia="Calibri" w:hAnsi="Calibri"/>
          <w:sz w:val="22"/>
          <w:szCs w:val="22"/>
          <w:lang w:eastAsia="en-US"/>
        </w:rPr>
        <w:t xml:space="preserve">przez pracownika </w:t>
      </w:r>
      <w:r w:rsidR="00FF111E">
        <w:rPr>
          <w:rFonts w:ascii="Calibri" w:eastAsia="Calibri" w:hAnsi="Calibri"/>
          <w:sz w:val="22"/>
          <w:szCs w:val="22"/>
          <w:lang w:eastAsia="en-US"/>
        </w:rPr>
        <w:t>ko</w:t>
      </w:r>
      <w:r w:rsidR="00B52E9E">
        <w:rPr>
          <w:rFonts w:ascii="Calibri" w:eastAsia="Calibri" w:hAnsi="Calibri"/>
          <w:sz w:val="22"/>
          <w:szCs w:val="22"/>
          <w:lang w:eastAsia="en-US"/>
        </w:rPr>
        <w:t xml:space="preserve">sztów w ramach podróży służbowej, </w:t>
      </w:r>
      <w:r w:rsidR="00432F46">
        <w:rPr>
          <w:rFonts w:ascii="Calibri" w:eastAsia="Calibri" w:hAnsi="Calibri"/>
          <w:sz w:val="22"/>
          <w:szCs w:val="22"/>
          <w:lang w:eastAsia="en-US"/>
        </w:rPr>
        <w:t xml:space="preserve">powinny </w:t>
      </w:r>
      <w:r w:rsidR="00B52E9E">
        <w:rPr>
          <w:rFonts w:ascii="Calibri" w:eastAsia="Calibri" w:hAnsi="Calibri"/>
          <w:sz w:val="22"/>
          <w:szCs w:val="22"/>
          <w:lang w:eastAsia="en-US"/>
        </w:rPr>
        <w:t xml:space="preserve">być wystawione na </w:t>
      </w:r>
      <w:r w:rsidR="00432F46">
        <w:rPr>
          <w:rFonts w:ascii="Calibri" w:eastAsia="Calibri" w:hAnsi="Calibri"/>
          <w:sz w:val="22"/>
          <w:szCs w:val="22"/>
          <w:lang w:eastAsia="en-US"/>
        </w:rPr>
        <w:t>pracownika/doktoranta</w:t>
      </w:r>
      <w:r w:rsidR="00B52E9E">
        <w:rPr>
          <w:rFonts w:ascii="Calibri" w:eastAsia="Calibri" w:hAnsi="Calibri"/>
          <w:sz w:val="22"/>
          <w:szCs w:val="22"/>
          <w:lang w:eastAsia="en-US"/>
        </w:rPr>
        <w:t>.</w:t>
      </w:r>
    </w:p>
    <w:p w14:paraId="5E54EE85" w14:textId="538CF1B7" w:rsidR="00814BAD" w:rsidRDefault="00814BAD" w:rsidP="00814BAD">
      <w:pPr>
        <w:numPr>
          <w:ilvl w:val="1"/>
          <w:numId w:val="7"/>
        </w:numPr>
        <w:spacing w:after="160" w:line="259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814BAD">
        <w:rPr>
          <w:rFonts w:ascii="Calibri" w:eastAsia="Calibri" w:hAnsi="Calibri"/>
          <w:sz w:val="22"/>
          <w:szCs w:val="22"/>
          <w:lang w:eastAsia="en-US"/>
        </w:rPr>
        <w:t>Przy zgłaszaniu wyjazdu służbowego zagranicznego</w:t>
      </w:r>
      <w:r w:rsidR="00822714">
        <w:rPr>
          <w:rFonts w:ascii="Calibri" w:eastAsia="Calibri" w:hAnsi="Calibri"/>
          <w:sz w:val="22"/>
          <w:szCs w:val="22"/>
          <w:lang w:eastAsia="en-US"/>
        </w:rPr>
        <w:t>,</w:t>
      </w:r>
      <w:r w:rsidRPr="00814BAD">
        <w:rPr>
          <w:rFonts w:ascii="Calibri" w:eastAsia="Calibri" w:hAnsi="Calibri"/>
          <w:sz w:val="22"/>
          <w:szCs w:val="22"/>
          <w:lang w:eastAsia="en-US"/>
        </w:rPr>
        <w:t xml:space="preserve"> pracownik zobowiązany jest załączyć do zgłoszenia, </w:t>
      </w:r>
      <w:r w:rsidR="003D7E35">
        <w:rPr>
          <w:rFonts w:ascii="Calibri" w:eastAsia="Calibri" w:hAnsi="Calibri"/>
          <w:sz w:val="22"/>
          <w:szCs w:val="22"/>
          <w:lang w:eastAsia="en-US"/>
        </w:rPr>
        <w:t>wniosek o wypła</w:t>
      </w:r>
      <w:r w:rsidR="007E02EF">
        <w:rPr>
          <w:rFonts w:ascii="Calibri" w:eastAsia="Calibri" w:hAnsi="Calibri"/>
          <w:sz w:val="22"/>
          <w:szCs w:val="22"/>
          <w:lang w:eastAsia="en-US"/>
        </w:rPr>
        <w:t>tę zaliczki</w:t>
      </w:r>
      <w:r w:rsidRPr="00814BAD">
        <w:rPr>
          <w:rFonts w:ascii="Calibri" w:eastAsia="Calibri" w:hAnsi="Calibri"/>
          <w:sz w:val="22"/>
          <w:szCs w:val="22"/>
          <w:lang w:eastAsia="en-US"/>
        </w:rPr>
        <w:t xml:space="preserve"> na </w:t>
      </w:r>
      <w:r w:rsidR="00997878">
        <w:rPr>
          <w:rFonts w:ascii="Calibri" w:eastAsia="Calibri" w:hAnsi="Calibri"/>
          <w:sz w:val="22"/>
          <w:szCs w:val="22"/>
          <w:lang w:eastAsia="en-US"/>
        </w:rPr>
        <w:t>formularzu</w:t>
      </w:r>
      <w:r w:rsidR="00997878" w:rsidRPr="00814BAD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814BAD">
        <w:rPr>
          <w:rFonts w:ascii="Calibri" w:eastAsia="Calibri" w:hAnsi="Calibri"/>
          <w:sz w:val="22"/>
          <w:szCs w:val="22"/>
          <w:lang w:eastAsia="en-US"/>
        </w:rPr>
        <w:t xml:space="preserve">stanowiącym załącznik nr 1 do </w:t>
      </w:r>
      <w:r w:rsidR="007E02EF">
        <w:rPr>
          <w:rFonts w:ascii="Calibri" w:eastAsia="Calibri" w:hAnsi="Calibri"/>
          <w:sz w:val="22"/>
          <w:szCs w:val="22"/>
          <w:lang w:eastAsia="en-US"/>
        </w:rPr>
        <w:t>regulaminu</w:t>
      </w:r>
      <w:r w:rsidR="00FF0716">
        <w:rPr>
          <w:rFonts w:ascii="Calibri" w:eastAsia="Calibri" w:hAnsi="Calibri"/>
          <w:sz w:val="22"/>
          <w:szCs w:val="22"/>
          <w:lang w:eastAsia="en-US"/>
        </w:rPr>
        <w:t>.</w:t>
      </w:r>
    </w:p>
    <w:p w14:paraId="6558EAC9" w14:textId="6F2E76A6" w:rsidR="002B2ACC" w:rsidRDefault="002B2ACC" w:rsidP="00814BAD">
      <w:pPr>
        <w:numPr>
          <w:ilvl w:val="1"/>
          <w:numId w:val="7"/>
        </w:numPr>
        <w:spacing w:after="160" w:line="259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W przypadku, gdy podróż </w:t>
      </w:r>
      <w:r w:rsidR="00EE6061">
        <w:rPr>
          <w:rFonts w:ascii="Calibri" w:eastAsia="Calibri" w:hAnsi="Calibri"/>
          <w:sz w:val="22"/>
          <w:szCs w:val="22"/>
          <w:lang w:eastAsia="en-US"/>
        </w:rPr>
        <w:t>realizowana jest w miejscu wskazanym jako miejsce wykonywania pracy</w:t>
      </w:r>
      <w:r w:rsidR="00432F46">
        <w:rPr>
          <w:rFonts w:ascii="Calibri" w:eastAsia="Calibri" w:hAnsi="Calibri"/>
          <w:sz w:val="22"/>
          <w:szCs w:val="22"/>
          <w:lang w:eastAsia="en-US"/>
        </w:rPr>
        <w:t xml:space="preserve"> (jazda lokalna) </w:t>
      </w:r>
      <w:r w:rsidR="00EE6061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305332">
        <w:rPr>
          <w:rFonts w:ascii="Calibri" w:eastAsia="Calibri" w:hAnsi="Calibri"/>
          <w:sz w:val="22"/>
          <w:szCs w:val="22"/>
          <w:lang w:eastAsia="en-US"/>
        </w:rPr>
        <w:t xml:space="preserve">nie ma konieczności zgłaszania </w:t>
      </w:r>
      <w:r w:rsidR="002F35F8">
        <w:rPr>
          <w:rFonts w:ascii="Calibri" w:eastAsia="Calibri" w:hAnsi="Calibri"/>
          <w:sz w:val="22"/>
          <w:szCs w:val="22"/>
          <w:lang w:eastAsia="en-US"/>
        </w:rPr>
        <w:t xml:space="preserve">wyjazdu w systemie informatycznym. </w:t>
      </w:r>
    </w:p>
    <w:p w14:paraId="42400B92" w14:textId="77777777" w:rsidR="00C0385F" w:rsidRPr="00814BAD" w:rsidRDefault="00C0385F" w:rsidP="00C0385F">
      <w:pPr>
        <w:spacing w:after="160" w:line="259" w:lineRule="auto"/>
        <w:ind w:left="357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39AB4399" w14:textId="55904423" w:rsidR="005838CF" w:rsidRDefault="005838CF" w:rsidP="00204835">
      <w:pPr>
        <w:numPr>
          <w:ilvl w:val="0"/>
          <w:numId w:val="7"/>
        </w:numPr>
        <w:spacing w:after="160" w:line="259" w:lineRule="auto"/>
        <w:contextualSpacing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14:paraId="072692CA" w14:textId="465F3A78" w:rsidR="00204835" w:rsidRDefault="001F7BB6" w:rsidP="00204835">
      <w:pPr>
        <w:numPr>
          <w:ilvl w:val="1"/>
          <w:numId w:val="7"/>
        </w:numPr>
        <w:spacing w:after="160" w:line="259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1F7BB6">
        <w:rPr>
          <w:rFonts w:ascii="Calibri" w:eastAsia="Calibri" w:hAnsi="Calibri"/>
          <w:sz w:val="22"/>
          <w:szCs w:val="22"/>
          <w:lang w:eastAsia="en-US"/>
        </w:rPr>
        <w:t>Polecenie wyjazdu służbowego zatwierdza</w:t>
      </w:r>
      <w:r>
        <w:rPr>
          <w:rFonts w:ascii="Calibri" w:eastAsia="Calibri" w:hAnsi="Calibri"/>
          <w:sz w:val="22"/>
          <w:szCs w:val="22"/>
          <w:lang w:eastAsia="en-US"/>
        </w:rPr>
        <w:t>:</w:t>
      </w:r>
    </w:p>
    <w:p w14:paraId="51DC490A" w14:textId="2F3483B5" w:rsidR="00546334" w:rsidRPr="00546334" w:rsidRDefault="00546334" w:rsidP="00546334">
      <w:pPr>
        <w:numPr>
          <w:ilvl w:val="2"/>
          <w:numId w:val="7"/>
        </w:numPr>
        <w:spacing w:after="160" w:line="259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546334">
        <w:rPr>
          <w:rFonts w:ascii="Calibri" w:eastAsia="Calibri" w:hAnsi="Calibri"/>
          <w:sz w:val="22"/>
          <w:szCs w:val="22"/>
          <w:lang w:eastAsia="en-US"/>
        </w:rPr>
        <w:t>pracownikom, doktorantom – kierownik komórki organizacyjnej zatrudniającej pracownika</w:t>
      </w:r>
      <w:r w:rsidR="0031464A">
        <w:rPr>
          <w:rFonts w:ascii="Calibri" w:eastAsia="Calibri" w:hAnsi="Calibri"/>
          <w:sz w:val="22"/>
          <w:szCs w:val="22"/>
          <w:lang w:eastAsia="en-US"/>
        </w:rPr>
        <w:t>/ w której odbywa się kształcenie doktoranta</w:t>
      </w:r>
      <w:r w:rsidR="007327D5">
        <w:rPr>
          <w:rFonts w:ascii="Calibri" w:eastAsia="Calibri" w:hAnsi="Calibri"/>
          <w:sz w:val="22"/>
          <w:szCs w:val="22"/>
          <w:lang w:eastAsia="en-US"/>
        </w:rPr>
        <w:t>;</w:t>
      </w:r>
    </w:p>
    <w:p w14:paraId="0AEAF52E" w14:textId="1E38E499" w:rsidR="00546334" w:rsidRPr="00546334" w:rsidRDefault="00546334" w:rsidP="00546334">
      <w:pPr>
        <w:numPr>
          <w:ilvl w:val="2"/>
          <w:numId w:val="7"/>
        </w:numPr>
        <w:spacing w:after="160" w:line="259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546334">
        <w:rPr>
          <w:rFonts w:ascii="Calibri" w:eastAsia="Calibri" w:hAnsi="Calibri"/>
          <w:sz w:val="22"/>
          <w:szCs w:val="22"/>
          <w:lang w:eastAsia="en-US"/>
        </w:rPr>
        <w:t xml:space="preserve">kierownikom jednostek organizacyjnych – </w:t>
      </w:r>
      <w:r w:rsidR="00046FA5">
        <w:rPr>
          <w:rFonts w:ascii="Calibri" w:eastAsia="Calibri" w:hAnsi="Calibri"/>
          <w:sz w:val="22"/>
          <w:szCs w:val="22"/>
          <w:lang w:eastAsia="en-US"/>
        </w:rPr>
        <w:t>właściwy z-ca dyrektora</w:t>
      </w:r>
      <w:r w:rsidR="007327D5">
        <w:rPr>
          <w:rFonts w:ascii="Calibri" w:eastAsia="Calibri" w:hAnsi="Calibri"/>
          <w:sz w:val="22"/>
          <w:szCs w:val="22"/>
          <w:lang w:eastAsia="en-US"/>
        </w:rPr>
        <w:t>;</w:t>
      </w:r>
    </w:p>
    <w:p w14:paraId="72CC9271" w14:textId="60CD9E11" w:rsidR="00546334" w:rsidRPr="00546334" w:rsidRDefault="00546334" w:rsidP="00546334">
      <w:pPr>
        <w:numPr>
          <w:ilvl w:val="2"/>
          <w:numId w:val="7"/>
        </w:numPr>
        <w:spacing w:after="160" w:line="259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546334">
        <w:rPr>
          <w:rFonts w:ascii="Calibri" w:eastAsia="Calibri" w:hAnsi="Calibri"/>
          <w:sz w:val="22"/>
          <w:szCs w:val="22"/>
          <w:lang w:eastAsia="en-US"/>
        </w:rPr>
        <w:t>zastępcom dyrektora, głównemu księgowemu,</w:t>
      </w:r>
      <w:r w:rsidR="006E47EF">
        <w:rPr>
          <w:rFonts w:ascii="Calibri" w:eastAsia="Calibri" w:hAnsi="Calibri"/>
          <w:sz w:val="22"/>
          <w:szCs w:val="22"/>
          <w:lang w:eastAsia="en-US"/>
        </w:rPr>
        <w:t xml:space="preserve"> kierownikowi zwierzętarni, </w:t>
      </w:r>
      <w:r w:rsidR="004907F7">
        <w:rPr>
          <w:rFonts w:ascii="Calibri" w:eastAsia="Calibri" w:hAnsi="Calibri"/>
          <w:sz w:val="22"/>
          <w:szCs w:val="22"/>
          <w:lang w:eastAsia="en-US"/>
        </w:rPr>
        <w:t>kierownikowi Stacji badawczej w Popielnie,</w:t>
      </w:r>
      <w:r w:rsidRPr="00546334">
        <w:rPr>
          <w:rFonts w:ascii="Calibri" w:eastAsia="Calibri" w:hAnsi="Calibri"/>
          <w:sz w:val="22"/>
          <w:szCs w:val="22"/>
          <w:lang w:eastAsia="en-US"/>
        </w:rPr>
        <w:t xml:space="preserve"> pracownikom samodzielnym oraz pracownikom kancelarii dyrektora – dyrektor Instytutu lub upoważniona przez niego osoba</w:t>
      </w:r>
      <w:r w:rsidR="00A63B38">
        <w:rPr>
          <w:rFonts w:ascii="Calibri" w:eastAsia="Calibri" w:hAnsi="Calibri"/>
          <w:sz w:val="22"/>
          <w:szCs w:val="22"/>
          <w:lang w:eastAsia="en-US"/>
        </w:rPr>
        <w:t>.</w:t>
      </w:r>
    </w:p>
    <w:p w14:paraId="2D1AE3C0" w14:textId="681FD2FA" w:rsidR="00546334" w:rsidRPr="00546334" w:rsidRDefault="00546334" w:rsidP="00546334">
      <w:pPr>
        <w:numPr>
          <w:ilvl w:val="1"/>
          <w:numId w:val="7"/>
        </w:numPr>
        <w:spacing w:after="160" w:line="259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546334">
        <w:rPr>
          <w:rFonts w:ascii="Calibri" w:eastAsia="Calibri" w:hAnsi="Calibri"/>
          <w:sz w:val="22"/>
          <w:szCs w:val="22"/>
          <w:lang w:eastAsia="en-US"/>
        </w:rPr>
        <w:t>Niniejsze zarządzenie stanowi upoważnienie dla osób wymienionych w ust. 1</w:t>
      </w:r>
      <w:r w:rsidR="005538E0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546334">
        <w:rPr>
          <w:rFonts w:ascii="Calibri" w:eastAsia="Calibri" w:hAnsi="Calibri"/>
          <w:sz w:val="22"/>
          <w:szCs w:val="22"/>
          <w:lang w:eastAsia="en-US"/>
        </w:rPr>
        <w:t>do zatwierdzania wyjazdów służbowych.</w:t>
      </w:r>
    </w:p>
    <w:p w14:paraId="03508F1D" w14:textId="042770DB" w:rsidR="00546334" w:rsidRDefault="00546334" w:rsidP="00701913">
      <w:pPr>
        <w:numPr>
          <w:ilvl w:val="0"/>
          <w:numId w:val="7"/>
        </w:numPr>
        <w:spacing w:after="160" w:line="259" w:lineRule="auto"/>
        <w:contextualSpacing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14:paraId="112E3C7C" w14:textId="07A690EF" w:rsidR="00E04773" w:rsidRPr="00F1379A" w:rsidRDefault="00E04773" w:rsidP="00F1379A">
      <w:pPr>
        <w:numPr>
          <w:ilvl w:val="1"/>
          <w:numId w:val="7"/>
        </w:numPr>
        <w:spacing w:after="160" w:line="259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E04773">
        <w:rPr>
          <w:rFonts w:ascii="Calibri" w:eastAsia="Calibri" w:hAnsi="Calibri"/>
          <w:sz w:val="22"/>
          <w:szCs w:val="22"/>
          <w:lang w:eastAsia="en-US"/>
        </w:rPr>
        <w:t>Pracownik odbywa podróże służbowe środkami komunikacji publicznej z zastrzeżeniem § 10</w:t>
      </w:r>
      <w:r w:rsidR="00B4347F">
        <w:rPr>
          <w:rFonts w:ascii="Calibri" w:eastAsia="Calibri" w:hAnsi="Calibri"/>
          <w:sz w:val="22"/>
          <w:szCs w:val="22"/>
          <w:lang w:eastAsia="en-US"/>
        </w:rPr>
        <w:t>,</w:t>
      </w:r>
      <w:r w:rsidRPr="00E04773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B4347F">
        <w:rPr>
          <w:rFonts w:ascii="Calibri" w:eastAsia="Calibri" w:hAnsi="Calibri"/>
          <w:sz w:val="22"/>
          <w:szCs w:val="22"/>
          <w:lang w:eastAsia="en-US"/>
        </w:rPr>
        <w:t xml:space="preserve">§ </w:t>
      </w:r>
      <w:r w:rsidRPr="00E04773">
        <w:rPr>
          <w:rFonts w:ascii="Calibri" w:eastAsia="Calibri" w:hAnsi="Calibri"/>
          <w:sz w:val="22"/>
          <w:szCs w:val="22"/>
          <w:lang w:eastAsia="en-US"/>
        </w:rPr>
        <w:t>11</w:t>
      </w:r>
      <w:r w:rsidR="00741F99">
        <w:rPr>
          <w:rFonts w:ascii="Calibri" w:eastAsia="Calibri" w:hAnsi="Calibri"/>
          <w:sz w:val="22"/>
          <w:szCs w:val="22"/>
          <w:lang w:eastAsia="en-US"/>
        </w:rPr>
        <w:t>, §12</w:t>
      </w:r>
      <w:r w:rsidR="00F1379A">
        <w:rPr>
          <w:rFonts w:ascii="Calibri" w:eastAsia="Calibri" w:hAnsi="Calibri"/>
          <w:sz w:val="22"/>
          <w:szCs w:val="22"/>
          <w:lang w:eastAsia="en-US"/>
        </w:rPr>
        <w:t xml:space="preserve"> i §13</w:t>
      </w:r>
      <w:r w:rsidRPr="00F1379A">
        <w:rPr>
          <w:rFonts w:ascii="Calibri" w:eastAsia="Calibri" w:hAnsi="Calibri"/>
          <w:sz w:val="22"/>
          <w:szCs w:val="22"/>
          <w:lang w:eastAsia="en-US"/>
        </w:rPr>
        <w:t>.</w:t>
      </w:r>
    </w:p>
    <w:p w14:paraId="35D32ADA" w14:textId="77777777" w:rsidR="00E04773" w:rsidRDefault="00E04773" w:rsidP="00E04773">
      <w:pPr>
        <w:numPr>
          <w:ilvl w:val="1"/>
          <w:numId w:val="7"/>
        </w:numPr>
        <w:spacing w:after="160" w:line="259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E04773">
        <w:rPr>
          <w:rFonts w:ascii="Calibri" w:eastAsia="Calibri" w:hAnsi="Calibri"/>
          <w:sz w:val="22"/>
          <w:szCs w:val="22"/>
          <w:lang w:eastAsia="en-US"/>
        </w:rPr>
        <w:t>Zwrot kosztów przejazdu środkami komunikacji publicznej przysługuje w wysokości faktycznie poniesionej, z uwzględnieniem ulg i upustów przysługujących pracownikom.</w:t>
      </w:r>
    </w:p>
    <w:p w14:paraId="7812D714" w14:textId="21457CE5" w:rsidR="00746D65" w:rsidRPr="00E04773" w:rsidRDefault="00746D65" w:rsidP="00E04773">
      <w:pPr>
        <w:numPr>
          <w:ilvl w:val="1"/>
          <w:numId w:val="7"/>
        </w:numPr>
        <w:spacing w:after="160" w:line="259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Pracownik może </w:t>
      </w:r>
      <w:r w:rsidR="00FC092C">
        <w:rPr>
          <w:rFonts w:ascii="Calibri" w:eastAsia="Calibri" w:hAnsi="Calibri"/>
          <w:sz w:val="22"/>
          <w:szCs w:val="22"/>
          <w:lang w:eastAsia="en-US"/>
        </w:rPr>
        <w:t xml:space="preserve">zwrócić się do pracodawcy z wnioskiem o zgodę na połączenie </w:t>
      </w:r>
      <w:r w:rsidR="00F06D59">
        <w:rPr>
          <w:rFonts w:ascii="Calibri" w:eastAsia="Calibri" w:hAnsi="Calibri"/>
          <w:sz w:val="22"/>
          <w:szCs w:val="22"/>
          <w:lang w:eastAsia="en-US"/>
        </w:rPr>
        <w:t>pobytu prywatnego z podróżą służbową.</w:t>
      </w:r>
    </w:p>
    <w:p w14:paraId="011FC3D1" w14:textId="786BF409" w:rsidR="00E04773" w:rsidRPr="00E04773" w:rsidRDefault="006F7A6D" w:rsidP="00E04773">
      <w:pPr>
        <w:numPr>
          <w:ilvl w:val="1"/>
          <w:numId w:val="7"/>
        </w:numPr>
        <w:spacing w:after="160" w:line="259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E04773">
        <w:rPr>
          <w:rFonts w:ascii="Calibri" w:eastAsia="Calibri" w:hAnsi="Calibri"/>
          <w:sz w:val="22"/>
          <w:szCs w:val="22"/>
          <w:lang w:eastAsia="en-US"/>
        </w:rPr>
        <w:t xml:space="preserve">W przypadku </w:t>
      </w:r>
      <w:r>
        <w:rPr>
          <w:rFonts w:ascii="Calibri" w:eastAsia="Calibri" w:hAnsi="Calibri"/>
          <w:sz w:val="22"/>
          <w:szCs w:val="22"/>
          <w:lang w:eastAsia="en-US"/>
        </w:rPr>
        <w:t xml:space="preserve">uzyskania zgody na połączenie </w:t>
      </w:r>
      <w:r w:rsidRPr="00E04773">
        <w:rPr>
          <w:rFonts w:ascii="Calibri" w:eastAsia="Calibri" w:hAnsi="Calibri"/>
          <w:sz w:val="22"/>
          <w:szCs w:val="22"/>
          <w:lang w:eastAsia="en-US"/>
        </w:rPr>
        <w:t xml:space="preserve">pobytu prywatnego </w:t>
      </w:r>
      <w:r>
        <w:rPr>
          <w:rFonts w:ascii="Calibri" w:eastAsia="Calibri" w:hAnsi="Calibri"/>
          <w:sz w:val="22"/>
          <w:szCs w:val="22"/>
          <w:lang w:eastAsia="en-US"/>
        </w:rPr>
        <w:t xml:space="preserve">z pobytem służbowym </w:t>
      </w:r>
      <w:r w:rsidR="00E04773" w:rsidRPr="00E04773">
        <w:rPr>
          <w:rFonts w:ascii="Calibri" w:eastAsia="Calibri" w:hAnsi="Calibri"/>
          <w:sz w:val="22"/>
          <w:szCs w:val="22"/>
          <w:lang w:eastAsia="en-US"/>
        </w:rPr>
        <w:t>Pracownik może otrzymać zwrot kosztu przejazdu krajowego z miejsca pobytu prywatnego do miejscowości docelowej w podróży służbowej lub odwrotnie, w wysokości udokumentowanej biletem, nie więcej niż wynosi cena najtańszego połączenia na przejazd od miejsca zatrudnienia do miejsca delegowania.</w:t>
      </w:r>
    </w:p>
    <w:p w14:paraId="28CEC4D9" w14:textId="0B5E452D" w:rsidR="00701913" w:rsidRDefault="00E04773" w:rsidP="00E04773">
      <w:pPr>
        <w:numPr>
          <w:ilvl w:val="1"/>
          <w:numId w:val="7"/>
        </w:numPr>
        <w:spacing w:after="160" w:line="259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E04773">
        <w:rPr>
          <w:rFonts w:ascii="Calibri" w:eastAsia="Calibri" w:hAnsi="Calibri"/>
          <w:sz w:val="22"/>
          <w:szCs w:val="22"/>
          <w:lang w:eastAsia="en-US"/>
        </w:rPr>
        <w:t xml:space="preserve">W przypadku </w:t>
      </w:r>
      <w:r w:rsidR="006F7A6D">
        <w:rPr>
          <w:rFonts w:ascii="Calibri" w:eastAsia="Calibri" w:hAnsi="Calibri"/>
          <w:sz w:val="22"/>
          <w:szCs w:val="22"/>
          <w:lang w:eastAsia="en-US"/>
        </w:rPr>
        <w:t xml:space="preserve">uzyskania zgody na połączenie </w:t>
      </w:r>
      <w:r w:rsidRPr="00E04773">
        <w:rPr>
          <w:rFonts w:ascii="Calibri" w:eastAsia="Calibri" w:hAnsi="Calibri"/>
          <w:sz w:val="22"/>
          <w:szCs w:val="22"/>
          <w:lang w:eastAsia="en-US"/>
        </w:rPr>
        <w:t xml:space="preserve">pobytu prywatnego </w:t>
      </w:r>
      <w:r w:rsidR="006F7A6D">
        <w:rPr>
          <w:rFonts w:ascii="Calibri" w:eastAsia="Calibri" w:hAnsi="Calibri"/>
          <w:sz w:val="22"/>
          <w:szCs w:val="22"/>
          <w:lang w:eastAsia="en-US"/>
        </w:rPr>
        <w:t xml:space="preserve">z pobytem służbowym </w:t>
      </w:r>
      <w:r w:rsidRPr="00E04773">
        <w:rPr>
          <w:rFonts w:ascii="Calibri" w:eastAsia="Calibri" w:hAnsi="Calibri"/>
          <w:sz w:val="22"/>
          <w:szCs w:val="22"/>
          <w:lang w:eastAsia="en-US"/>
        </w:rPr>
        <w:t>za granicą pracownik może rozliczyć bilet na przejazd za granicę lub z powrotem z daty faktycznej podróży w wysokości nie wyższej niż cena biletu na trasie określonej w poleceniu wyjazdu służbowego w terminach określonych podróżą służbową.</w:t>
      </w:r>
    </w:p>
    <w:p w14:paraId="6739C161" w14:textId="77777777" w:rsidR="00C0385F" w:rsidRDefault="00C0385F" w:rsidP="00C0385F">
      <w:pPr>
        <w:spacing w:after="160" w:line="259" w:lineRule="auto"/>
        <w:ind w:left="357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3D45892A" w14:textId="2DBC9296" w:rsidR="00212F1A" w:rsidRDefault="00212F1A" w:rsidP="00212F1A">
      <w:pPr>
        <w:numPr>
          <w:ilvl w:val="0"/>
          <w:numId w:val="7"/>
        </w:numPr>
        <w:spacing w:after="160" w:line="259" w:lineRule="auto"/>
        <w:contextualSpacing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14:paraId="48AD7DD7" w14:textId="45326807" w:rsidR="00C0385F" w:rsidRPr="00C0385F" w:rsidRDefault="00C0385F" w:rsidP="00C0385F">
      <w:pPr>
        <w:numPr>
          <w:ilvl w:val="1"/>
          <w:numId w:val="7"/>
        </w:numPr>
        <w:spacing w:after="160" w:line="259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C0385F">
        <w:rPr>
          <w:rFonts w:ascii="Calibri" w:eastAsia="Calibri" w:hAnsi="Calibri"/>
          <w:sz w:val="22"/>
          <w:szCs w:val="22"/>
          <w:lang w:eastAsia="en-US"/>
        </w:rPr>
        <w:t>Zakup biletów na wybrany i zaakceptowany środek transportu w celu odbycia podróży</w:t>
      </w:r>
      <w:r w:rsidR="00641107">
        <w:rPr>
          <w:rFonts w:ascii="Calibri" w:eastAsia="Calibri" w:hAnsi="Calibri"/>
          <w:sz w:val="22"/>
          <w:szCs w:val="22"/>
          <w:lang w:eastAsia="en-US"/>
        </w:rPr>
        <w:t xml:space="preserve"> służbowej</w:t>
      </w:r>
      <w:r w:rsidRPr="00C0385F">
        <w:rPr>
          <w:rFonts w:ascii="Calibri" w:eastAsia="Calibri" w:hAnsi="Calibri"/>
          <w:sz w:val="22"/>
          <w:szCs w:val="22"/>
          <w:lang w:eastAsia="en-US"/>
        </w:rPr>
        <w:t xml:space="preserve"> zarówno krajowej jak i zagranicznej</w:t>
      </w:r>
      <w:r w:rsidR="0092483E">
        <w:rPr>
          <w:rFonts w:ascii="Calibri" w:eastAsia="Calibri" w:hAnsi="Calibri"/>
          <w:sz w:val="22"/>
          <w:szCs w:val="22"/>
          <w:lang w:eastAsia="en-US"/>
        </w:rPr>
        <w:t>,</w:t>
      </w:r>
      <w:r w:rsidRPr="00C0385F">
        <w:rPr>
          <w:rFonts w:ascii="Calibri" w:eastAsia="Calibri" w:hAnsi="Calibri"/>
          <w:sz w:val="22"/>
          <w:szCs w:val="22"/>
          <w:lang w:eastAsia="en-US"/>
        </w:rPr>
        <w:t xml:space="preserve"> dokonywany jest zgodnie z procedurami zamówień publicznych.</w:t>
      </w:r>
    </w:p>
    <w:p w14:paraId="3FE754AA" w14:textId="7ECF306F" w:rsidR="002C767E" w:rsidRDefault="00C0385F" w:rsidP="00C0385F">
      <w:pPr>
        <w:numPr>
          <w:ilvl w:val="1"/>
          <w:numId w:val="7"/>
        </w:numPr>
        <w:spacing w:after="160" w:line="259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C0385F">
        <w:rPr>
          <w:rFonts w:ascii="Calibri" w:eastAsia="Calibri" w:hAnsi="Calibri"/>
          <w:sz w:val="22"/>
          <w:szCs w:val="22"/>
          <w:lang w:eastAsia="en-US"/>
        </w:rPr>
        <w:t>Zabrania się dokonywania rezerwacji i zakupu biletów lotniczych z pominięciem procedur zamówień publicznych oraz postanowień niniejszego zarządzenia.</w:t>
      </w:r>
    </w:p>
    <w:p w14:paraId="7473BF2A" w14:textId="06B5305A" w:rsidR="00212F1A" w:rsidRDefault="00212F1A" w:rsidP="00C0385F">
      <w:pPr>
        <w:numPr>
          <w:ilvl w:val="0"/>
          <w:numId w:val="7"/>
        </w:numPr>
        <w:spacing w:after="160" w:line="259" w:lineRule="auto"/>
        <w:contextualSpacing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14:paraId="1F2FC56A" w14:textId="5C6C5D17" w:rsidR="00C0385F" w:rsidRDefault="00681F94" w:rsidP="009E2955">
      <w:pPr>
        <w:spacing w:after="160" w:line="259" w:lineRule="auto"/>
        <w:ind w:left="357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681F94">
        <w:rPr>
          <w:rFonts w:ascii="Calibri" w:eastAsia="Calibri" w:hAnsi="Calibri"/>
          <w:sz w:val="22"/>
          <w:szCs w:val="22"/>
          <w:lang w:eastAsia="en-US"/>
        </w:rPr>
        <w:t xml:space="preserve">Czas trwania podróży oraz wskazany środek lokomocji określony w poleceniu wyjazdu służbowego nie mogą być zmieniane bez wiedzy i zgody </w:t>
      </w:r>
      <w:r w:rsidR="00997878">
        <w:rPr>
          <w:rFonts w:ascii="Calibri" w:eastAsia="Calibri" w:hAnsi="Calibri"/>
          <w:sz w:val="22"/>
          <w:szCs w:val="22"/>
          <w:lang w:eastAsia="en-US"/>
        </w:rPr>
        <w:t>d</w:t>
      </w:r>
      <w:r w:rsidRPr="00681F94">
        <w:rPr>
          <w:rFonts w:ascii="Calibri" w:eastAsia="Calibri" w:hAnsi="Calibri"/>
          <w:sz w:val="22"/>
          <w:szCs w:val="22"/>
          <w:lang w:eastAsia="en-US"/>
        </w:rPr>
        <w:t xml:space="preserve">yrektora Instytutu lub osób </w:t>
      </w:r>
      <w:r w:rsidR="0031464A">
        <w:rPr>
          <w:rFonts w:ascii="Calibri" w:eastAsia="Calibri" w:hAnsi="Calibri"/>
          <w:sz w:val="22"/>
          <w:szCs w:val="22"/>
          <w:lang w:eastAsia="en-US"/>
        </w:rPr>
        <w:t>upoważ</w:t>
      </w:r>
      <w:r w:rsidR="00D20F60">
        <w:rPr>
          <w:rFonts w:ascii="Calibri" w:eastAsia="Calibri" w:hAnsi="Calibri"/>
          <w:sz w:val="22"/>
          <w:szCs w:val="22"/>
          <w:lang w:eastAsia="en-US"/>
        </w:rPr>
        <w:t xml:space="preserve">nionych do zatwierdzania wyjazdów </w:t>
      </w:r>
      <w:proofErr w:type="spellStart"/>
      <w:r w:rsidR="00D20F60">
        <w:rPr>
          <w:rFonts w:ascii="Calibri" w:eastAsia="Calibri" w:hAnsi="Calibri"/>
          <w:sz w:val="22"/>
          <w:szCs w:val="22"/>
          <w:lang w:eastAsia="en-US"/>
        </w:rPr>
        <w:t>służbowch</w:t>
      </w:r>
      <w:proofErr w:type="spellEnd"/>
      <w:r w:rsidRPr="00681F94">
        <w:rPr>
          <w:rFonts w:ascii="Calibri" w:eastAsia="Calibri" w:hAnsi="Calibri"/>
          <w:sz w:val="22"/>
          <w:szCs w:val="22"/>
          <w:lang w:eastAsia="en-US"/>
        </w:rPr>
        <w:t>.</w:t>
      </w:r>
    </w:p>
    <w:p w14:paraId="2A4826E2" w14:textId="77777777" w:rsidR="00C933C1" w:rsidRDefault="00C933C1" w:rsidP="00C933C1">
      <w:pPr>
        <w:spacing w:after="160" w:line="259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5D73967E" w14:textId="3923DCFD" w:rsidR="00D56B06" w:rsidRPr="00D56B06" w:rsidRDefault="00C933C1" w:rsidP="00C9712D">
      <w:pPr>
        <w:pStyle w:val="Nagwek1"/>
      </w:pPr>
      <w:bookmarkStart w:id="2" w:name="_Toc149821345"/>
      <w:r w:rsidRPr="00C933C1">
        <w:t>ROZDZIAŁ I</w:t>
      </w:r>
      <w:r w:rsidR="003A4452">
        <w:t>I</w:t>
      </w:r>
      <w:r w:rsidRPr="00C933C1">
        <w:t>I</w:t>
      </w:r>
      <w:r>
        <w:t xml:space="preserve"> – </w:t>
      </w:r>
      <w:r w:rsidRPr="00C933C1">
        <w:t xml:space="preserve">ZASADY KORZYSTANIA Z SAMOCHODÓW SŁUŻBOWYCH </w:t>
      </w:r>
      <w:r w:rsidR="00BB4C03">
        <w:t xml:space="preserve">- </w:t>
      </w:r>
      <w:r w:rsidR="005B7620">
        <w:t>INSTYTUT</w:t>
      </w:r>
      <w:bookmarkEnd w:id="2"/>
    </w:p>
    <w:p w14:paraId="0299546D" w14:textId="30565FD8" w:rsidR="00C933C1" w:rsidRDefault="00C933C1" w:rsidP="00C933C1">
      <w:pPr>
        <w:numPr>
          <w:ilvl w:val="0"/>
          <w:numId w:val="7"/>
        </w:numPr>
        <w:spacing w:after="160" w:line="259" w:lineRule="auto"/>
        <w:contextualSpacing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14:paraId="41C5BD82" w14:textId="6E62D327" w:rsidR="008605B6" w:rsidRPr="008605B6" w:rsidRDefault="008605B6" w:rsidP="008605B6">
      <w:pPr>
        <w:numPr>
          <w:ilvl w:val="1"/>
          <w:numId w:val="7"/>
        </w:numPr>
        <w:spacing w:after="160" w:line="259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Samochody służbowe mogą być wykorzystywa</w:t>
      </w:r>
      <w:r w:rsidR="003E181D">
        <w:rPr>
          <w:rFonts w:ascii="Calibri" w:eastAsia="Calibri" w:hAnsi="Calibri"/>
          <w:sz w:val="22"/>
          <w:szCs w:val="22"/>
          <w:lang w:eastAsia="en-US"/>
        </w:rPr>
        <w:t xml:space="preserve">ne wyłącznie do celów związanych z realizacją obowiązków </w:t>
      </w:r>
      <w:r w:rsidR="002D43D6">
        <w:rPr>
          <w:rFonts w:ascii="Calibri" w:eastAsia="Calibri" w:hAnsi="Calibri"/>
          <w:sz w:val="22"/>
          <w:szCs w:val="22"/>
          <w:lang w:eastAsia="en-US"/>
        </w:rPr>
        <w:t>służbowych.</w:t>
      </w:r>
    </w:p>
    <w:p w14:paraId="5A03F91E" w14:textId="01D5322A" w:rsidR="008605B6" w:rsidRPr="008605B6" w:rsidRDefault="008605B6" w:rsidP="008605B6">
      <w:pPr>
        <w:numPr>
          <w:ilvl w:val="1"/>
          <w:numId w:val="7"/>
        </w:numPr>
        <w:spacing w:after="160" w:line="259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8605B6">
        <w:rPr>
          <w:rFonts w:ascii="Calibri" w:eastAsia="Calibri" w:hAnsi="Calibri"/>
          <w:sz w:val="22"/>
          <w:szCs w:val="22"/>
          <w:lang w:eastAsia="en-US"/>
        </w:rPr>
        <w:t xml:space="preserve">Prawo do </w:t>
      </w:r>
      <w:r w:rsidR="00ED0A64">
        <w:rPr>
          <w:rFonts w:ascii="Calibri" w:eastAsia="Calibri" w:hAnsi="Calibri"/>
          <w:sz w:val="22"/>
          <w:szCs w:val="22"/>
          <w:lang w:eastAsia="en-US"/>
        </w:rPr>
        <w:t>odbywania podróży służbowych samochodem</w:t>
      </w:r>
      <w:r w:rsidR="0092483E">
        <w:rPr>
          <w:rFonts w:ascii="Calibri" w:eastAsia="Calibri" w:hAnsi="Calibri"/>
          <w:sz w:val="22"/>
          <w:szCs w:val="22"/>
          <w:lang w:eastAsia="en-US"/>
        </w:rPr>
        <w:t xml:space="preserve"> służbowym w charakterze kierowcy</w:t>
      </w:r>
      <w:r w:rsidRPr="008605B6">
        <w:rPr>
          <w:rFonts w:ascii="Calibri" w:eastAsia="Calibri" w:hAnsi="Calibri"/>
          <w:sz w:val="22"/>
          <w:szCs w:val="22"/>
          <w:lang w:eastAsia="en-US"/>
        </w:rPr>
        <w:t xml:space="preserve"> mają jedynie pracownicy, którzy </w:t>
      </w:r>
      <w:r w:rsidR="004B4281">
        <w:rPr>
          <w:rFonts w:ascii="Calibri" w:eastAsia="Calibri" w:hAnsi="Calibri"/>
          <w:sz w:val="22"/>
          <w:szCs w:val="22"/>
          <w:lang w:eastAsia="en-US"/>
        </w:rPr>
        <w:t>mają określone jako ryzyko zawodowe - prowadzenie pojazdów w ramach obowiązków służbowych</w:t>
      </w:r>
      <w:r w:rsidR="00402C12">
        <w:rPr>
          <w:rFonts w:ascii="Calibri" w:eastAsia="Calibri" w:hAnsi="Calibri"/>
          <w:sz w:val="22"/>
          <w:szCs w:val="22"/>
          <w:lang w:eastAsia="en-US"/>
        </w:rPr>
        <w:t>.</w:t>
      </w:r>
    </w:p>
    <w:p w14:paraId="39E20E96" w14:textId="26B8AA99" w:rsidR="00C933C1" w:rsidRDefault="00C933C1" w:rsidP="002D43D6">
      <w:pPr>
        <w:numPr>
          <w:ilvl w:val="0"/>
          <w:numId w:val="7"/>
        </w:numPr>
        <w:spacing w:after="160" w:line="259" w:lineRule="auto"/>
        <w:contextualSpacing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14:paraId="02C582EC" w14:textId="0E831F3C" w:rsidR="002B4D07" w:rsidRPr="002B4D07" w:rsidRDefault="002B4D07" w:rsidP="004429BE">
      <w:pPr>
        <w:numPr>
          <w:ilvl w:val="1"/>
          <w:numId w:val="7"/>
        </w:numPr>
        <w:spacing w:after="160" w:line="259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2B4D07">
        <w:rPr>
          <w:rFonts w:ascii="Calibri" w:eastAsia="Calibri" w:hAnsi="Calibri"/>
          <w:sz w:val="22"/>
          <w:szCs w:val="22"/>
          <w:lang w:eastAsia="en-US"/>
        </w:rPr>
        <w:t>Bieżącą pieczę nad samochodami służbowymi sprawują wyznaczeni pracownicy działu in</w:t>
      </w:r>
      <w:r w:rsidR="0092483E">
        <w:rPr>
          <w:rFonts w:ascii="Calibri" w:eastAsia="Calibri" w:hAnsi="Calibri"/>
          <w:sz w:val="22"/>
          <w:szCs w:val="22"/>
          <w:lang w:eastAsia="en-US"/>
        </w:rPr>
        <w:t>w</w:t>
      </w:r>
      <w:r w:rsidRPr="002B4D07">
        <w:rPr>
          <w:rFonts w:ascii="Calibri" w:eastAsia="Calibri" w:hAnsi="Calibri"/>
          <w:sz w:val="22"/>
          <w:szCs w:val="22"/>
          <w:lang w:eastAsia="en-US"/>
        </w:rPr>
        <w:t>estycyjno-gospodarczego.</w:t>
      </w:r>
    </w:p>
    <w:p w14:paraId="6E3C485C" w14:textId="11B5D9DA" w:rsidR="002B4D07" w:rsidRPr="002B4D07" w:rsidRDefault="002B4D07" w:rsidP="004429BE">
      <w:pPr>
        <w:numPr>
          <w:ilvl w:val="1"/>
          <w:numId w:val="7"/>
        </w:numPr>
        <w:spacing w:after="160" w:line="259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2B4D07">
        <w:rPr>
          <w:rFonts w:ascii="Calibri" w:eastAsia="Calibri" w:hAnsi="Calibri"/>
          <w:sz w:val="22"/>
          <w:szCs w:val="22"/>
          <w:lang w:eastAsia="en-US"/>
        </w:rPr>
        <w:t xml:space="preserve">Wyznaczeni pracownicy działu inwestycyjno-gospodarczego prowadzą ewidencję przebiegu pojazdu, na druku stanowiącym załącznik nr </w:t>
      </w:r>
      <w:r w:rsidR="00BD0B00">
        <w:rPr>
          <w:rFonts w:ascii="Calibri" w:eastAsia="Calibri" w:hAnsi="Calibri"/>
          <w:sz w:val="22"/>
          <w:szCs w:val="22"/>
          <w:lang w:eastAsia="en-US"/>
        </w:rPr>
        <w:t>4</w:t>
      </w:r>
      <w:r w:rsidRPr="002B4D07">
        <w:rPr>
          <w:rFonts w:ascii="Calibri" w:eastAsia="Calibri" w:hAnsi="Calibri"/>
          <w:sz w:val="22"/>
          <w:szCs w:val="22"/>
          <w:lang w:eastAsia="en-US"/>
        </w:rPr>
        <w:t xml:space="preserve"> do </w:t>
      </w:r>
      <w:r w:rsidR="00265899">
        <w:rPr>
          <w:rFonts w:ascii="Calibri" w:eastAsia="Calibri" w:hAnsi="Calibri"/>
          <w:sz w:val="22"/>
          <w:szCs w:val="22"/>
          <w:lang w:eastAsia="en-US"/>
        </w:rPr>
        <w:t>regulaminu</w:t>
      </w:r>
      <w:r w:rsidRPr="002B4D07">
        <w:rPr>
          <w:rFonts w:ascii="Calibri" w:eastAsia="Calibri" w:hAnsi="Calibri"/>
          <w:sz w:val="22"/>
          <w:szCs w:val="22"/>
          <w:lang w:eastAsia="en-US"/>
        </w:rPr>
        <w:t xml:space="preserve"> i nadzorują prawidłowość wpisów dokonywanych w ewidencji przez pracowników, którym udostępniono samochody służbowe.</w:t>
      </w:r>
    </w:p>
    <w:p w14:paraId="3388D782" w14:textId="0CACAC7A" w:rsidR="002B4D07" w:rsidRPr="002B4D07" w:rsidRDefault="002B4D07" w:rsidP="004429BE">
      <w:pPr>
        <w:numPr>
          <w:ilvl w:val="1"/>
          <w:numId w:val="7"/>
        </w:numPr>
        <w:spacing w:after="160" w:line="259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2B4D07">
        <w:rPr>
          <w:rFonts w:ascii="Calibri" w:eastAsia="Calibri" w:hAnsi="Calibri"/>
          <w:sz w:val="22"/>
          <w:szCs w:val="22"/>
          <w:lang w:eastAsia="en-US"/>
        </w:rPr>
        <w:t>Wyznaczeni pracownicy</w:t>
      </w:r>
      <w:r w:rsidR="00B91D0B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2B4D07">
        <w:rPr>
          <w:rFonts w:ascii="Calibri" w:eastAsia="Calibri" w:hAnsi="Calibri"/>
          <w:sz w:val="22"/>
          <w:szCs w:val="22"/>
          <w:lang w:eastAsia="en-US"/>
        </w:rPr>
        <w:t xml:space="preserve">działu inwestycyjno-gospodarczego ponoszą odpowiedzialność za powierzone im mienie na podstawie umowy, której wzór stanowi załącznik nr </w:t>
      </w:r>
      <w:r w:rsidR="00BD0B00">
        <w:rPr>
          <w:rFonts w:ascii="Calibri" w:eastAsia="Calibri" w:hAnsi="Calibri"/>
          <w:sz w:val="22"/>
          <w:szCs w:val="22"/>
          <w:lang w:eastAsia="en-US"/>
        </w:rPr>
        <w:t>5</w:t>
      </w:r>
      <w:r w:rsidRPr="002B4D07">
        <w:rPr>
          <w:rFonts w:ascii="Calibri" w:eastAsia="Calibri" w:hAnsi="Calibri"/>
          <w:sz w:val="22"/>
          <w:szCs w:val="22"/>
          <w:lang w:eastAsia="en-US"/>
        </w:rPr>
        <w:t xml:space="preserve"> do </w:t>
      </w:r>
      <w:r w:rsidR="00265899">
        <w:rPr>
          <w:rFonts w:ascii="Calibri" w:eastAsia="Calibri" w:hAnsi="Calibri"/>
          <w:sz w:val="22"/>
          <w:szCs w:val="22"/>
          <w:lang w:eastAsia="en-US"/>
        </w:rPr>
        <w:t>regulaminu</w:t>
      </w:r>
      <w:r w:rsidRPr="002B4D07">
        <w:rPr>
          <w:rFonts w:ascii="Calibri" w:eastAsia="Calibri" w:hAnsi="Calibri"/>
          <w:sz w:val="22"/>
          <w:szCs w:val="22"/>
          <w:lang w:eastAsia="en-US"/>
        </w:rPr>
        <w:t>.</w:t>
      </w:r>
    </w:p>
    <w:p w14:paraId="23C0541F" w14:textId="475F2FE0" w:rsidR="002B4D07" w:rsidRPr="00097D7E" w:rsidRDefault="002B4D07" w:rsidP="004429BE">
      <w:pPr>
        <w:numPr>
          <w:ilvl w:val="1"/>
          <w:numId w:val="7"/>
        </w:numPr>
        <w:spacing w:after="160" w:line="259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097D7E">
        <w:rPr>
          <w:rFonts w:ascii="Calibri" w:eastAsia="Calibri" w:hAnsi="Calibri"/>
          <w:sz w:val="22"/>
          <w:szCs w:val="22"/>
          <w:lang w:eastAsia="en-US"/>
        </w:rPr>
        <w:t xml:space="preserve">Wyznaczeni pracownicy działu inwestycyjno-gospodarczego przed udaniem się na urlop, zwolnienie lekarskie lub w związku z nieobecnością w pracy z innego powodu, zdają kluczyki, dowód rejestracyjny samochodu, dokument potwierdzający zawarcie ubezpieczenia i kartę drogową do kierownika </w:t>
      </w:r>
      <w:r w:rsidR="00E16CF3" w:rsidRPr="00097D7E">
        <w:rPr>
          <w:rFonts w:ascii="Calibri" w:eastAsia="Calibri" w:hAnsi="Calibri"/>
          <w:sz w:val="22"/>
          <w:szCs w:val="22"/>
          <w:lang w:eastAsia="en-US"/>
        </w:rPr>
        <w:t>ww. działu</w:t>
      </w:r>
      <w:r w:rsidRPr="00097D7E">
        <w:rPr>
          <w:rFonts w:ascii="Calibri" w:eastAsia="Calibri" w:hAnsi="Calibri"/>
          <w:sz w:val="22"/>
          <w:szCs w:val="22"/>
          <w:lang w:eastAsia="en-US"/>
        </w:rPr>
        <w:t>.</w:t>
      </w:r>
    </w:p>
    <w:p w14:paraId="675A7085" w14:textId="77777777" w:rsidR="00B74213" w:rsidRPr="002B4D07" w:rsidRDefault="00B74213" w:rsidP="00B74213">
      <w:pPr>
        <w:spacing w:after="160" w:line="259" w:lineRule="auto"/>
        <w:ind w:left="357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6BFEBD7F" w14:textId="1A38AC86" w:rsidR="002D43D6" w:rsidRDefault="002D43D6" w:rsidP="0069237F">
      <w:pPr>
        <w:numPr>
          <w:ilvl w:val="0"/>
          <w:numId w:val="7"/>
        </w:numPr>
        <w:spacing w:after="160" w:line="259" w:lineRule="auto"/>
        <w:contextualSpacing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14:paraId="7A6F23A8" w14:textId="1AC04FD9" w:rsidR="006D305F" w:rsidRPr="00440862" w:rsidRDefault="00440862" w:rsidP="00C9712D">
      <w:pPr>
        <w:spacing w:after="160" w:line="259" w:lineRule="auto"/>
        <w:ind w:left="357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576944">
        <w:rPr>
          <w:rFonts w:ascii="Calibri" w:eastAsia="Calibri" w:hAnsi="Calibri"/>
          <w:sz w:val="22"/>
          <w:szCs w:val="22"/>
          <w:lang w:eastAsia="en-US"/>
        </w:rPr>
        <w:t xml:space="preserve">Pracownik rozpoczynający podróż samochodem służbowym </w:t>
      </w:r>
      <w:r w:rsidR="00D3191B">
        <w:rPr>
          <w:rFonts w:ascii="Calibri" w:eastAsia="Calibri" w:hAnsi="Calibri"/>
          <w:sz w:val="22"/>
          <w:szCs w:val="22"/>
          <w:lang w:eastAsia="en-US"/>
        </w:rPr>
        <w:t>uzgadnia z wyznaczonym pracownikiem działu inwestycyjno – gospodarczego miejsce i czas odebrania i zdania pojazdu służbowego.</w:t>
      </w:r>
    </w:p>
    <w:p w14:paraId="12225869" w14:textId="0B3F547E" w:rsidR="000A4CC4" w:rsidRDefault="000A4CC4" w:rsidP="00E56A93">
      <w:pPr>
        <w:numPr>
          <w:ilvl w:val="0"/>
          <w:numId w:val="7"/>
        </w:numPr>
        <w:spacing w:after="160" w:line="259" w:lineRule="auto"/>
        <w:contextualSpacing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14:paraId="5851FA0D" w14:textId="2DCC555A" w:rsidR="00B74213" w:rsidRPr="00B74213" w:rsidRDefault="00B74213" w:rsidP="00B74213">
      <w:pPr>
        <w:numPr>
          <w:ilvl w:val="1"/>
          <w:numId w:val="7"/>
        </w:numPr>
        <w:spacing w:after="160" w:line="259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B74213">
        <w:rPr>
          <w:rFonts w:ascii="Calibri" w:eastAsia="Calibri" w:hAnsi="Calibri"/>
          <w:sz w:val="22"/>
          <w:szCs w:val="22"/>
          <w:lang w:eastAsia="en-US"/>
        </w:rPr>
        <w:t xml:space="preserve">W przypadku konieczności odbycia podróży służbowej samochodem wprowadza się obowiązek korzystania w pierwszej kolejności z </w:t>
      </w:r>
      <w:r w:rsidR="00997878">
        <w:rPr>
          <w:rFonts w:ascii="Calibri" w:eastAsia="Calibri" w:hAnsi="Calibri"/>
          <w:sz w:val="22"/>
          <w:szCs w:val="22"/>
          <w:lang w:eastAsia="en-US"/>
        </w:rPr>
        <w:t>pojazdów służbowych</w:t>
      </w:r>
      <w:r w:rsidRPr="00B74213">
        <w:rPr>
          <w:rFonts w:ascii="Calibri" w:eastAsia="Calibri" w:hAnsi="Calibri"/>
          <w:sz w:val="22"/>
          <w:szCs w:val="22"/>
          <w:lang w:eastAsia="en-US"/>
        </w:rPr>
        <w:t>.</w:t>
      </w:r>
    </w:p>
    <w:p w14:paraId="5BF29F89" w14:textId="1778D091" w:rsidR="00B74213" w:rsidRDefault="00B74213" w:rsidP="00B74213">
      <w:pPr>
        <w:numPr>
          <w:ilvl w:val="1"/>
          <w:numId w:val="7"/>
        </w:numPr>
        <w:spacing w:after="160" w:line="259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B74213">
        <w:rPr>
          <w:rFonts w:ascii="Calibri" w:eastAsia="Calibri" w:hAnsi="Calibri"/>
          <w:sz w:val="22"/>
          <w:szCs w:val="22"/>
          <w:lang w:eastAsia="en-US"/>
        </w:rPr>
        <w:t xml:space="preserve">W celu uzyskania zgody na odbycie podróży służbowej samochodem służbowym należy zgłosić wniosek o wyrażenie zgody na użycie samochodu służbowego w celu odbycia podróży służbowej (załącznik nr 2 do </w:t>
      </w:r>
      <w:r w:rsidR="00265899">
        <w:rPr>
          <w:rFonts w:ascii="Calibri" w:eastAsia="Calibri" w:hAnsi="Calibri"/>
          <w:sz w:val="22"/>
          <w:szCs w:val="22"/>
          <w:lang w:eastAsia="en-US"/>
        </w:rPr>
        <w:t>regulaminu</w:t>
      </w:r>
      <w:r w:rsidRPr="00B74213">
        <w:rPr>
          <w:rFonts w:ascii="Calibri" w:eastAsia="Calibri" w:hAnsi="Calibri"/>
          <w:sz w:val="22"/>
          <w:szCs w:val="22"/>
          <w:lang w:eastAsia="en-US"/>
        </w:rPr>
        <w:t xml:space="preserve">). Wniosek należy złożyć  przed planowanym wyjazdem na adres </w:t>
      </w:r>
      <w:r w:rsidR="00D2030F">
        <w:rPr>
          <w:rFonts w:ascii="Calibri" w:eastAsia="Calibri" w:hAnsi="Calibri"/>
          <w:sz w:val="22"/>
          <w:szCs w:val="22"/>
          <w:lang w:eastAsia="en-US"/>
        </w:rPr>
        <w:br/>
      </w:r>
      <w:r w:rsidRPr="00B74213">
        <w:rPr>
          <w:rFonts w:ascii="Calibri" w:eastAsia="Calibri" w:hAnsi="Calibri"/>
          <w:sz w:val="22"/>
          <w:szCs w:val="22"/>
          <w:lang w:eastAsia="en-US"/>
        </w:rPr>
        <w:t xml:space="preserve">e-mail: </w:t>
      </w:r>
      <w:hyperlink r:id="rId8" w:history="1">
        <w:r w:rsidR="00F34913" w:rsidRPr="006C7B17">
          <w:rPr>
            <w:rStyle w:val="Hipercze"/>
            <w:rFonts w:ascii="Calibri" w:eastAsia="Calibri" w:hAnsi="Calibri"/>
            <w:sz w:val="22"/>
            <w:szCs w:val="22"/>
            <w:lang w:eastAsia="en-US"/>
          </w:rPr>
          <w:t>auto@pan.olsztyn.pl</w:t>
        </w:r>
      </w:hyperlink>
      <w:r w:rsidRPr="00B74213">
        <w:rPr>
          <w:rFonts w:ascii="Calibri" w:eastAsia="Calibri" w:hAnsi="Calibri"/>
          <w:sz w:val="22"/>
          <w:szCs w:val="22"/>
          <w:lang w:eastAsia="en-US"/>
        </w:rPr>
        <w:t>.</w:t>
      </w:r>
    </w:p>
    <w:p w14:paraId="174DB430" w14:textId="4B7CEB4C" w:rsidR="00F34913" w:rsidRPr="00B74213" w:rsidRDefault="003A3B53" w:rsidP="00B74213">
      <w:pPr>
        <w:numPr>
          <w:ilvl w:val="1"/>
          <w:numId w:val="7"/>
        </w:numPr>
        <w:spacing w:after="160" w:line="259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Wysyłając wniosek na adres wskazany w ust.2. pracownik oświadcza</w:t>
      </w:r>
      <w:r w:rsidR="000C0FE4">
        <w:rPr>
          <w:rFonts w:ascii="Calibri" w:eastAsia="Calibri" w:hAnsi="Calibri"/>
          <w:sz w:val="22"/>
          <w:szCs w:val="22"/>
          <w:lang w:eastAsia="en-US"/>
        </w:rPr>
        <w:t xml:space="preserve">, </w:t>
      </w:r>
      <w:r w:rsidR="000C0FE4" w:rsidRPr="000C0FE4">
        <w:rPr>
          <w:rFonts w:ascii="Calibri" w:eastAsia="Calibri" w:hAnsi="Calibri"/>
          <w:sz w:val="22"/>
          <w:szCs w:val="22"/>
          <w:lang w:eastAsia="en-US"/>
        </w:rPr>
        <w:t>że podróż została uzgodni</w:t>
      </w:r>
      <w:r w:rsidR="000C0FE4">
        <w:rPr>
          <w:rFonts w:ascii="Calibri" w:eastAsia="Calibri" w:hAnsi="Calibri"/>
          <w:sz w:val="22"/>
          <w:szCs w:val="22"/>
          <w:lang w:eastAsia="en-US"/>
        </w:rPr>
        <w:t>ona</w:t>
      </w:r>
      <w:r w:rsidR="000C0FE4" w:rsidRPr="000C0FE4">
        <w:rPr>
          <w:rFonts w:ascii="Calibri" w:eastAsia="Calibri" w:hAnsi="Calibri"/>
          <w:sz w:val="22"/>
          <w:szCs w:val="22"/>
          <w:lang w:eastAsia="en-US"/>
        </w:rPr>
        <w:t xml:space="preserve"> z bezpośrednim przełożonym oraz</w:t>
      </w:r>
      <w:r w:rsidR="004A7091">
        <w:rPr>
          <w:rFonts w:ascii="Calibri" w:eastAsia="Calibri" w:hAnsi="Calibri"/>
          <w:sz w:val="22"/>
          <w:szCs w:val="22"/>
          <w:lang w:eastAsia="en-US"/>
        </w:rPr>
        <w:t>, że wnioskujący posiada</w:t>
      </w:r>
      <w:r w:rsidR="000C0FE4" w:rsidRPr="000C0FE4">
        <w:rPr>
          <w:rFonts w:ascii="Calibri" w:eastAsia="Calibri" w:hAnsi="Calibri"/>
          <w:sz w:val="22"/>
          <w:szCs w:val="22"/>
          <w:lang w:eastAsia="en-US"/>
        </w:rPr>
        <w:t xml:space="preserve"> niezbędne badania i uprawnienia</w:t>
      </w:r>
      <w:r w:rsidR="004A7091">
        <w:rPr>
          <w:rFonts w:ascii="Calibri" w:eastAsia="Calibri" w:hAnsi="Calibri"/>
          <w:sz w:val="22"/>
          <w:szCs w:val="22"/>
          <w:lang w:eastAsia="en-US"/>
        </w:rPr>
        <w:t>.</w:t>
      </w:r>
    </w:p>
    <w:p w14:paraId="244B9DAB" w14:textId="5A255E47" w:rsidR="00504BAB" w:rsidRDefault="00B74213" w:rsidP="00576944">
      <w:pPr>
        <w:numPr>
          <w:ilvl w:val="1"/>
          <w:numId w:val="7"/>
        </w:numPr>
        <w:spacing w:line="259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B74213">
        <w:rPr>
          <w:rFonts w:ascii="Calibri" w:eastAsia="Calibri" w:hAnsi="Calibri"/>
          <w:sz w:val="22"/>
          <w:szCs w:val="22"/>
          <w:lang w:eastAsia="en-US"/>
        </w:rPr>
        <w:t xml:space="preserve">W celu racjonalnego wykorzystania samochodu służbowego, przejazd samochodem powinien odbywać się </w:t>
      </w:r>
      <w:r w:rsidR="00D3191B">
        <w:rPr>
          <w:rFonts w:ascii="Calibri" w:eastAsia="Calibri" w:hAnsi="Calibri"/>
          <w:sz w:val="22"/>
          <w:szCs w:val="22"/>
          <w:lang w:eastAsia="en-US"/>
        </w:rPr>
        <w:t>n</w:t>
      </w:r>
      <w:r w:rsidR="00504BAB">
        <w:rPr>
          <w:rFonts w:ascii="Calibri" w:eastAsia="Calibri" w:hAnsi="Calibri"/>
          <w:sz w:val="22"/>
          <w:szCs w:val="22"/>
          <w:lang w:eastAsia="en-US"/>
        </w:rPr>
        <w:t>ajkorzystniejszą trasą z ekonomicznego punktu widzenia.</w:t>
      </w:r>
    </w:p>
    <w:p w14:paraId="3F5EA20F" w14:textId="29E57526" w:rsidR="00B74213" w:rsidRPr="00576944" w:rsidRDefault="00B74213" w:rsidP="00576944">
      <w:pPr>
        <w:pStyle w:val="Akapitzlist"/>
        <w:numPr>
          <w:ilvl w:val="1"/>
          <w:numId w:val="7"/>
        </w:numPr>
        <w:spacing w:line="259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576944">
        <w:rPr>
          <w:rFonts w:ascii="Calibri" w:eastAsia="Calibri" w:hAnsi="Calibri"/>
          <w:sz w:val="22"/>
          <w:szCs w:val="22"/>
          <w:lang w:eastAsia="en-US"/>
        </w:rPr>
        <w:t xml:space="preserve">Do celów rozliczenia kosztów przejazdu przy użyciu samochodu służbowego wprowadza się </w:t>
      </w:r>
      <w:r w:rsidR="00576944" w:rsidRPr="00576944">
        <w:rPr>
          <w:rFonts w:ascii="Calibri" w:eastAsia="Calibri" w:hAnsi="Calibri"/>
          <w:sz w:val="22"/>
          <w:szCs w:val="22"/>
          <w:lang w:eastAsia="en-US"/>
        </w:rPr>
        <w:t>stawkę 1,</w:t>
      </w:r>
      <w:r w:rsidR="004A5F2E">
        <w:rPr>
          <w:rFonts w:ascii="Calibri" w:eastAsia="Calibri" w:hAnsi="Calibri"/>
          <w:sz w:val="22"/>
          <w:szCs w:val="22"/>
          <w:lang w:eastAsia="en-US"/>
        </w:rPr>
        <w:t xml:space="preserve">15 </w:t>
      </w:r>
      <w:r w:rsidR="004429BE">
        <w:rPr>
          <w:rFonts w:ascii="Calibri" w:eastAsia="Calibri" w:hAnsi="Calibri"/>
          <w:sz w:val="22"/>
          <w:szCs w:val="22"/>
          <w:lang w:eastAsia="en-US"/>
        </w:rPr>
        <w:t>zł</w:t>
      </w:r>
      <w:r w:rsidR="00576944" w:rsidRPr="00576944">
        <w:rPr>
          <w:rFonts w:ascii="Calibri" w:eastAsia="Calibri" w:hAnsi="Calibri"/>
          <w:sz w:val="22"/>
          <w:szCs w:val="22"/>
          <w:lang w:eastAsia="en-US"/>
        </w:rPr>
        <w:t xml:space="preserve"> za </w:t>
      </w:r>
      <w:r w:rsidR="009B7FD9">
        <w:rPr>
          <w:rFonts w:ascii="Calibri" w:eastAsia="Calibri" w:hAnsi="Calibri"/>
          <w:sz w:val="22"/>
          <w:szCs w:val="22"/>
          <w:lang w:eastAsia="en-US"/>
        </w:rPr>
        <w:t>km</w:t>
      </w:r>
      <w:r w:rsidR="00537342" w:rsidRPr="00576944">
        <w:rPr>
          <w:rFonts w:ascii="Calibri" w:eastAsia="Calibri" w:hAnsi="Calibri"/>
          <w:sz w:val="22"/>
          <w:szCs w:val="22"/>
          <w:lang w:eastAsia="en-US"/>
        </w:rPr>
        <w:t>.</w:t>
      </w:r>
    </w:p>
    <w:p w14:paraId="2C7BE61A" w14:textId="5B741247" w:rsidR="00B74213" w:rsidRDefault="007765CA" w:rsidP="00B74213">
      <w:pPr>
        <w:numPr>
          <w:ilvl w:val="1"/>
          <w:numId w:val="7"/>
        </w:numPr>
        <w:spacing w:after="160" w:line="259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Osoba korzystająca z samochodu służbowego wypełnia ewidencję przebiegu pojazdu</w:t>
      </w:r>
      <w:r w:rsidR="00B55BDD">
        <w:rPr>
          <w:rFonts w:ascii="Calibri" w:eastAsia="Calibri" w:hAnsi="Calibri"/>
          <w:sz w:val="22"/>
          <w:szCs w:val="22"/>
          <w:lang w:eastAsia="en-US"/>
        </w:rPr>
        <w:t xml:space="preserve"> (Załącznik nr </w:t>
      </w:r>
      <w:r w:rsidR="00BD0B00">
        <w:rPr>
          <w:rFonts w:ascii="Calibri" w:eastAsia="Calibri" w:hAnsi="Calibri"/>
          <w:sz w:val="22"/>
          <w:szCs w:val="22"/>
          <w:lang w:eastAsia="en-US"/>
        </w:rPr>
        <w:t>4</w:t>
      </w:r>
      <w:r w:rsidR="00B55BDD">
        <w:rPr>
          <w:rFonts w:ascii="Calibri" w:eastAsia="Calibri" w:hAnsi="Calibri"/>
          <w:sz w:val="22"/>
          <w:szCs w:val="22"/>
          <w:lang w:eastAsia="en-US"/>
        </w:rPr>
        <w:t>)</w:t>
      </w:r>
      <w:r w:rsidR="00B74213" w:rsidRPr="00B74213">
        <w:rPr>
          <w:rFonts w:ascii="Calibri" w:eastAsia="Calibri" w:hAnsi="Calibri"/>
          <w:sz w:val="22"/>
          <w:szCs w:val="22"/>
          <w:lang w:eastAsia="en-US"/>
        </w:rPr>
        <w:t>. Dokument ten będzie stanowił podstawę do uzupełnienia przez pracownika działu inwestycyjno-gospodarczego karty drogowej pojazdu.</w:t>
      </w:r>
    </w:p>
    <w:p w14:paraId="20D75ED7" w14:textId="751C25C7" w:rsidR="00947250" w:rsidRDefault="00C6336A" w:rsidP="00B74213">
      <w:pPr>
        <w:numPr>
          <w:ilvl w:val="1"/>
          <w:numId w:val="7"/>
        </w:numPr>
        <w:spacing w:after="160" w:line="259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Obciążanie poszczególnych grantów lub zakładów z tytułu używania samochodów służbowych</w:t>
      </w:r>
      <w:r w:rsidR="00512D43">
        <w:rPr>
          <w:rFonts w:ascii="Calibri" w:eastAsia="Calibri" w:hAnsi="Calibri"/>
          <w:sz w:val="22"/>
          <w:szCs w:val="22"/>
          <w:lang w:eastAsia="en-US"/>
        </w:rPr>
        <w:t xml:space="preserve"> następuje po zakończeniu danego miesiąca kalendarzowego. Podstawą </w:t>
      </w:r>
      <w:r w:rsidR="00676091">
        <w:rPr>
          <w:rFonts w:ascii="Calibri" w:eastAsia="Calibri" w:hAnsi="Calibri"/>
          <w:sz w:val="22"/>
          <w:szCs w:val="22"/>
          <w:lang w:eastAsia="en-US"/>
        </w:rPr>
        <w:t xml:space="preserve">do obciążenia jest </w:t>
      </w:r>
      <w:r w:rsidR="00676091">
        <w:rPr>
          <w:rFonts w:ascii="Calibri" w:eastAsia="Calibri" w:hAnsi="Calibri"/>
          <w:sz w:val="22"/>
          <w:szCs w:val="22"/>
          <w:lang w:eastAsia="en-US"/>
        </w:rPr>
        <w:lastRenderedPageBreak/>
        <w:t>zestawienie przygot</w:t>
      </w:r>
      <w:r w:rsidR="00A12FCA">
        <w:rPr>
          <w:rFonts w:ascii="Calibri" w:eastAsia="Calibri" w:hAnsi="Calibri"/>
          <w:sz w:val="22"/>
          <w:szCs w:val="22"/>
          <w:lang w:eastAsia="en-US"/>
        </w:rPr>
        <w:t xml:space="preserve">owywane przez </w:t>
      </w:r>
      <w:r w:rsidR="00B75593">
        <w:rPr>
          <w:rFonts w:ascii="Calibri" w:eastAsia="Calibri" w:hAnsi="Calibri"/>
          <w:sz w:val="22"/>
          <w:szCs w:val="22"/>
          <w:lang w:eastAsia="en-US"/>
        </w:rPr>
        <w:t xml:space="preserve">Dział inwestycyjno-gospodarczy w porozumieniu z Działem finansowo – księgowym oraz Biurem wspierania badań. </w:t>
      </w:r>
      <w:r w:rsidR="009867AB">
        <w:rPr>
          <w:rFonts w:ascii="Calibri" w:eastAsia="Calibri" w:hAnsi="Calibri"/>
          <w:sz w:val="22"/>
          <w:szCs w:val="22"/>
          <w:lang w:eastAsia="en-US"/>
        </w:rPr>
        <w:t xml:space="preserve">Zestawienie za dany miesiąc przekazywane jest do </w:t>
      </w:r>
      <w:r w:rsidR="000B3926">
        <w:rPr>
          <w:rFonts w:ascii="Calibri" w:eastAsia="Calibri" w:hAnsi="Calibri"/>
          <w:sz w:val="22"/>
          <w:szCs w:val="22"/>
          <w:lang w:eastAsia="en-US"/>
        </w:rPr>
        <w:t>uzupełnienia i opis</w:t>
      </w:r>
      <w:r w:rsidR="00FE195F">
        <w:rPr>
          <w:rFonts w:ascii="Calibri" w:eastAsia="Calibri" w:hAnsi="Calibri"/>
          <w:sz w:val="22"/>
          <w:szCs w:val="22"/>
          <w:lang w:eastAsia="en-US"/>
        </w:rPr>
        <w:t xml:space="preserve">u kierownikowi zakładu lub grantu. </w:t>
      </w:r>
    </w:p>
    <w:p w14:paraId="0F8E3D2B" w14:textId="77777777" w:rsidR="00BB4C03" w:rsidRDefault="00BB4C03" w:rsidP="006F41A7">
      <w:pPr>
        <w:spacing w:after="160" w:line="259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372EB0E3" w14:textId="5811344F" w:rsidR="00BB4C03" w:rsidRDefault="00BB4C03" w:rsidP="00BB4C03">
      <w:pPr>
        <w:pStyle w:val="Nagwek1"/>
      </w:pPr>
      <w:bookmarkStart w:id="3" w:name="_Toc149821346"/>
      <w:r w:rsidRPr="00C933C1">
        <w:t xml:space="preserve">ROZDZIAŁ </w:t>
      </w:r>
      <w:r>
        <w:t xml:space="preserve">IV – </w:t>
      </w:r>
      <w:r w:rsidRPr="00C933C1">
        <w:t xml:space="preserve">ZASADY KORZYSTANIA Z SAMOCHODÓW SŁUŻBOWYCH </w:t>
      </w:r>
      <w:r w:rsidR="005E1C7E">
        <w:t>–</w:t>
      </w:r>
      <w:r>
        <w:t xml:space="preserve"> </w:t>
      </w:r>
      <w:r w:rsidR="002E4790">
        <w:t xml:space="preserve">STACJA BADAWCZA W </w:t>
      </w:r>
      <w:r w:rsidR="005E1C7E">
        <w:t>POPIELN</w:t>
      </w:r>
      <w:r w:rsidR="002E4790">
        <w:t>IE</w:t>
      </w:r>
      <w:bookmarkStart w:id="4" w:name="_Hlk136928680"/>
      <w:bookmarkEnd w:id="3"/>
      <w:r w:rsidR="0016143C">
        <w:t xml:space="preserve"> </w:t>
      </w:r>
    </w:p>
    <w:bookmarkEnd w:id="4"/>
    <w:p w14:paraId="643F7C83" w14:textId="77777777" w:rsidR="00A30B6E" w:rsidRDefault="00A30B6E" w:rsidP="00FD563C">
      <w:pPr>
        <w:numPr>
          <w:ilvl w:val="0"/>
          <w:numId w:val="7"/>
        </w:numPr>
        <w:spacing w:after="160" w:line="259" w:lineRule="auto"/>
        <w:contextualSpacing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14:paraId="7AA176B4" w14:textId="26D8BFB6" w:rsidR="00BB4C03" w:rsidRDefault="00BB4C03" w:rsidP="00A30B6E">
      <w:pPr>
        <w:numPr>
          <w:ilvl w:val="1"/>
          <w:numId w:val="7"/>
        </w:numPr>
        <w:spacing w:after="160" w:line="259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Samochody służbowe mogą być wykorzystywane wyłącznie do celów związanych z realizacją obowiązków służbowych.</w:t>
      </w:r>
    </w:p>
    <w:p w14:paraId="01C8E125" w14:textId="12A65A0C" w:rsidR="000E71F0" w:rsidRDefault="000E71F0" w:rsidP="00A30B6E">
      <w:pPr>
        <w:numPr>
          <w:ilvl w:val="1"/>
          <w:numId w:val="7"/>
        </w:numPr>
        <w:spacing w:after="160" w:line="259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8605B6">
        <w:rPr>
          <w:rFonts w:ascii="Calibri" w:eastAsia="Calibri" w:hAnsi="Calibri"/>
          <w:sz w:val="22"/>
          <w:szCs w:val="22"/>
          <w:lang w:eastAsia="en-US"/>
        </w:rPr>
        <w:t xml:space="preserve">Prawo do </w:t>
      </w:r>
      <w:r>
        <w:rPr>
          <w:rFonts w:ascii="Calibri" w:eastAsia="Calibri" w:hAnsi="Calibri"/>
          <w:sz w:val="22"/>
          <w:szCs w:val="22"/>
          <w:lang w:eastAsia="en-US"/>
        </w:rPr>
        <w:t>odbywania podróży służbowych samochodem służbowym w charakterze kierowcy</w:t>
      </w:r>
      <w:r w:rsidRPr="008605B6">
        <w:rPr>
          <w:rFonts w:ascii="Calibri" w:eastAsia="Calibri" w:hAnsi="Calibri"/>
          <w:sz w:val="22"/>
          <w:szCs w:val="22"/>
          <w:lang w:eastAsia="en-US"/>
        </w:rPr>
        <w:t xml:space="preserve"> mają jedynie pracownicy, którzy </w:t>
      </w:r>
      <w:r>
        <w:rPr>
          <w:rFonts w:ascii="Calibri" w:eastAsia="Calibri" w:hAnsi="Calibri"/>
          <w:sz w:val="22"/>
          <w:szCs w:val="22"/>
          <w:lang w:eastAsia="en-US"/>
        </w:rPr>
        <w:t>mają określone jako ryzyko zawodowe - prowadzenie pojazdów w ramach obowiązków służbowych</w:t>
      </w:r>
      <w:r w:rsidR="00FD62DC">
        <w:rPr>
          <w:rFonts w:ascii="Calibri" w:eastAsia="Calibri" w:hAnsi="Calibri"/>
          <w:sz w:val="22"/>
          <w:szCs w:val="22"/>
          <w:lang w:eastAsia="en-US"/>
        </w:rPr>
        <w:t>.</w:t>
      </w:r>
    </w:p>
    <w:p w14:paraId="1F498607" w14:textId="3256A509" w:rsidR="00DB1B65" w:rsidRPr="00F01D47" w:rsidRDefault="001B3303" w:rsidP="00F01D47">
      <w:pPr>
        <w:numPr>
          <w:ilvl w:val="1"/>
          <w:numId w:val="7"/>
        </w:numPr>
        <w:spacing w:after="160" w:line="259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Użycie samochodu służbowego będącego w użyciu </w:t>
      </w:r>
      <w:r w:rsidR="006F7A6D">
        <w:rPr>
          <w:rFonts w:ascii="Calibri" w:eastAsia="Calibri" w:hAnsi="Calibri"/>
          <w:sz w:val="22"/>
          <w:szCs w:val="22"/>
          <w:lang w:eastAsia="en-US"/>
        </w:rPr>
        <w:t>S</w:t>
      </w:r>
      <w:r>
        <w:rPr>
          <w:rFonts w:ascii="Calibri" w:eastAsia="Calibri" w:hAnsi="Calibri"/>
          <w:sz w:val="22"/>
          <w:szCs w:val="22"/>
          <w:lang w:eastAsia="en-US"/>
        </w:rPr>
        <w:t xml:space="preserve">tacji </w:t>
      </w:r>
      <w:r w:rsidR="006F7A6D">
        <w:rPr>
          <w:rFonts w:ascii="Calibri" w:eastAsia="Calibri" w:hAnsi="Calibri"/>
          <w:sz w:val="22"/>
          <w:szCs w:val="22"/>
          <w:lang w:eastAsia="en-US"/>
        </w:rPr>
        <w:t>B</w:t>
      </w:r>
      <w:r>
        <w:rPr>
          <w:rFonts w:ascii="Calibri" w:eastAsia="Calibri" w:hAnsi="Calibri"/>
          <w:sz w:val="22"/>
          <w:szCs w:val="22"/>
          <w:lang w:eastAsia="en-US"/>
        </w:rPr>
        <w:t xml:space="preserve">adawczej w Popielnie, może odbyć się za zgodą </w:t>
      </w:r>
      <w:r w:rsidR="005017AD">
        <w:rPr>
          <w:rFonts w:ascii="Calibri" w:eastAsia="Calibri" w:hAnsi="Calibri"/>
          <w:sz w:val="22"/>
          <w:szCs w:val="22"/>
          <w:lang w:eastAsia="en-US"/>
        </w:rPr>
        <w:t xml:space="preserve">kierownika Stacji. </w:t>
      </w:r>
    </w:p>
    <w:p w14:paraId="6BED56A7" w14:textId="77777777" w:rsidR="00A84FF1" w:rsidRDefault="00A84FF1" w:rsidP="00A84FF1">
      <w:pPr>
        <w:spacing w:after="160" w:line="259" w:lineRule="auto"/>
        <w:ind w:left="357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779A4FBF" w14:textId="77777777" w:rsidR="00BB4C03" w:rsidRPr="00B74213" w:rsidRDefault="00BB4C03" w:rsidP="00C9712D">
      <w:pPr>
        <w:spacing w:after="160" w:line="259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626FF9B1" w14:textId="65E6B629" w:rsidR="00103B35" w:rsidRDefault="00182A47" w:rsidP="00182A47">
      <w:pPr>
        <w:pStyle w:val="Nagwek1"/>
        <w:rPr>
          <w:rFonts w:ascii="Calibri" w:hAnsi="Calibri"/>
          <w:sz w:val="22"/>
          <w:szCs w:val="22"/>
        </w:rPr>
      </w:pPr>
      <w:bookmarkStart w:id="5" w:name="_Toc149821347"/>
      <w:bookmarkStart w:id="6" w:name="_Hlk149803859"/>
      <w:r w:rsidRPr="00C933C1">
        <w:t xml:space="preserve">ROZDZIAŁ </w:t>
      </w:r>
      <w:r>
        <w:t xml:space="preserve">V – </w:t>
      </w:r>
      <w:r w:rsidRPr="00C933C1">
        <w:t xml:space="preserve">ZASADY KORZYSTANIA Z SAMOCHODÓW </w:t>
      </w:r>
      <w:r>
        <w:t>PRYWATNYCH DO CEL</w:t>
      </w:r>
      <w:r w:rsidR="00484652">
        <w:t>ÓW SŁUŻBOWYCH</w:t>
      </w:r>
      <w:bookmarkEnd w:id="5"/>
    </w:p>
    <w:bookmarkEnd w:id="6"/>
    <w:p w14:paraId="71DCEC7D" w14:textId="7CCADB95" w:rsidR="00103B35" w:rsidRDefault="00103B35" w:rsidP="00A30B6E">
      <w:pPr>
        <w:numPr>
          <w:ilvl w:val="0"/>
          <w:numId w:val="7"/>
        </w:numPr>
        <w:spacing w:after="160" w:line="259" w:lineRule="auto"/>
        <w:contextualSpacing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14:paraId="611E375A" w14:textId="6F5BB42D" w:rsidR="007824B7" w:rsidRDefault="000A7859" w:rsidP="00A30B6E">
      <w:pPr>
        <w:numPr>
          <w:ilvl w:val="1"/>
          <w:numId w:val="7"/>
        </w:numPr>
        <w:spacing w:after="160" w:line="259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P</w:t>
      </w:r>
      <w:r w:rsidR="00593B92" w:rsidRPr="009A275E">
        <w:rPr>
          <w:rFonts w:ascii="Calibri" w:eastAsia="Calibri" w:hAnsi="Calibri"/>
          <w:sz w:val="22"/>
          <w:szCs w:val="22"/>
          <w:lang w:eastAsia="en-US"/>
        </w:rPr>
        <w:t>racownik może odbyć podró</w:t>
      </w:r>
      <w:r w:rsidR="007824B7">
        <w:rPr>
          <w:rFonts w:ascii="Calibri" w:eastAsia="Calibri" w:hAnsi="Calibri"/>
          <w:sz w:val="22"/>
          <w:szCs w:val="22"/>
          <w:lang w:eastAsia="en-US"/>
        </w:rPr>
        <w:t>ż służbową samochodem prywatnym</w:t>
      </w:r>
      <w:r w:rsidR="00EC4221">
        <w:rPr>
          <w:rFonts w:ascii="Calibri" w:eastAsia="Calibri" w:hAnsi="Calibri"/>
          <w:sz w:val="22"/>
          <w:szCs w:val="22"/>
          <w:lang w:eastAsia="en-US"/>
        </w:rPr>
        <w:t xml:space="preserve"> po uzyskaniu zgody pracodawcy</w:t>
      </w:r>
      <w:r w:rsidR="007824B7">
        <w:rPr>
          <w:rFonts w:ascii="Calibri" w:eastAsia="Calibri" w:hAnsi="Calibri"/>
          <w:sz w:val="22"/>
          <w:szCs w:val="22"/>
          <w:lang w:eastAsia="en-US"/>
        </w:rPr>
        <w:t xml:space="preserve"> na podstawie wniosku, stanowiącego załącznik nr </w:t>
      </w:r>
      <w:r w:rsidR="00BD0B00">
        <w:rPr>
          <w:rFonts w:ascii="Calibri" w:eastAsia="Calibri" w:hAnsi="Calibri"/>
          <w:sz w:val="22"/>
          <w:szCs w:val="22"/>
          <w:lang w:eastAsia="en-US"/>
        </w:rPr>
        <w:t>3</w:t>
      </w:r>
      <w:r w:rsidR="0010055B">
        <w:rPr>
          <w:rFonts w:ascii="Calibri" w:eastAsia="Calibri" w:hAnsi="Calibri"/>
          <w:sz w:val="22"/>
          <w:szCs w:val="22"/>
          <w:lang w:eastAsia="en-US"/>
        </w:rPr>
        <w:t xml:space="preserve"> (A i B)</w:t>
      </w:r>
      <w:r w:rsidR="007824B7">
        <w:rPr>
          <w:rFonts w:ascii="Calibri" w:eastAsia="Calibri" w:hAnsi="Calibri"/>
          <w:sz w:val="22"/>
          <w:szCs w:val="22"/>
          <w:lang w:eastAsia="en-US"/>
        </w:rPr>
        <w:t xml:space="preserve"> do niniejszego </w:t>
      </w:r>
      <w:r w:rsidR="00265899">
        <w:rPr>
          <w:rFonts w:ascii="Calibri" w:eastAsia="Calibri" w:hAnsi="Calibri"/>
          <w:sz w:val="22"/>
          <w:szCs w:val="22"/>
          <w:lang w:eastAsia="en-US"/>
        </w:rPr>
        <w:t>regulaminu</w:t>
      </w:r>
      <w:r w:rsidR="007824B7">
        <w:rPr>
          <w:rFonts w:ascii="Calibri" w:eastAsia="Calibri" w:hAnsi="Calibri"/>
          <w:sz w:val="22"/>
          <w:szCs w:val="22"/>
          <w:lang w:eastAsia="en-US"/>
        </w:rPr>
        <w:t>.</w:t>
      </w:r>
    </w:p>
    <w:p w14:paraId="2A3137DD" w14:textId="11FC55D0" w:rsidR="007824B7" w:rsidRPr="007824B7" w:rsidRDefault="00576944" w:rsidP="00A30B6E">
      <w:pPr>
        <w:numPr>
          <w:ilvl w:val="1"/>
          <w:numId w:val="7"/>
        </w:numPr>
        <w:spacing w:after="160" w:line="259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P</w:t>
      </w:r>
      <w:r w:rsidR="00593B92" w:rsidRPr="009A275E">
        <w:rPr>
          <w:rFonts w:ascii="Calibri" w:eastAsia="Calibri" w:hAnsi="Calibri"/>
          <w:sz w:val="22"/>
          <w:szCs w:val="22"/>
          <w:lang w:eastAsia="en-US"/>
        </w:rPr>
        <w:t xml:space="preserve">o </w:t>
      </w:r>
      <w:r w:rsidR="007824B7">
        <w:rPr>
          <w:rFonts w:ascii="Calibri" w:eastAsia="Calibri" w:hAnsi="Calibri"/>
          <w:sz w:val="22"/>
          <w:szCs w:val="22"/>
          <w:lang w:eastAsia="en-US"/>
        </w:rPr>
        <w:t xml:space="preserve">spełnieniu </w:t>
      </w:r>
      <w:r w:rsidR="00541FCE">
        <w:rPr>
          <w:rFonts w:ascii="Calibri" w:eastAsia="Calibri" w:hAnsi="Calibri"/>
          <w:sz w:val="22"/>
          <w:szCs w:val="22"/>
          <w:lang w:eastAsia="en-US"/>
        </w:rPr>
        <w:t xml:space="preserve">co najmniej jednej z </w:t>
      </w:r>
      <w:r w:rsidR="007824B7">
        <w:rPr>
          <w:rFonts w:ascii="Calibri" w:eastAsia="Calibri" w:hAnsi="Calibri"/>
          <w:sz w:val="22"/>
          <w:szCs w:val="22"/>
          <w:lang w:eastAsia="en-US"/>
        </w:rPr>
        <w:t xml:space="preserve">poniższych przesłanek </w:t>
      </w:r>
      <w:r w:rsidR="00354CCB">
        <w:rPr>
          <w:rFonts w:ascii="Calibri" w:eastAsia="Calibri" w:hAnsi="Calibri"/>
          <w:sz w:val="22"/>
          <w:szCs w:val="22"/>
          <w:lang w:eastAsia="en-US"/>
        </w:rPr>
        <w:t xml:space="preserve">za 1 km podróży </w:t>
      </w:r>
      <w:r w:rsidR="007824B7">
        <w:rPr>
          <w:rFonts w:ascii="Calibri" w:eastAsia="Calibri" w:hAnsi="Calibri"/>
          <w:sz w:val="22"/>
          <w:szCs w:val="22"/>
          <w:lang w:eastAsia="en-US"/>
        </w:rPr>
        <w:t>przysługuje stawka</w:t>
      </w:r>
      <w:r w:rsidR="009B7FD9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7824B7" w:rsidRPr="000F555E">
        <w:rPr>
          <w:rFonts w:ascii="Calibri" w:eastAsia="Calibri" w:hAnsi="Calibri"/>
          <w:sz w:val="22"/>
          <w:szCs w:val="22"/>
          <w:lang w:eastAsia="en-US"/>
        </w:rPr>
        <w:t>określon</w:t>
      </w:r>
      <w:r w:rsidR="007824B7">
        <w:rPr>
          <w:rFonts w:ascii="Calibri" w:eastAsia="Calibri" w:hAnsi="Calibri"/>
          <w:sz w:val="22"/>
          <w:szCs w:val="22"/>
          <w:lang w:eastAsia="en-US"/>
        </w:rPr>
        <w:t>a</w:t>
      </w:r>
      <w:r w:rsidR="007824B7" w:rsidRPr="000F555E">
        <w:rPr>
          <w:rFonts w:ascii="Calibri" w:eastAsia="Calibri" w:hAnsi="Calibri"/>
          <w:sz w:val="22"/>
          <w:szCs w:val="22"/>
          <w:lang w:eastAsia="en-US"/>
        </w:rPr>
        <w:t xml:space="preserve"> w</w:t>
      </w:r>
      <w:r w:rsidR="00B72950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F7758E">
        <w:rPr>
          <w:rFonts w:ascii="Calibri" w:eastAsia="Calibri" w:hAnsi="Calibri"/>
          <w:sz w:val="22"/>
          <w:szCs w:val="22"/>
          <w:lang w:eastAsia="en-US"/>
        </w:rPr>
        <w:t xml:space="preserve">Rozporządzeniu Ministra Infrastruktury z dnia 25.03.2002 r. w sprawie warunków ustalania oraz </w:t>
      </w:r>
      <w:r w:rsidR="00F7758E" w:rsidRPr="00B7295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sposobu </w:t>
      </w:r>
      <w:r w:rsidR="00FF54D4" w:rsidRPr="00B7295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dokonywania zwrotu kosztów używania do celów służbowych samochodów osobowych, motocykli i motorowerów niebędących własnością pracodawcy </w:t>
      </w:r>
      <w:r w:rsidR="00FF54D4" w:rsidRPr="00B72950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 xml:space="preserve">(Dz. U. Nr 27, poz. 271 z </w:t>
      </w:r>
      <w:proofErr w:type="spellStart"/>
      <w:r w:rsidR="00FF54D4" w:rsidRPr="00B72950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późn</w:t>
      </w:r>
      <w:proofErr w:type="spellEnd"/>
      <w:r w:rsidR="00FF54D4" w:rsidRPr="00B72950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. zm.)</w:t>
      </w:r>
      <w:r w:rsidR="007824B7" w:rsidRPr="00B72950">
        <w:rPr>
          <w:rFonts w:asciiTheme="minorHAnsi" w:eastAsia="Calibri" w:hAnsiTheme="minorHAnsi" w:cstheme="minorHAnsi"/>
          <w:sz w:val="22"/>
          <w:szCs w:val="22"/>
          <w:lang w:eastAsia="en-US"/>
        </w:rPr>
        <w:t>:</w:t>
      </w:r>
    </w:p>
    <w:p w14:paraId="301D22AF" w14:textId="33EBB33E" w:rsidR="00593B92" w:rsidRPr="009A275E" w:rsidRDefault="007824B7" w:rsidP="00A30B6E">
      <w:pPr>
        <w:numPr>
          <w:ilvl w:val="2"/>
          <w:numId w:val="7"/>
        </w:numPr>
        <w:spacing w:after="160" w:line="259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przejazd</w:t>
      </w:r>
      <w:r w:rsidR="00593B92" w:rsidRPr="009A275E">
        <w:rPr>
          <w:rFonts w:ascii="Calibri" w:eastAsia="Calibri" w:hAnsi="Calibri"/>
          <w:sz w:val="22"/>
          <w:szCs w:val="22"/>
          <w:lang w:eastAsia="en-US"/>
        </w:rPr>
        <w:t xml:space="preserve"> co najmniej 3 osób delegowanych,</w:t>
      </w:r>
    </w:p>
    <w:p w14:paraId="68C85822" w14:textId="3FC038BB" w:rsidR="00593B92" w:rsidRDefault="007008F8" w:rsidP="00A30B6E">
      <w:pPr>
        <w:numPr>
          <w:ilvl w:val="2"/>
          <w:numId w:val="7"/>
        </w:numPr>
        <w:spacing w:after="160" w:line="259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b</w:t>
      </w:r>
      <w:r w:rsidR="009A275E" w:rsidRPr="009A275E">
        <w:rPr>
          <w:rFonts w:ascii="Calibri" w:eastAsia="Calibri" w:hAnsi="Calibri"/>
          <w:sz w:val="22"/>
          <w:szCs w:val="22"/>
          <w:lang w:eastAsia="en-US"/>
        </w:rPr>
        <w:t>rak możliwości skorzystania z komunikacji publicznej lub brak możliwości dojechania nią na czas</w:t>
      </w:r>
      <w:r w:rsidR="00593B92" w:rsidRPr="009A275E">
        <w:rPr>
          <w:rFonts w:ascii="Calibri" w:eastAsia="Calibri" w:hAnsi="Calibri"/>
          <w:sz w:val="22"/>
          <w:szCs w:val="22"/>
          <w:lang w:eastAsia="en-US"/>
        </w:rPr>
        <w:t>,</w:t>
      </w:r>
    </w:p>
    <w:p w14:paraId="1BE62D8B" w14:textId="016D477F" w:rsidR="009A275E" w:rsidRDefault="007824B7" w:rsidP="00A30B6E">
      <w:pPr>
        <w:numPr>
          <w:ilvl w:val="2"/>
          <w:numId w:val="7"/>
        </w:numPr>
        <w:spacing w:after="160" w:line="259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konieczność</w:t>
      </w:r>
      <w:r w:rsidR="001376EA" w:rsidRPr="001376EA">
        <w:rPr>
          <w:rFonts w:ascii="Calibri" w:eastAsia="Calibri" w:hAnsi="Calibri"/>
          <w:sz w:val="22"/>
          <w:szCs w:val="22"/>
          <w:lang w:eastAsia="en-US"/>
        </w:rPr>
        <w:t xml:space="preserve"> przewozu niezbędnych materiałów, prób lub sprzętu, których nie da się transportować inaczej</w:t>
      </w:r>
      <w:r w:rsidR="00514E18">
        <w:rPr>
          <w:rFonts w:ascii="Calibri" w:eastAsia="Calibri" w:hAnsi="Calibri"/>
          <w:sz w:val="22"/>
          <w:szCs w:val="22"/>
          <w:lang w:eastAsia="en-US"/>
        </w:rPr>
        <w:t>,</w:t>
      </w:r>
    </w:p>
    <w:p w14:paraId="7A2C5934" w14:textId="52EF40E9" w:rsidR="001376EA" w:rsidRDefault="001376EA" w:rsidP="00A30B6E">
      <w:pPr>
        <w:numPr>
          <w:ilvl w:val="2"/>
          <w:numId w:val="7"/>
        </w:numPr>
        <w:spacing w:after="160" w:line="259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koszt użycia samochodu prywatnego jest niższy </w:t>
      </w:r>
      <w:r w:rsidR="00F902E3">
        <w:rPr>
          <w:rFonts w:ascii="Calibri" w:eastAsia="Calibri" w:hAnsi="Calibri"/>
          <w:sz w:val="22"/>
          <w:szCs w:val="22"/>
          <w:lang w:eastAsia="en-US"/>
        </w:rPr>
        <w:t>niż koszt użycia komunikacji publicznej</w:t>
      </w:r>
      <w:r w:rsidR="00085820">
        <w:rPr>
          <w:rFonts w:ascii="Calibri" w:eastAsia="Calibri" w:hAnsi="Calibri"/>
          <w:sz w:val="22"/>
          <w:szCs w:val="22"/>
          <w:lang w:eastAsia="en-US"/>
        </w:rPr>
        <w:t xml:space="preserve"> (z uwzględnieniem ewentualnych noclegów i innych kosztów wynikających z długości trasy)</w:t>
      </w:r>
      <w:r w:rsidR="00F902E3">
        <w:rPr>
          <w:rFonts w:ascii="Calibri" w:eastAsia="Calibri" w:hAnsi="Calibri"/>
          <w:sz w:val="22"/>
          <w:szCs w:val="22"/>
          <w:lang w:eastAsia="en-US"/>
        </w:rPr>
        <w:t>.</w:t>
      </w:r>
    </w:p>
    <w:p w14:paraId="5D5EE87D" w14:textId="466CDE32" w:rsidR="009B7FD9" w:rsidRDefault="009B7FD9" w:rsidP="00A30B6E">
      <w:pPr>
        <w:numPr>
          <w:ilvl w:val="1"/>
          <w:numId w:val="7"/>
        </w:numPr>
        <w:spacing w:after="160" w:line="259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W pozostałych przypadkach obowiązuje stawka </w:t>
      </w:r>
      <w:r w:rsidRPr="006F41A7">
        <w:rPr>
          <w:rFonts w:ascii="Calibri" w:eastAsia="Calibri" w:hAnsi="Calibri"/>
          <w:b/>
          <w:bCs/>
          <w:sz w:val="22"/>
          <w:szCs w:val="22"/>
          <w:lang w:eastAsia="en-US"/>
        </w:rPr>
        <w:t>0,35 gr</w:t>
      </w:r>
      <w:r>
        <w:rPr>
          <w:rFonts w:ascii="Calibri" w:eastAsia="Calibri" w:hAnsi="Calibri"/>
          <w:sz w:val="22"/>
          <w:szCs w:val="22"/>
          <w:lang w:eastAsia="en-US"/>
        </w:rPr>
        <w:t xml:space="preserve"> za 1 km podróży.</w:t>
      </w:r>
    </w:p>
    <w:p w14:paraId="3683BA4E" w14:textId="12F32BB3" w:rsidR="008C0784" w:rsidRDefault="008C0784" w:rsidP="00A30B6E">
      <w:pPr>
        <w:numPr>
          <w:ilvl w:val="1"/>
          <w:numId w:val="7"/>
        </w:numPr>
        <w:spacing w:after="160" w:line="259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Wniosek, o którym mowa w ust.</w:t>
      </w:r>
      <w:r w:rsidR="00FF54D4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EC4221">
        <w:rPr>
          <w:rFonts w:ascii="Calibri" w:eastAsia="Calibri" w:hAnsi="Calibri"/>
          <w:sz w:val="22"/>
          <w:szCs w:val="22"/>
          <w:lang w:eastAsia="en-US"/>
        </w:rPr>
        <w:t>1</w:t>
      </w:r>
      <w:r>
        <w:rPr>
          <w:rFonts w:ascii="Calibri" w:eastAsia="Calibri" w:hAnsi="Calibri"/>
          <w:sz w:val="22"/>
          <w:szCs w:val="22"/>
          <w:lang w:eastAsia="en-US"/>
        </w:rPr>
        <w:t xml:space="preserve"> należy wypełnić elektronicznie</w:t>
      </w:r>
      <w:r w:rsidR="006433A3">
        <w:rPr>
          <w:rFonts w:ascii="Calibri" w:eastAsia="Calibri" w:hAnsi="Calibri"/>
          <w:sz w:val="22"/>
          <w:szCs w:val="22"/>
          <w:lang w:eastAsia="en-US"/>
        </w:rPr>
        <w:t xml:space="preserve"> w formacie </w:t>
      </w:r>
      <w:r w:rsidR="00E9683C">
        <w:rPr>
          <w:rFonts w:ascii="Calibri" w:eastAsia="Calibri" w:hAnsi="Calibri"/>
          <w:sz w:val="22"/>
          <w:szCs w:val="22"/>
          <w:lang w:eastAsia="en-US"/>
        </w:rPr>
        <w:t>.xls lub .</w:t>
      </w:r>
      <w:proofErr w:type="spellStart"/>
      <w:r w:rsidR="00E9683C">
        <w:rPr>
          <w:rFonts w:ascii="Calibri" w:eastAsia="Calibri" w:hAnsi="Calibri"/>
          <w:sz w:val="22"/>
          <w:szCs w:val="22"/>
          <w:lang w:eastAsia="en-US"/>
        </w:rPr>
        <w:t>xlsx</w:t>
      </w:r>
      <w:proofErr w:type="spellEnd"/>
      <w:r w:rsidR="00CB78E6">
        <w:rPr>
          <w:rFonts w:ascii="Calibri" w:eastAsia="Calibri" w:hAnsi="Calibri"/>
          <w:sz w:val="22"/>
          <w:szCs w:val="22"/>
          <w:lang w:eastAsia="en-US"/>
        </w:rPr>
        <w:t xml:space="preserve"> (</w:t>
      </w:r>
      <w:r w:rsidR="00514E18">
        <w:rPr>
          <w:rFonts w:ascii="Calibri" w:eastAsia="Calibri" w:hAnsi="Calibri"/>
          <w:sz w:val="22"/>
          <w:szCs w:val="22"/>
          <w:lang w:eastAsia="en-US"/>
        </w:rPr>
        <w:t>E</w:t>
      </w:r>
      <w:r w:rsidR="00CB78E6">
        <w:rPr>
          <w:rFonts w:ascii="Calibri" w:eastAsia="Calibri" w:hAnsi="Calibri"/>
          <w:sz w:val="22"/>
          <w:szCs w:val="22"/>
          <w:lang w:eastAsia="en-US"/>
        </w:rPr>
        <w:t>xcel)</w:t>
      </w:r>
      <w:r w:rsidR="00FF54D4">
        <w:rPr>
          <w:rFonts w:ascii="Calibri" w:eastAsia="Calibri" w:hAnsi="Calibri"/>
          <w:sz w:val="22"/>
          <w:szCs w:val="22"/>
          <w:lang w:eastAsia="en-US"/>
        </w:rPr>
        <w:t>,</w:t>
      </w: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E064A6">
        <w:rPr>
          <w:rFonts w:ascii="Calibri" w:eastAsia="Calibri" w:hAnsi="Calibri"/>
          <w:sz w:val="22"/>
          <w:szCs w:val="22"/>
          <w:lang w:eastAsia="en-US"/>
        </w:rPr>
        <w:t>a następnie</w:t>
      </w:r>
      <w:r w:rsidR="009B7FD9">
        <w:rPr>
          <w:rFonts w:ascii="Calibri" w:eastAsia="Calibri" w:hAnsi="Calibri"/>
          <w:sz w:val="22"/>
          <w:szCs w:val="22"/>
          <w:lang w:eastAsia="en-US"/>
        </w:rPr>
        <w:t xml:space="preserve"> wydrukować i</w:t>
      </w:r>
      <w:r w:rsidR="00E064A6">
        <w:rPr>
          <w:rFonts w:ascii="Calibri" w:eastAsia="Calibri" w:hAnsi="Calibri"/>
          <w:sz w:val="22"/>
          <w:szCs w:val="22"/>
          <w:lang w:eastAsia="en-US"/>
        </w:rPr>
        <w:t xml:space="preserve"> podpisać metodą tradycyjną </w:t>
      </w:r>
      <w:r w:rsidR="009B7FD9">
        <w:rPr>
          <w:rFonts w:ascii="Calibri" w:eastAsia="Calibri" w:hAnsi="Calibri"/>
          <w:sz w:val="22"/>
          <w:szCs w:val="22"/>
          <w:lang w:eastAsia="en-US"/>
        </w:rPr>
        <w:t>albo</w:t>
      </w:r>
      <w:r w:rsidR="00E064A6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9B7FD9">
        <w:rPr>
          <w:rFonts w:ascii="Calibri" w:eastAsia="Calibri" w:hAnsi="Calibri"/>
          <w:sz w:val="22"/>
          <w:szCs w:val="22"/>
          <w:lang w:eastAsia="en-US"/>
        </w:rPr>
        <w:t xml:space="preserve">przesłać pocztą elektroniczną wraz z </w:t>
      </w:r>
      <w:r w:rsidR="00E064A6">
        <w:rPr>
          <w:rFonts w:ascii="Calibri" w:eastAsia="Calibri" w:hAnsi="Calibri"/>
          <w:sz w:val="22"/>
          <w:szCs w:val="22"/>
          <w:lang w:eastAsia="en-US"/>
        </w:rPr>
        <w:t>kwalifikowalnym podpisem elektronicznym</w:t>
      </w:r>
      <w:r w:rsidR="00FF54D4">
        <w:rPr>
          <w:rFonts w:ascii="Calibri" w:eastAsia="Calibri" w:hAnsi="Calibri"/>
          <w:sz w:val="22"/>
          <w:szCs w:val="22"/>
          <w:lang w:eastAsia="en-US"/>
        </w:rPr>
        <w:t>.</w:t>
      </w:r>
      <w:r w:rsidR="00221AC6"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  <w:p w14:paraId="4E995599" w14:textId="1710B270" w:rsidR="00666A7F" w:rsidRPr="009B7FD9" w:rsidRDefault="0095690A" w:rsidP="00A30B6E">
      <w:pPr>
        <w:numPr>
          <w:ilvl w:val="1"/>
          <w:numId w:val="7"/>
        </w:numPr>
        <w:spacing w:after="160" w:line="259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Wniosek należy przesłać</w:t>
      </w:r>
      <w:r w:rsidR="005E3E16">
        <w:rPr>
          <w:rFonts w:ascii="Calibri" w:eastAsia="Calibri" w:hAnsi="Calibri"/>
          <w:sz w:val="22"/>
          <w:szCs w:val="22"/>
          <w:lang w:eastAsia="en-US"/>
        </w:rPr>
        <w:t xml:space="preserve"> do </w:t>
      </w:r>
      <w:r w:rsidR="002704A9">
        <w:rPr>
          <w:rFonts w:ascii="Calibri" w:eastAsia="Calibri" w:hAnsi="Calibri"/>
          <w:sz w:val="22"/>
          <w:szCs w:val="22"/>
          <w:lang w:eastAsia="en-US"/>
        </w:rPr>
        <w:t>akceptacji</w:t>
      </w:r>
      <w:r w:rsidR="005E3E16">
        <w:rPr>
          <w:rFonts w:ascii="Calibri" w:eastAsia="Calibri" w:hAnsi="Calibri"/>
          <w:sz w:val="22"/>
          <w:szCs w:val="22"/>
          <w:lang w:eastAsia="en-US"/>
        </w:rPr>
        <w:t xml:space="preserve"> do </w:t>
      </w:r>
      <w:r w:rsidR="004362D8">
        <w:rPr>
          <w:rFonts w:ascii="Calibri" w:eastAsia="Calibri" w:hAnsi="Calibri"/>
          <w:sz w:val="22"/>
          <w:szCs w:val="22"/>
          <w:lang w:eastAsia="en-US"/>
        </w:rPr>
        <w:t>z</w:t>
      </w:r>
      <w:r w:rsidR="005E3E16">
        <w:rPr>
          <w:rFonts w:ascii="Calibri" w:eastAsia="Calibri" w:hAnsi="Calibri"/>
          <w:sz w:val="22"/>
          <w:szCs w:val="22"/>
          <w:lang w:eastAsia="en-US"/>
        </w:rPr>
        <w:t>-</w:t>
      </w:r>
      <w:proofErr w:type="spellStart"/>
      <w:r w:rsidR="005E3E16">
        <w:rPr>
          <w:rFonts w:ascii="Calibri" w:eastAsia="Calibri" w:hAnsi="Calibri"/>
          <w:sz w:val="22"/>
          <w:szCs w:val="22"/>
          <w:lang w:eastAsia="en-US"/>
        </w:rPr>
        <w:t>cy</w:t>
      </w:r>
      <w:proofErr w:type="spellEnd"/>
      <w:r w:rsidR="005E3E16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2704A9">
        <w:rPr>
          <w:rFonts w:ascii="Calibri" w:eastAsia="Calibri" w:hAnsi="Calibri"/>
          <w:sz w:val="22"/>
          <w:szCs w:val="22"/>
          <w:lang w:eastAsia="en-US"/>
        </w:rPr>
        <w:t>d</w:t>
      </w:r>
      <w:r w:rsidR="005E3E16">
        <w:rPr>
          <w:rFonts w:ascii="Calibri" w:eastAsia="Calibri" w:hAnsi="Calibri"/>
          <w:sz w:val="22"/>
          <w:szCs w:val="22"/>
          <w:lang w:eastAsia="en-US"/>
        </w:rPr>
        <w:t xml:space="preserve">yrektora ds. </w:t>
      </w:r>
      <w:r w:rsidR="002704A9">
        <w:rPr>
          <w:rFonts w:ascii="Calibri" w:eastAsia="Calibri" w:hAnsi="Calibri"/>
          <w:sz w:val="22"/>
          <w:szCs w:val="22"/>
          <w:lang w:eastAsia="en-US"/>
        </w:rPr>
        <w:t xml:space="preserve">ogólnych. Podpisany wniosek zostaje przekazany do działu </w:t>
      </w:r>
      <w:r w:rsidR="00483C2B">
        <w:rPr>
          <w:rFonts w:ascii="Calibri" w:eastAsia="Calibri" w:hAnsi="Calibri"/>
          <w:sz w:val="22"/>
          <w:szCs w:val="22"/>
          <w:lang w:eastAsia="en-US"/>
        </w:rPr>
        <w:t xml:space="preserve">finansowo – księgowego. </w:t>
      </w:r>
    </w:p>
    <w:p w14:paraId="37B94718" w14:textId="79244B1E" w:rsidR="00103B35" w:rsidRDefault="00593B92" w:rsidP="00A30B6E">
      <w:pPr>
        <w:numPr>
          <w:ilvl w:val="1"/>
          <w:numId w:val="7"/>
        </w:numPr>
        <w:spacing w:after="160" w:line="259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9A275E">
        <w:rPr>
          <w:rFonts w:ascii="Calibri" w:eastAsia="Calibri" w:hAnsi="Calibri"/>
          <w:sz w:val="22"/>
          <w:szCs w:val="22"/>
          <w:lang w:eastAsia="en-US"/>
        </w:rPr>
        <w:t>Jeżeli koszty przejazdu refundowane są przez instytucję zewnętrzną, która określiła inne zasady rozliczania przejazdów, koszty używania samochodu prywatnego mogą być rozliczone na zasadach i warunkach określonych przez t</w:t>
      </w:r>
      <w:r w:rsidR="00890587">
        <w:rPr>
          <w:rFonts w:ascii="Calibri" w:eastAsia="Calibri" w:hAnsi="Calibri"/>
          <w:sz w:val="22"/>
          <w:szCs w:val="22"/>
          <w:lang w:eastAsia="en-US"/>
        </w:rPr>
        <w:t>ę</w:t>
      </w:r>
      <w:r w:rsidRPr="009A275E">
        <w:rPr>
          <w:rFonts w:ascii="Calibri" w:eastAsia="Calibri" w:hAnsi="Calibri"/>
          <w:sz w:val="22"/>
          <w:szCs w:val="22"/>
          <w:lang w:eastAsia="en-US"/>
        </w:rPr>
        <w:t xml:space="preserve"> instytucję.</w:t>
      </w:r>
    </w:p>
    <w:p w14:paraId="314593E8" w14:textId="06A3A702" w:rsidR="0067021C" w:rsidRDefault="0067021C" w:rsidP="00A30B6E">
      <w:pPr>
        <w:numPr>
          <w:ilvl w:val="1"/>
          <w:numId w:val="7"/>
        </w:numPr>
        <w:spacing w:after="160" w:line="259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W przypadku, gdy wyjazd jest nagły </w:t>
      </w:r>
      <w:r w:rsidR="00C80257">
        <w:rPr>
          <w:rFonts w:ascii="Calibri" w:eastAsia="Calibri" w:hAnsi="Calibri"/>
          <w:sz w:val="22"/>
          <w:szCs w:val="22"/>
          <w:lang w:eastAsia="en-US"/>
        </w:rPr>
        <w:t>lub</w:t>
      </w:r>
      <w:r>
        <w:rPr>
          <w:rFonts w:ascii="Calibri" w:eastAsia="Calibri" w:hAnsi="Calibri"/>
          <w:sz w:val="22"/>
          <w:szCs w:val="22"/>
          <w:lang w:eastAsia="en-US"/>
        </w:rPr>
        <w:t xml:space="preserve"> nie ma możliwości wcześniejszego złożenia wniosku</w:t>
      </w:r>
      <w:r w:rsidR="00C80257">
        <w:rPr>
          <w:rFonts w:ascii="Calibri" w:eastAsia="Calibri" w:hAnsi="Calibri"/>
          <w:sz w:val="22"/>
          <w:szCs w:val="22"/>
          <w:lang w:eastAsia="en-US"/>
        </w:rPr>
        <w:t xml:space="preserve">, należy go złożyć niezwłocznie z podaniem uzasadnienia </w:t>
      </w:r>
      <w:r w:rsidR="007454FB">
        <w:rPr>
          <w:rFonts w:ascii="Calibri" w:eastAsia="Calibri" w:hAnsi="Calibri"/>
          <w:sz w:val="22"/>
          <w:szCs w:val="22"/>
          <w:lang w:eastAsia="en-US"/>
        </w:rPr>
        <w:t xml:space="preserve">dotyczącego niezłożenia wniosku przed </w:t>
      </w:r>
      <w:r w:rsidR="007454FB">
        <w:rPr>
          <w:rFonts w:ascii="Calibri" w:eastAsia="Calibri" w:hAnsi="Calibri"/>
          <w:sz w:val="22"/>
          <w:szCs w:val="22"/>
          <w:lang w:eastAsia="en-US"/>
        </w:rPr>
        <w:lastRenderedPageBreak/>
        <w:t>planowaną podróżą</w:t>
      </w:r>
      <w:r w:rsidR="00032787">
        <w:rPr>
          <w:rFonts w:ascii="Calibri" w:eastAsia="Calibri" w:hAnsi="Calibri"/>
          <w:sz w:val="22"/>
          <w:szCs w:val="22"/>
          <w:lang w:eastAsia="en-US"/>
        </w:rPr>
        <w:t xml:space="preserve">. W takich przypadkach </w:t>
      </w:r>
      <w:r w:rsidR="00B95789">
        <w:rPr>
          <w:rFonts w:ascii="Calibri" w:eastAsia="Calibri" w:hAnsi="Calibri"/>
          <w:sz w:val="22"/>
          <w:szCs w:val="22"/>
          <w:lang w:eastAsia="en-US"/>
        </w:rPr>
        <w:t>stawka za przejazd będzie określana zgodnie z §</w:t>
      </w:r>
      <w:r w:rsidR="00FF54D4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93644F">
        <w:rPr>
          <w:rFonts w:ascii="Calibri" w:eastAsia="Calibri" w:hAnsi="Calibri"/>
          <w:sz w:val="22"/>
          <w:szCs w:val="22"/>
          <w:lang w:eastAsia="en-US"/>
        </w:rPr>
        <w:t>1</w:t>
      </w:r>
      <w:r w:rsidR="00BA7A94">
        <w:rPr>
          <w:rFonts w:ascii="Calibri" w:eastAsia="Calibri" w:hAnsi="Calibri"/>
          <w:sz w:val="22"/>
          <w:szCs w:val="22"/>
          <w:lang w:eastAsia="en-US"/>
        </w:rPr>
        <w:t>2</w:t>
      </w:r>
      <w:r w:rsidR="0093644F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B95789">
        <w:rPr>
          <w:rFonts w:ascii="Calibri" w:eastAsia="Calibri" w:hAnsi="Calibri"/>
          <w:sz w:val="22"/>
          <w:szCs w:val="22"/>
          <w:lang w:eastAsia="en-US"/>
        </w:rPr>
        <w:t>ust.</w:t>
      </w:r>
      <w:r w:rsidR="00FF54D4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8C2724">
        <w:rPr>
          <w:rFonts w:ascii="Calibri" w:eastAsia="Calibri" w:hAnsi="Calibri"/>
          <w:sz w:val="22"/>
          <w:szCs w:val="22"/>
          <w:lang w:eastAsia="en-US"/>
        </w:rPr>
        <w:t>2</w:t>
      </w:r>
      <w:r w:rsidR="009452C6">
        <w:rPr>
          <w:rFonts w:ascii="Calibri" w:eastAsia="Calibri" w:hAnsi="Calibri"/>
          <w:sz w:val="22"/>
          <w:szCs w:val="22"/>
          <w:lang w:eastAsia="en-US"/>
        </w:rPr>
        <w:t>,</w:t>
      </w:r>
      <w:r w:rsidR="0093644F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8C2724">
        <w:rPr>
          <w:rFonts w:ascii="Calibri" w:eastAsia="Calibri" w:hAnsi="Calibri"/>
          <w:sz w:val="22"/>
          <w:szCs w:val="22"/>
          <w:lang w:eastAsia="en-US"/>
        </w:rPr>
        <w:t>3</w:t>
      </w:r>
      <w:r w:rsidR="009452C6">
        <w:rPr>
          <w:rFonts w:ascii="Calibri" w:eastAsia="Calibri" w:hAnsi="Calibri"/>
          <w:sz w:val="22"/>
          <w:szCs w:val="22"/>
          <w:lang w:eastAsia="en-US"/>
        </w:rPr>
        <w:t xml:space="preserve"> i </w:t>
      </w:r>
      <w:r w:rsidR="008C2724">
        <w:rPr>
          <w:rFonts w:ascii="Calibri" w:eastAsia="Calibri" w:hAnsi="Calibri"/>
          <w:sz w:val="22"/>
          <w:szCs w:val="22"/>
          <w:lang w:eastAsia="en-US"/>
        </w:rPr>
        <w:t>6</w:t>
      </w:r>
      <w:r w:rsidR="00B95789">
        <w:rPr>
          <w:rFonts w:ascii="Calibri" w:eastAsia="Calibri" w:hAnsi="Calibri"/>
          <w:sz w:val="22"/>
          <w:szCs w:val="22"/>
          <w:lang w:eastAsia="en-US"/>
        </w:rPr>
        <w:t xml:space="preserve">. </w:t>
      </w:r>
    </w:p>
    <w:p w14:paraId="369B7BE5" w14:textId="164A5F2D" w:rsidR="00967B20" w:rsidRDefault="00F31ACF" w:rsidP="00A30B6E">
      <w:pPr>
        <w:numPr>
          <w:ilvl w:val="1"/>
          <w:numId w:val="7"/>
        </w:numPr>
        <w:spacing w:after="160" w:line="259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Zaakceptowany wniosek </w:t>
      </w:r>
      <w:r w:rsidR="003521C3">
        <w:rPr>
          <w:rFonts w:ascii="Calibri" w:eastAsia="Calibri" w:hAnsi="Calibri"/>
          <w:sz w:val="22"/>
          <w:szCs w:val="22"/>
          <w:lang w:eastAsia="en-US"/>
        </w:rPr>
        <w:t>jest jednocześnie wyrażeniem</w:t>
      </w:r>
      <w:r w:rsidR="00967B20">
        <w:rPr>
          <w:rFonts w:ascii="Calibri" w:eastAsia="Calibri" w:hAnsi="Calibri"/>
          <w:sz w:val="22"/>
          <w:szCs w:val="22"/>
          <w:lang w:eastAsia="en-US"/>
        </w:rPr>
        <w:t xml:space="preserve"> zgody </w:t>
      </w:r>
      <w:r w:rsidR="00361D30" w:rsidRPr="00361D30">
        <w:rPr>
          <w:rFonts w:ascii="Calibri" w:eastAsia="Calibri" w:hAnsi="Calibri"/>
          <w:sz w:val="22"/>
          <w:szCs w:val="22"/>
          <w:lang w:eastAsia="en-US"/>
        </w:rPr>
        <w:t>na używanie przez pracownika w/w samochodu do celów służbowych</w:t>
      </w:r>
      <w:r w:rsidR="00514E18">
        <w:rPr>
          <w:rFonts w:ascii="Calibri" w:eastAsia="Calibri" w:hAnsi="Calibri"/>
          <w:sz w:val="22"/>
          <w:szCs w:val="22"/>
          <w:lang w:eastAsia="en-US"/>
        </w:rPr>
        <w:t>.</w:t>
      </w:r>
    </w:p>
    <w:p w14:paraId="10DD86EC" w14:textId="5A1655B0" w:rsidR="00F31ACF" w:rsidRDefault="00967B20" w:rsidP="00A30B6E">
      <w:pPr>
        <w:numPr>
          <w:ilvl w:val="1"/>
          <w:numId w:val="7"/>
        </w:numPr>
        <w:spacing w:after="160" w:line="259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Składając ww. wniosek, p</w:t>
      </w:r>
      <w:r w:rsidRPr="00967B20">
        <w:rPr>
          <w:rFonts w:ascii="Calibri" w:eastAsia="Calibri" w:hAnsi="Calibri"/>
          <w:sz w:val="22"/>
          <w:szCs w:val="22"/>
          <w:lang w:eastAsia="en-US"/>
        </w:rPr>
        <w:t>racownik oświadcza, że wyżej wskazany pojazd jest sprawny technicznie i dopuszczony do ruchu zgodnie z obowiązującymi przepisami</w:t>
      </w:r>
      <w:r w:rsidR="00872453">
        <w:rPr>
          <w:rFonts w:ascii="Calibri" w:eastAsia="Calibri" w:hAnsi="Calibri"/>
          <w:sz w:val="22"/>
          <w:szCs w:val="22"/>
          <w:lang w:eastAsia="en-US"/>
        </w:rPr>
        <w:t>.</w:t>
      </w:r>
    </w:p>
    <w:p w14:paraId="632A95E9" w14:textId="77777777" w:rsidR="00872453" w:rsidRDefault="00872453" w:rsidP="00872453">
      <w:pPr>
        <w:spacing w:after="160" w:line="259" w:lineRule="auto"/>
        <w:ind w:left="357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3DC9575B" w14:textId="4F33D41C" w:rsidR="00872453" w:rsidRPr="00890F26" w:rsidRDefault="00872453" w:rsidP="00827609">
      <w:pPr>
        <w:keepNext/>
        <w:keepLines/>
        <w:spacing w:after="120" w:line="259" w:lineRule="auto"/>
        <w:jc w:val="center"/>
        <w:outlineLvl w:val="0"/>
        <w:rPr>
          <w:rFonts w:ascii="Calibri" w:eastAsia="Calibri" w:hAnsi="Calibri" w:cs="Calibri Light"/>
          <w:bCs/>
          <w:color w:val="4F81BD" w:themeColor="accent1"/>
          <w:sz w:val="22"/>
          <w:szCs w:val="22"/>
          <w:lang w:eastAsia="en-US"/>
        </w:rPr>
      </w:pPr>
      <w:bookmarkStart w:id="7" w:name="_Toc149821348"/>
      <w:r w:rsidRPr="00872453">
        <w:rPr>
          <w:rFonts w:ascii="Calibri Light" w:eastAsia="Calibri" w:hAnsi="Calibri Light" w:cs="Calibri Light"/>
          <w:bCs/>
          <w:color w:val="4F81BD" w:themeColor="accent1"/>
          <w:sz w:val="28"/>
          <w:szCs w:val="32"/>
          <w:lang w:eastAsia="en-US"/>
        </w:rPr>
        <w:t>ROZDZIAŁ V</w:t>
      </w:r>
      <w:r>
        <w:rPr>
          <w:rFonts w:ascii="Calibri Light" w:eastAsia="Calibri" w:hAnsi="Calibri Light" w:cs="Calibri Light"/>
          <w:bCs/>
          <w:color w:val="4F81BD" w:themeColor="accent1"/>
          <w:sz w:val="28"/>
          <w:szCs w:val="32"/>
          <w:lang w:eastAsia="en-US"/>
        </w:rPr>
        <w:t>I</w:t>
      </w:r>
      <w:r w:rsidRPr="00872453">
        <w:rPr>
          <w:rFonts w:ascii="Calibri Light" w:eastAsia="Calibri" w:hAnsi="Calibri Light" w:cs="Calibri Light"/>
          <w:bCs/>
          <w:color w:val="4F81BD" w:themeColor="accent1"/>
          <w:sz w:val="28"/>
          <w:szCs w:val="32"/>
          <w:lang w:eastAsia="en-US"/>
        </w:rPr>
        <w:t xml:space="preserve"> – </w:t>
      </w:r>
      <w:r>
        <w:rPr>
          <w:rFonts w:ascii="Calibri Light" w:eastAsia="Calibri" w:hAnsi="Calibri Light" w:cs="Calibri Light"/>
          <w:bCs/>
          <w:color w:val="4F81BD" w:themeColor="accent1"/>
          <w:sz w:val="28"/>
          <w:szCs w:val="32"/>
          <w:lang w:eastAsia="en-US"/>
        </w:rPr>
        <w:t>JAZDY LOKALNE</w:t>
      </w:r>
      <w:bookmarkEnd w:id="7"/>
    </w:p>
    <w:p w14:paraId="6DF6584A" w14:textId="2491DD9C" w:rsidR="00872453" w:rsidRDefault="00872453" w:rsidP="00827609">
      <w:pPr>
        <w:numPr>
          <w:ilvl w:val="0"/>
          <w:numId w:val="7"/>
        </w:numPr>
        <w:spacing w:after="160" w:line="259" w:lineRule="auto"/>
        <w:contextualSpacing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14:paraId="5AFFDB6D" w14:textId="5632AA38" w:rsidR="00872453" w:rsidRDefault="00872453" w:rsidP="00872453">
      <w:pPr>
        <w:numPr>
          <w:ilvl w:val="1"/>
          <w:numId w:val="7"/>
        </w:numPr>
        <w:spacing w:after="160" w:line="259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W przypadku, gdy </w:t>
      </w:r>
      <w:r w:rsidR="00353F48">
        <w:rPr>
          <w:rFonts w:ascii="Calibri" w:eastAsia="Calibri" w:hAnsi="Calibri"/>
          <w:sz w:val="22"/>
          <w:szCs w:val="22"/>
          <w:lang w:eastAsia="en-US"/>
        </w:rPr>
        <w:t xml:space="preserve">pracownik </w:t>
      </w:r>
      <w:r w:rsidR="00C578BB">
        <w:rPr>
          <w:rFonts w:ascii="Calibri" w:eastAsia="Calibri" w:hAnsi="Calibri"/>
          <w:sz w:val="22"/>
          <w:szCs w:val="22"/>
          <w:lang w:eastAsia="en-US"/>
        </w:rPr>
        <w:t xml:space="preserve">ze względu na charakter wykonywanych obowiązków </w:t>
      </w:r>
      <w:r w:rsidR="008F4414">
        <w:rPr>
          <w:rFonts w:ascii="Calibri" w:eastAsia="Calibri" w:hAnsi="Calibri"/>
          <w:sz w:val="22"/>
          <w:szCs w:val="22"/>
          <w:lang w:eastAsia="en-US"/>
        </w:rPr>
        <w:t xml:space="preserve">musi przemieszczać się </w:t>
      </w:r>
      <w:r w:rsidR="00F6074E">
        <w:rPr>
          <w:rFonts w:ascii="Calibri" w:eastAsia="Calibri" w:hAnsi="Calibri"/>
          <w:sz w:val="22"/>
          <w:szCs w:val="22"/>
          <w:lang w:eastAsia="en-US"/>
        </w:rPr>
        <w:t xml:space="preserve">w obszarze miejscowości, </w:t>
      </w:r>
      <w:r w:rsidR="00307715">
        <w:rPr>
          <w:rFonts w:ascii="Calibri" w:eastAsia="Calibri" w:hAnsi="Calibri"/>
          <w:sz w:val="22"/>
          <w:szCs w:val="22"/>
          <w:lang w:eastAsia="en-US"/>
        </w:rPr>
        <w:t xml:space="preserve">w której </w:t>
      </w:r>
      <w:r w:rsidR="00E60402">
        <w:rPr>
          <w:rFonts w:ascii="Calibri" w:eastAsia="Calibri" w:hAnsi="Calibri"/>
          <w:sz w:val="22"/>
          <w:szCs w:val="22"/>
          <w:lang w:eastAsia="en-US"/>
        </w:rPr>
        <w:t xml:space="preserve">siedzibę ma Instytut lub </w:t>
      </w:r>
      <w:r w:rsidR="00B70E5C">
        <w:rPr>
          <w:rFonts w:ascii="Calibri" w:eastAsia="Calibri" w:hAnsi="Calibri"/>
          <w:sz w:val="22"/>
          <w:szCs w:val="22"/>
          <w:lang w:eastAsia="en-US"/>
        </w:rPr>
        <w:t xml:space="preserve">w stałym miejscu pracy pracownika, </w:t>
      </w:r>
      <w:r w:rsidR="009574AB">
        <w:rPr>
          <w:rFonts w:ascii="Calibri" w:eastAsia="Calibri" w:hAnsi="Calibri"/>
          <w:sz w:val="22"/>
          <w:szCs w:val="22"/>
          <w:lang w:eastAsia="en-US"/>
        </w:rPr>
        <w:t>może zostać mu przyznany ryczałt na jazdy lokalne</w:t>
      </w:r>
      <w:r w:rsidR="00A2215E">
        <w:rPr>
          <w:rFonts w:ascii="Calibri" w:eastAsia="Calibri" w:hAnsi="Calibri"/>
          <w:sz w:val="22"/>
          <w:szCs w:val="22"/>
          <w:lang w:eastAsia="en-US"/>
        </w:rPr>
        <w:t>.</w:t>
      </w:r>
    </w:p>
    <w:p w14:paraId="59EE23E1" w14:textId="3BA4BB50" w:rsidR="009574AB" w:rsidRDefault="009574AB" w:rsidP="00872453">
      <w:pPr>
        <w:numPr>
          <w:ilvl w:val="1"/>
          <w:numId w:val="7"/>
        </w:numPr>
        <w:spacing w:after="160" w:line="259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Ryczałt przyznawany jest na podstawie umowy, której wzór stanowi załącznik nr 6 do niniejszego regulaminu.</w:t>
      </w:r>
    </w:p>
    <w:p w14:paraId="1B05B917" w14:textId="00F1341D" w:rsidR="009574AB" w:rsidRDefault="00DC5A7F" w:rsidP="00872453">
      <w:pPr>
        <w:numPr>
          <w:ilvl w:val="1"/>
          <w:numId w:val="7"/>
        </w:numPr>
        <w:spacing w:after="160" w:line="259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Pracownik, który korzysta z ryczałtu zobowiązany jest do składania</w:t>
      </w:r>
      <w:r w:rsidR="00584C1A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1C6729">
        <w:rPr>
          <w:rFonts w:ascii="Calibri" w:eastAsia="Calibri" w:hAnsi="Calibri"/>
          <w:sz w:val="22"/>
          <w:szCs w:val="22"/>
          <w:lang w:eastAsia="en-US"/>
        </w:rPr>
        <w:t>do Działu Kadrowo-Płacowego</w:t>
      </w:r>
      <w:r>
        <w:rPr>
          <w:rFonts w:ascii="Calibri" w:eastAsia="Calibri" w:hAnsi="Calibri"/>
          <w:sz w:val="22"/>
          <w:szCs w:val="22"/>
          <w:lang w:eastAsia="en-US"/>
        </w:rPr>
        <w:t xml:space="preserve"> oświadczenia</w:t>
      </w:r>
      <w:r w:rsidR="008007B8">
        <w:rPr>
          <w:rFonts w:ascii="Calibri" w:eastAsia="Calibri" w:hAnsi="Calibri"/>
          <w:sz w:val="22"/>
          <w:szCs w:val="22"/>
          <w:lang w:eastAsia="en-US"/>
        </w:rPr>
        <w:t>, którego wzór stanowi załącznik nr 7 do niniejszego regulaminu</w:t>
      </w:r>
      <w:r w:rsidR="00864E5D">
        <w:rPr>
          <w:rFonts w:ascii="Calibri" w:eastAsia="Calibri" w:hAnsi="Calibri"/>
          <w:sz w:val="22"/>
          <w:szCs w:val="22"/>
          <w:lang w:eastAsia="en-US"/>
        </w:rPr>
        <w:t>.</w:t>
      </w:r>
    </w:p>
    <w:p w14:paraId="53DA1346" w14:textId="77777777" w:rsidR="00890F26" w:rsidRDefault="00890F26" w:rsidP="00890F26">
      <w:pPr>
        <w:spacing w:after="160" w:line="259" w:lineRule="auto"/>
        <w:ind w:left="357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7574D7CB" w14:textId="2D4FD4AD" w:rsidR="00117BFE" w:rsidRPr="00AB4CE4" w:rsidRDefault="005F74E2" w:rsidP="00AB4CE4">
      <w:pPr>
        <w:pStyle w:val="Nagwek1"/>
        <w:rPr>
          <w:rFonts w:ascii="Calibri" w:hAnsi="Calibri"/>
          <w:sz w:val="22"/>
          <w:szCs w:val="22"/>
        </w:rPr>
      </w:pPr>
      <w:bookmarkStart w:id="8" w:name="_Toc149821349"/>
      <w:r w:rsidRPr="00C933C1">
        <w:t xml:space="preserve">ROZDZIAŁ </w:t>
      </w:r>
      <w:r>
        <w:t>V</w:t>
      </w:r>
      <w:r w:rsidR="00872453">
        <w:t>I</w:t>
      </w:r>
      <w:r w:rsidR="00A84FF1">
        <w:t>I</w:t>
      </w:r>
      <w:r>
        <w:t xml:space="preserve"> – </w:t>
      </w:r>
      <w:r w:rsidRPr="00C933C1">
        <w:t xml:space="preserve">ZASADY </w:t>
      </w:r>
      <w:r w:rsidR="00C35267">
        <w:t>DOTYCZĄCE DOKTORANTÓW, OSÓB NIEBĘDĄCYCH PRACOWNIKAMI</w:t>
      </w:r>
      <w:r w:rsidR="00214825">
        <w:t xml:space="preserve"> ORAZ CZŁONKÓW RADY NAUKOWEJ</w:t>
      </w:r>
      <w:bookmarkEnd w:id="8"/>
    </w:p>
    <w:p w14:paraId="2F9406C9" w14:textId="7405DFF4" w:rsidR="00117BFE" w:rsidRDefault="00117BFE" w:rsidP="00A30B6E">
      <w:pPr>
        <w:numPr>
          <w:ilvl w:val="0"/>
          <w:numId w:val="7"/>
        </w:numPr>
        <w:spacing w:after="160" w:line="259" w:lineRule="auto"/>
        <w:contextualSpacing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14:paraId="485934DE" w14:textId="689FFAC3" w:rsidR="00266FD9" w:rsidRPr="00266FD9" w:rsidRDefault="00266FD9" w:rsidP="00A30B6E">
      <w:pPr>
        <w:numPr>
          <w:ilvl w:val="1"/>
          <w:numId w:val="7"/>
        </w:numPr>
        <w:spacing w:after="160" w:line="259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266FD9">
        <w:rPr>
          <w:rFonts w:ascii="Calibri" w:eastAsia="Calibri" w:hAnsi="Calibri"/>
          <w:sz w:val="22"/>
          <w:szCs w:val="22"/>
          <w:lang w:eastAsia="en-US"/>
        </w:rPr>
        <w:t xml:space="preserve">Doktoranci realizujący zadania związane z procesem kształcenia - praktyki, udział w konferencjach krajowych i zagranicznych itp. poza siedzibą Instytutu mogą otrzymać zwrot kosztów podróży na zasadach przewidzianych </w:t>
      </w:r>
      <w:r w:rsidR="00FF54D4">
        <w:rPr>
          <w:rFonts w:ascii="Calibri" w:eastAsia="Calibri" w:hAnsi="Calibri"/>
          <w:sz w:val="22"/>
          <w:szCs w:val="22"/>
          <w:lang w:eastAsia="en-US"/>
        </w:rPr>
        <w:t xml:space="preserve">niniejszym regulaminem </w:t>
      </w:r>
      <w:r w:rsidRPr="00266FD9">
        <w:rPr>
          <w:rFonts w:ascii="Calibri" w:eastAsia="Calibri" w:hAnsi="Calibri"/>
          <w:sz w:val="22"/>
          <w:szCs w:val="22"/>
          <w:lang w:eastAsia="en-US"/>
        </w:rPr>
        <w:t>dla pracowników.</w:t>
      </w:r>
    </w:p>
    <w:p w14:paraId="214DF11B" w14:textId="77777777" w:rsidR="00266FD9" w:rsidRDefault="00266FD9" w:rsidP="00A30B6E">
      <w:pPr>
        <w:numPr>
          <w:ilvl w:val="1"/>
          <w:numId w:val="7"/>
        </w:numPr>
        <w:spacing w:after="160" w:line="259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266FD9">
        <w:rPr>
          <w:rFonts w:ascii="Calibri" w:eastAsia="Calibri" w:hAnsi="Calibri"/>
          <w:sz w:val="22"/>
          <w:szCs w:val="22"/>
          <w:lang w:eastAsia="en-US"/>
        </w:rPr>
        <w:t xml:space="preserve">Osoby niebędące pracownikami Instytutu, a wykonujące zadania na podstawie umowy zlecenia lub o dzieło mogą otrzymać zwrot kosztów podróży i noclegów na terenie kraju bądź kosztów podróży zagranicznej na zasadach przewidzianych dla pracowników pod warunkiem, że umowa ta zawiera postanowienie o zwrocie kosztów podróży. </w:t>
      </w:r>
    </w:p>
    <w:p w14:paraId="46276516" w14:textId="77777777" w:rsidR="00266FD9" w:rsidRPr="00266FD9" w:rsidRDefault="00266FD9" w:rsidP="00A30B6E">
      <w:pPr>
        <w:numPr>
          <w:ilvl w:val="1"/>
          <w:numId w:val="7"/>
        </w:numPr>
        <w:spacing w:after="160" w:line="259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266FD9">
        <w:rPr>
          <w:rFonts w:ascii="Calibri" w:eastAsia="Calibri" w:hAnsi="Calibri"/>
          <w:sz w:val="22"/>
          <w:szCs w:val="22"/>
          <w:lang w:eastAsia="en-US"/>
        </w:rPr>
        <w:t>Członkowie Rady Naukowej, recenzenci i inne osoby, których koszt pobytu w Instytucie podlega finansowaniu ze środków Instytutu otrzymują zwrot kosztów podróży za pośrednictwem jednostki zatrudniającej delegowaną  osobę.</w:t>
      </w:r>
    </w:p>
    <w:p w14:paraId="705DD362" w14:textId="521D2873" w:rsidR="00266FD9" w:rsidRPr="00266FD9" w:rsidRDefault="00266FD9" w:rsidP="00A30B6E">
      <w:pPr>
        <w:numPr>
          <w:ilvl w:val="1"/>
          <w:numId w:val="7"/>
        </w:numPr>
        <w:spacing w:after="160" w:line="259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266FD9">
        <w:rPr>
          <w:rFonts w:ascii="Calibri" w:eastAsia="Calibri" w:hAnsi="Calibri"/>
          <w:sz w:val="22"/>
          <w:szCs w:val="22"/>
          <w:lang w:eastAsia="en-US"/>
        </w:rPr>
        <w:t>Podstawę do zwrotu wydatków z tytułu podróży osób, o których mowa w ust.</w:t>
      </w:r>
      <w:r w:rsidR="00FF54D4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AB67EB">
        <w:rPr>
          <w:rFonts w:ascii="Calibri" w:eastAsia="Calibri" w:hAnsi="Calibri"/>
          <w:sz w:val="22"/>
          <w:szCs w:val="22"/>
          <w:lang w:eastAsia="en-US"/>
        </w:rPr>
        <w:t>4</w:t>
      </w:r>
      <w:r w:rsidRPr="00266FD9">
        <w:rPr>
          <w:rFonts w:ascii="Calibri" w:eastAsia="Calibri" w:hAnsi="Calibri"/>
          <w:sz w:val="22"/>
          <w:szCs w:val="22"/>
          <w:lang w:eastAsia="en-US"/>
        </w:rPr>
        <w:t>, stanowi nota księgowa lub faktura wystawiona przez jednostkę macierzystą osoby delegowanej z załączeniem szczegółowej specyfikacji kosztów związanych z odbytą podróżą służbową.</w:t>
      </w:r>
    </w:p>
    <w:p w14:paraId="595AA8D0" w14:textId="067DFAB7" w:rsidR="001416E5" w:rsidRPr="005D6C1A" w:rsidRDefault="00266FD9" w:rsidP="00732A21">
      <w:pPr>
        <w:numPr>
          <w:ilvl w:val="1"/>
          <w:numId w:val="7"/>
        </w:numPr>
        <w:spacing w:after="160" w:line="259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5D6C1A">
        <w:rPr>
          <w:rFonts w:ascii="Calibri" w:eastAsia="Calibri" w:hAnsi="Calibri"/>
          <w:sz w:val="22"/>
          <w:szCs w:val="22"/>
          <w:lang w:eastAsia="en-US"/>
        </w:rPr>
        <w:t xml:space="preserve">W przypadku emerytowanych członków Rady Naukowej, Instytut pokrywa wyłącznie </w:t>
      </w:r>
      <w:r w:rsidR="002C767E">
        <w:rPr>
          <w:rFonts w:ascii="Calibri" w:eastAsia="Calibri" w:hAnsi="Calibri"/>
          <w:sz w:val="22"/>
          <w:szCs w:val="22"/>
          <w:lang w:eastAsia="en-US"/>
        </w:rPr>
        <w:t>u</w:t>
      </w:r>
      <w:r w:rsidRPr="005D6C1A">
        <w:rPr>
          <w:rFonts w:ascii="Calibri" w:eastAsia="Calibri" w:hAnsi="Calibri"/>
          <w:sz w:val="22"/>
          <w:szCs w:val="22"/>
          <w:lang w:eastAsia="en-US"/>
        </w:rPr>
        <w:t>dokumentowane koszty przejazd</w:t>
      </w:r>
      <w:r w:rsidR="00732A21">
        <w:rPr>
          <w:rFonts w:ascii="Calibri" w:eastAsia="Calibri" w:hAnsi="Calibri"/>
          <w:sz w:val="22"/>
          <w:szCs w:val="22"/>
          <w:lang w:eastAsia="en-US"/>
        </w:rPr>
        <w:t>ó</w:t>
      </w:r>
      <w:r w:rsidR="00FF54D4" w:rsidRPr="005D6C1A">
        <w:rPr>
          <w:rFonts w:ascii="Calibri" w:eastAsia="Calibri" w:hAnsi="Calibri"/>
          <w:sz w:val="22"/>
          <w:szCs w:val="22"/>
          <w:lang w:eastAsia="en-US"/>
        </w:rPr>
        <w:t>w.</w:t>
      </w:r>
    </w:p>
    <w:p w14:paraId="01ADE0BD" w14:textId="77777777" w:rsidR="001416E5" w:rsidRDefault="001416E5" w:rsidP="00732A21">
      <w:pPr>
        <w:pBdr>
          <w:bottom w:val="single" w:sz="6" w:space="1" w:color="auto"/>
        </w:pBdr>
        <w:spacing w:after="160" w:line="259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29A7E2F7" w14:textId="77777777" w:rsidR="00792E85" w:rsidRDefault="00792E85" w:rsidP="00732A21">
      <w:pPr>
        <w:rPr>
          <w:rFonts w:ascii="Calibri" w:eastAsia="Calibri" w:hAnsi="Calibri"/>
          <w:sz w:val="22"/>
          <w:szCs w:val="22"/>
          <w:lang w:eastAsia="en-US"/>
        </w:rPr>
      </w:pPr>
    </w:p>
    <w:p w14:paraId="24DB63C7" w14:textId="141C71D4" w:rsidR="00792E85" w:rsidRDefault="00792E85" w:rsidP="00732A21">
      <w:pPr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SPIS ZAŁĄCZNIKÓW:</w:t>
      </w:r>
    </w:p>
    <w:p w14:paraId="30CFB6CB" w14:textId="50CD1409" w:rsidR="00792E85" w:rsidRDefault="00792E85" w:rsidP="00792E85">
      <w:pPr>
        <w:pStyle w:val="Akapitzlist"/>
        <w:numPr>
          <w:ilvl w:val="0"/>
          <w:numId w:val="16"/>
        </w:numPr>
        <w:rPr>
          <w:rFonts w:ascii="Calibri" w:eastAsia="Calibri" w:hAnsi="Calibri"/>
          <w:sz w:val="22"/>
          <w:szCs w:val="22"/>
          <w:lang w:eastAsia="en-US"/>
        </w:rPr>
      </w:pPr>
      <w:r w:rsidRPr="006152EC">
        <w:rPr>
          <w:rFonts w:ascii="Calibri" w:eastAsia="Calibri" w:hAnsi="Calibri"/>
          <w:b/>
          <w:bCs/>
          <w:sz w:val="22"/>
          <w:szCs w:val="22"/>
          <w:lang w:eastAsia="en-US"/>
        </w:rPr>
        <w:t>Załącznik nr 1</w:t>
      </w: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3D1E91">
        <w:rPr>
          <w:rFonts w:ascii="Calibri" w:eastAsia="Calibri" w:hAnsi="Calibri"/>
          <w:sz w:val="22"/>
          <w:szCs w:val="22"/>
          <w:lang w:eastAsia="en-US"/>
        </w:rPr>
        <w:t>–</w:t>
      </w: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3D1E91">
        <w:rPr>
          <w:rFonts w:ascii="Calibri" w:eastAsia="Calibri" w:hAnsi="Calibri"/>
          <w:sz w:val="22"/>
          <w:szCs w:val="22"/>
          <w:lang w:eastAsia="en-US"/>
        </w:rPr>
        <w:t>Zlecenie płatnicze</w:t>
      </w:r>
      <w:r w:rsidR="00E66957">
        <w:rPr>
          <w:rFonts w:ascii="Calibri" w:eastAsia="Calibri" w:hAnsi="Calibri"/>
          <w:sz w:val="22"/>
          <w:szCs w:val="22"/>
          <w:lang w:eastAsia="en-US"/>
        </w:rPr>
        <w:t>;</w:t>
      </w:r>
    </w:p>
    <w:p w14:paraId="32E98529" w14:textId="66867DED" w:rsidR="003D1E91" w:rsidRDefault="003D1E91" w:rsidP="003D1E91">
      <w:pPr>
        <w:pStyle w:val="Akapitzlist"/>
        <w:numPr>
          <w:ilvl w:val="0"/>
          <w:numId w:val="16"/>
        </w:numPr>
        <w:rPr>
          <w:rFonts w:ascii="Calibri" w:eastAsia="Calibri" w:hAnsi="Calibri"/>
          <w:sz w:val="22"/>
          <w:szCs w:val="22"/>
          <w:lang w:eastAsia="en-US"/>
        </w:rPr>
      </w:pPr>
      <w:r w:rsidRPr="006152EC">
        <w:rPr>
          <w:rFonts w:ascii="Calibri" w:eastAsia="Calibri" w:hAnsi="Calibri"/>
          <w:b/>
          <w:bCs/>
          <w:sz w:val="22"/>
          <w:szCs w:val="22"/>
          <w:lang w:eastAsia="en-US"/>
        </w:rPr>
        <w:t>Załącznik nr 2</w:t>
      </w:r>
      <w:r>
        <w:rPr>
          <w:rFonts w:ascii="Calibri" w:eastAsia="Calibri" w:hAnsi="Calibri"/>
          <w:sz w:val="22"/>
          <w:szCs w:val="22"/>
          <w:lang w:eastAsia="en-US"/>
        </w:rPr>
        <w:t xml:space="preserve">  - W</w:t>
      </w:r>
      <w:r w:rsidRPr="003D1E91">
        <w:rPr>
          <w:rFonts w:ascii="Calibri" w:eastAsia="Calibri" w:hAnsi="Calibri"/>
          <w:sz w:val="22"/>
          <w:szCs w:val="22"/>
          <w:lang w:eastAsia="en-US"/>
        </w:rPr>
        <w:t>niosek</w:t>
      </w: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3D1E91">
        <w:rPr>
          <w:rFonts w:ascii="Calibri" w:eastAsia="Calibri" w:hAnsi="Calibri"/>
          <w:sz w:val="22"/>
          <w:szCs w:val="22"/>
          <w:lang w:eastAsia="en-US"/>
        </w:rPr>
        <w:t>o wyrażenie zgody na użycie samochodu służbowego w celu odbycia podróży służbowej</w:t>
      </w:r>
      <w:r w:rsidR="00E66957">
        <w:rPr>
          <w:rFonts w:ascii="Calibri" w:eastAsia="Calibri" w:hAnsi="Calibri"/>
          <w:sz w:val="22"/>
          <w:szCs w:val="22"/>
          <w:lang w:eastAsia="en-US"/>
        </w:rPr>
        <w:t>;</w:t>
      </w:r>
    </w:p>
    <w:p w14:paraId="01210027" w14:textId="15B7B7D1" w:rsidR="00C9712D" w:rsidRDefault="00C9712D" w:rsidP="00E66957">
      <w:pPr>
        <w:pStyle w:val="Akapitzlist"/>
        <w:numPr>
          <w:ilvl w:val="0"/>
          <w:numId w:val="16"/>
        </w:numPr>
        <w:rPr>
          <w:rFonts w:ascii="Calibri" w:eastAsia="Calibri" w:hAnsi="Calibri"/>
          <w:sz w:val="22"/>
          <w:szCs w:val="22"/>
          <w:lang w:eastAsia="en-US"/>
        </w:rPr>
      </w:pPr>
      <w:r w:rsidRPr="006152EC">
        <w:rPr>
          <w:rFonts w:ascii="Calibri" w:eastAsia="Calibri" w:hAnsi="Calibri"/>
          <w:b/>
          <w:bCs/>
          <w:sz w:val="22"/>
          <w:szCs w:val="22"/>
          <w:lang w:eastAsia="en-US"/>
        </w:rPr>
        <w:t xml:space="preserve">Załącznik nr </w:t>
      </w:r>
      <w:r w:rsidR="0067309F">
        <w:rPr>
          <w:rFonts w:ascii="Calibri" w:eastAsia="Calibri" w:hAnsi="Calibri"/>
          <w:b/>
          <w:bCs/>
          <w:sz w:val="22"/>
          <w:szCs w:val="22"/>
          <w:lang w:eastAsia="en-US"/>
        </w:rPr>
        <w:t>3</w:t>
      </w:r>
      <w:r>
        <w:rPr>
          <w:rFonts w:ascii="Calibri" w:eastAsia="Calibri" w:hAnsi="Calibri"/>
          <w:sz w:val="22"/>
          <w:szCs w:val="22"/>
          <w:lang w:eastAsia="en-US"/>
        </w:rPr>
        <w:t xml:space="preserve"> – W</w:t>
      </w:r>
      <w:r w:rsidRPr="00E66957">
        <w:rPr>
          <w:rFonts w:ascii="Calibri" w:eastAsia="Calibri" w:hAnsi="Calibri"/>
          <w:sz w:val="22"/>
          <w:szCs w:val="22"/>
          <w:lang w:eastAsia="en-US"/>
        </w:rPr>
        <w:t>niosek</w:t>
      </w: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E66957">
        <w:rPr>
          <w:rFonts w:ascii="Calibri" w:eastAsia="Calibri" w:hAnsi="Calibri"/>
          <w:sz w:val="22"/>
          <w:szCs w:val="22"/>
          <w:lang w:eastAsia="en-US"/>
        </w:rPr>
        <w:t>o wyrażenie zgody na użycie samochodu niebędącego własnością pracodawcy, w celu odbycia podróży służbowej</w:t>
      </w:r>
      <w:r w:rsidR="00CA6AE3">
        <w:rPr>
          <w:rFonts w:ascii="Calibri" w:eastAsia="Calibri" w:hAnsi="Calibri"/>
          <w:sz w:val="22"/>
          <w:szCs w:val="22"/>
          <w:lang w:eastAsia="en-US"/>
        </w:rPr>
        <w:t>;</w:t>
      </w:r>
    </w:p>
    <w:p w14:paraId="6E2DA920" w14:textId="3B3D4093" w:rsidR="00C9712D" w:rsidRDefault="00C9712D" w:rsidP="00E66957">
      <w:pPr>
        <w:pStyle w:val="Akapitzlist"/>
        <w:numPr>
          <w:ilvl w:val="0"/>
          <w:numId w:val="16"/>
        </w:numPr>
        <w:rPr>
          <w:rFonts w:ascii="Calibri" w:eastAsia="Calibri" w:hAnsi="Calibri"/>
          <w:sz w:val="22"/>
          <w:szCs w:val="22"/>
          <w:lang w:eastAsia="en-US"/>
        </w:rPr>
      </w:pPr>
      <w:r w:rsidRPr="006152EC">
        <w:rPr>
          <w:rFonts w:ascii="Calibri" w:eastAsia="Calibri" w:hAnsi="Calibri"/>
          <w:b/>
          <w:bCs/>
          <w:sz w:val="22"/>
          <w:szCs w:val="22"/>
          <w:lang w:eastAsia="en-US"/>
        </w:rPr>
        <w:t xml:space="preserve">Załącznik nr </w:t>
      </w:r>
      <w:r w:rsidR="0067309F">
        <w:rPr>
          <w:rFonts w:ascii="Calibri" w:eastAsia="Calibri" w:hAnsi="Calibri"/>
          <w:b/>
          <w:bCs/>
          <w:sz w:val="22"/>
          <w:szCs w:val="22"/>
          <w:lang w:eastAsia="en-US"/>
        </w:rPr>
        <w:t>4</w:t>
      </w:r>
      <w:r>
        <w:rPr>
          <w:rFonts w:ascii="Calibri" w:eastAsia="Calibri" w:hAnsi="Calibri"/>
          <w:sz w:val="22"/>
          <w:szCs w:val="22"/>
          <w:lang w:eastAsia="en-US"/>
        </w:rPr>
        <w:t xml:space="preserve"> –</w:t>
      </w:r>
      <w:r w:rsidR="00CA6AE3">
        <w:rPr>
          <w:rFonts w:ascii="Calibri" w:eastAsia="Calibri" w:hAnsi="Calibri"/>
          <w:sz w:val="22"/>
          <w:szCs w:val="22"/>
          <w:lang w:eastAsia="en-US"/>
        </w:rPr>
        <w:t xml:space="preserve"> Ewidencja przebiegu pojazdu;</w:t>
      </w:r>
    </w:p>
    <w:p w14:paraId="7C610CA9" w14:textId="1CF5766D" w:rsidR="00C9712D" w:rsidRDefault="00C9712D" w:rsidP="00E66957">
      <w:pPr>
        <w:pStyle w:val="Akapitzlist"/>
        <w:numPr>
          <w:ilvl w:val="0"/>
          <w:numId w:val="16"/>
        </w:numPr>
        <w:rPr>
          <w:rFonts w:ascii="Calibri" w:eastAsia="Calibri" w:hAnsi="Calibri"/>
          <w:sz w:val="22"/>
          <w:szCs w:val="22"/>
          <w:lang w:eastAsia="en-US"/>
        </w:rPr>
      </w:pPr>
      <w:r w:rsidRPr="006152EC">
        <w:rPr>
          <w:rFonts w:ascii="Calibri" w:eastAsia="Calibri" w:hAnsi="Calibri"/>
          <w:b/>
          <w:bCs/>
          <w:sz w:val="22"/>
          <w:szCs w:val="22"/>
          <w:lang w:eastAsia="en-US"/>
        </w:rPr>
        <w:t xml:space="preserve">Załącznik nr </w:t>
      </w:r>
      <w:r w:rsidR="0067309F">
        <w:rPr>
          <w:rFonts w:ascii="Calibri" w:eastAsia="Calibri" w:hAnsi="Calibri"/>
          <w:b/>
          <w:bCs/>
          <w:sz w:val="22"/>
          <w:szCs w:val="22"/>
          <w:lang w:eastAsia="en-US"/>
        </w:rPr>
        <w:t>5</w:t>
      </w:r>
      <w:r>
        <w:rPr>
          <w:rFonts w:ascii="Calibri" w:eastAsia="Calibri" w:hAnsi="Calibri"/>
          <w:sz w:val="22"/>
          <w:szCs w:val="22"/>
          <w:lang w:eastAsia="en-US"/>
        </w:rPr>
        <w:t xml:space="preserve"> – </w:t>
      </w:r>
      <w:r w:rsidR="006152EC">
        <w:rPr>
          <w:rFonts w:ascii="Calibri" w:eastAsia="Calibri" w:hAnsi="Calibri"/>
          <w:sz w:val="22"/>
          <w:szCs w:val="22"/>
          <w:lang w:eastAsia="en-US"/>
        </w:rPr>
        <w:t>Wzór umowy powierzenia mienia;</w:t>
      </w:r>
    </w:p>
    <w:p w14:paraId="0999708A" w14:textId="134A2068" w:rsidR="00EA228E" w:rsidRDefault="00EA228E" w:rsidP="00E66957">
      <w:pPr>
        <w:pStyle w:val="Akapitzlist"/>
        <w:numPr>
          <w:ilvl w:val="0"/>
          <w:numId w:val="16"/>
        </w:numPr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b/>
          <w:bCs/>
          <w:sz w:val="22"/>
          <w:szCs w:val="22"/>
          <w:lang w:eastAsia="en-US"/>
        </w:rPr>
        <w:t xml:space="preserve">Załącznik nr 6 </w:t>
      </w:r>
      <w:r>
        <w:rPr>
          <w:rFonts w:ascii="Calibri" w:eastAsia="Calibri" w:hAnsi="Calibri"/>
          <w:sz w:val="22"/>
          <w:szCs w:val="22"/>
          <w:lang w:eastAsia="en-US"/>
        </w:rPr>
        <w:t>– Wzór umowy na ryczałt na jazdy lokalne;</w:t>
      </w:r>
    </w:p>
    <w:p w14:paraId="64A1EAAF" w14:textId="63EB6EF5" w:rsidR="00EA228E" w:rsidRDefault="00EA228E" w:rsidP="00E66957">
      <w:pPr>
        <w:pStyle w:val="Akapitzlist"/>
        <w:numPr>
          <w:ilvl w:val="0"/>
          <w:numId w:val="16"/>
        </w:numPr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b/>
          <w:bCs/>
          <w:sz w:val="22"/>
          <w:szCs w:val="22"/>
          <w:lang w:eastAsia="en-US"/>
        </w:rPr>
        <w:t xml:space="preserve">Załącznik nr 7 </w:t>
      </w:r>
      <w:r>
        <w:rPr>
          <w:rFonts w:ascii="Calibri" w:eastAsia="Calibri" w:hAnsi="Calibri"/>
          <w:sz w:val="22"/>
          <w:szCs w:val="22"/>
          <w:lang w:eastAsia="en-US"/>
        </w:rPr>
        <w:t>– Oświadczenie o używaniu pojazdu w jazdach lokalnych</w:t>
      </w:r>
      <w:r w:rsidR="006B490B">
        <w:rPr>
          <w:rFonts w:ascii="Calibri" w:eastAsia="Calibri" w:hAnsi="Calibri"/>
          <w:sz w:val="22"/>
          <w:szCs w:val="22"/>
          <w:lang w:eastAsia="en-US"/>
        </w:rPr>
        <w:t>.</w:t>
      </w:r>
    </w:p>
    <w:p w14:paraId="102798C1" w14:textId="0FCCF144" w:rsidR="00732A21" w:rsidRPr="006152EC" w:rsidRDefault="00732A21" w:rsidP="00732A21">
      <w:pPr>
        <w:pStyle w:val="Akapitzlist"/>
        <w:numPr>
          <w:ilvl w:val="0"/>
          <w:numId w:val="16"/>
        </w:numPr>
        <w:rPr>
          <w:rFonts w:ascii="Calibri" w:eastAsia="Calibri" w:hAnsi="Calibri"/>
          <w:sz w:val="22"/>
          <w:szCs w:val="22"/>
          <w:lang w:eastAsia="en-US"/>
        </w:rPr>
        <w:sectPr w:rsidR="00732A21" w:rsidRPr="006152EC" w:rsidSect="003D1E91">
          <w:headerReference w:type="default" r:id="rId9"/>
          <w:pgSz w:w="11906" w:h="16838"/>
          <w:pgMar w:top="1417" w:right="1417" w:bottom="993" w:left="1417" w:header="708" w:footer="708" w:gutter="0"/>
          <w:pgNumType w:start="1"/>
          <w:cols w:space="708"/>
          <w:docGrid w:linePitch="360"/>
        </w:sectPr>
      </w:pPr>
    </w:p>
    <w:p w14:paraId="5EBAA339" w14:textId="77777777" w:rsidR="000B4C38" w:rsidRDefault="000B4C38" w:rsidP="000B4C38">
      <w:pPr>
        <w:rPr>
          <w:rFonts w:ascii="Calibri" w:eastAsia="Calibri" w:hAnsi="Calibri"/>
          <w:sz w:val="22"/>
          <w:szCs w:val="22"/>
          <w:lang w:eastAsia="en-US"/>
        </w:rPr>
      </w:pPr>
    </w:p>
    <w:p w14:paraId="6D36A7B0" w14:textId="77777777" w:rsidR="000B4C38" w:rsidRDefault="000B4C38" w:rsidP="000B4C38">
      <w:pPr>
        <w:tabs>
          <w:tab w:val="left" w:pos="1155"/>
        </w:tabs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pPr w:leftFromText="141" w:rightFromText="141" w:vertAnchor="page" w:horzAnchor="margin" w:tblpY="961"/>
        <w:tblW w:w="108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4"/>
        <w:gridCol w:w="753"/>
        <w:gridCol w:w="752"/>
        <w:gridCol w:w="1381"/>
        <w:gridCol w:w="840"/>
        <w:gridCol w:w="1587"/>
        <w:gridCol w:w="603"/>
        <w:gridCol w:w="696"/>
        <w:gridCol w:w="673"/>
        <w:gridCol w:w="1071"/>
        <w:gridCol w:w="321"/>
        <w:gridCol w:w="1459"/>
        <w:gridCol w:w="8"/>
      </w:tblGrid>
      <w:tr w:rsidR="00032C33" w:rsidRPr="0086586E" w14:paraId="2E9058DE" w14:textId="77777777" w:rsidTr="00032C33">
        <w:trPr>
          <w:trHeight w:val="655"/>
        </w:trPr>
        <w:tc>
          <w:tcPr>
            <w:tcW w:w="1089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D610883" w14:textId="77777777" w:rsidR="00032C33" w:rsidRPr="0086586E" w:rsidRDefault="00032C33" w:rsidP="00032C33">
            <w:pPr>
              <w:jc w:val="center"/>
              <w:rPr>
                <w:rFonts w:ascii="Calibri" w:hAnsi="Calibri" w:cs="Calibri"/>
                <w:color w:val="000000"/>
              </w:rPr>
            </w:pPr>
            <w:r w:rsidRPr="0086586E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WNIOSEK</w:t>
            </w:r>
            <w:r w:rsidRPr="0086586E">
              <w:rPr>
                <w:rFonts w:ascii="Calibri" w:hAnsi="Calibri" w:cs="Calibri"/>
                <w:color w:val="000000"/>
              </w:rPr>
              <w:br/>
              <w:t>O WYPŁATĘ ZALICZKI NA ZAGRANICZNY WYJAZD SŁUŻBOWY</w:t>
            </w:r>
          </w:p>
        </w:tc>
      </w:tr>
      <w:tr w:rsidR="00032C33" w:rsidRPr="0086586E" w14:paraId="16E481A9" w14:textId="77777777" w:rsidTr="00032C33">
        <w:trPr>
          <w:trHeight w:val="494"/>
        </w:trPr>
        <w:tc>
          <w:tcPr>
            <w:tcW w:w="1089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2ADF6DD" w14:textId="77777777" w:rsidR="00032C33" w:rsidRPr="0086586E" w:rsidRDefault="00032C33" w:rsidP="00032C33">
            <w:pPr>
              <w:jc w:val="center"/>
              <w:rPr>
                <w:rFonts w:ascii="Calibri" w:hAnsi="Calibri" w:cs="Calibri"/>
                <w:color w:val="000000"/>
              </w:rPr>
            </w:pPr>
            <w:r w:rsidRPr="0086586E">
              <w:rPr>
                <w:rFonts w:ascii="Calibri" w:hAnsi="Calibri" w:cs="Calibri"/>
                <w:color w:val="000000"/>
              </w:rPr>
              <w:t>DANE DELEGOWANEGO I DELEGACJI</w:t>
            </w:r>
          </w:p>
        </w:tc>
      </w:tr>
      <w:tr w:rsidR="00032C33" w:rsidRPr="0086586E" w14:paraId="247DF009" w14:textId="77777777" w:rsidTr="00032C33">
        <w:trPr>
          <w:gridAfter w:val="1"/>
          <w:wAfter w:w="8" w:type="dxa"/>
          <w:trHeight w:val="494"/>
        </w:trPr>
        <w:tc>
          <w:tcPr>
            <w:tcW w:w="3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6A6A6"/>
              <w:right w:val="nil"/>
            </w:tcBorders>
            <w:shd w:val="clear" w:color="000000" w:fill="F2F2F2"/>
            <w:vAlign w:val="center"/>
            <w:hideMark/>
          </w:tcPr>
          <w:p w14:paraId="574EF028" w14:textId="77777777" w:rsidR="00032C33" w:rsidRPr="0086586E" w:rsidRDefault="00032C33" w:rsidP="00032C33">
            <w:pPr>
              <w:jc w:val="right"/>
              <w:rPr>
                <w:rFonts w:ascii="Calibri" w:hAnsi="Calibri" w:cs="Calibri"/>
                <w:color w:val="000000"/>
              </w:rPr>
            </w:pPr>
            <w:r w:rsidRPr="0086586E">
              <w:rPr>
                <w:rFonts w:ascii="Calibri" w:hAnsi="Calibri" w:cs="Calibri"/>
                <w:color w:val="000000"/>
              </w:rPr>
              <w:t>IMIĘ I NAZWISKO DELEGOWANEGO:</w:t>
            </w:r>
          </w:p>
        </w:tc>
        <w:tc>
          <w:tcPr>
            <w:tcW w:w="7250" w:type="dxa"/>
            <w:gridSpan w:val="8"/>
            <w:tcBorders>
              <w:top w:val="single" w:sz="4" w:space="0" w:color="auto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01E7A" w14:textId="77777777" w:rsidR="00032C33" w:rsidRPr="0086586E" w:rsidRDefault="00032C33" w:rsidP="00032C33">
            <w:pPr>
              <w:jc w:val="center"/>
              <w:rPr>
                <w:rFonts w:ascii="Calibri" w:hAnsi="Calibri" w:cs="Calibri"/>
                <w:color w:val="000000"/>
              </w:rPr>
            </w:pPr>
            <w:r w:rsidRPr="0086586E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032C33" w:rsidRPr="0086586E" w14:paraId="02D18B1D" w14:textId="77777777" w:rsidTr="00032C33">
        <w:trPr>
          <w:gridAfter w:val="1"/>
          <w:wAfter w:w="8" w:type="dxa"/>
          <w:trHeight w:val="494"/>
        </w:trPr>
        <w:tc>
          <w:tcPr>
            <w:tcW w:w="3640" w:type="dxa"/>
            <w:gridSpan w:val="4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nil"/>
            </w:tcBorders>
            <w:shd w:val="clear" w:color="000000" w:fill="F2F2F2"/>
            <w:vAlign w:val="center"/>
            <w:hideMark/>
          </w:tcPr>
          <w:p w14:paraId="0E6E4836" w14:textId="77777777" w:rsidR="00032C33" w:rsidRPr="0086586E" w:rsidRDefault="00032C33" w:rsidP="00032C33">
            <w:pPr>
              <w:jc w:val="right"/>
              <w:rPr>
                <w:rFonts w:ascii="Calibri" w:hAnsi="Calibri" w:cs="Calibri"/>
                <w:color w:val="000000"/>
              </w:rPr>
            </w:pPr>
            <w:r w:rsidRPr="0086586E">
              <w:rPr>
                <w:rFonts w:ascii="Calibri" w:hAnsi="Calibri" w:cs="Calibri"/>
                <w:color w:val="000000"/>
              </w:rPr>
              <w:t>NR DELEGACJI</w:t>
            </w:r>
          </w:p>
        </w:tc>
        <w:tc>
          <w:tcPr>
            <w:tcW w:w="7250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50946" w14:textId="77777777" w:rsidR="00032C33" w:rsidRPr="0086586E" w:rsidRDefault="00032C33" w:rsidP="00032C33">
            <w:pPr>
              <w:jc w:val="center"/>
              <w:rPr>
                <w:rFonts w:ascii="Calibri" w:hAnsi="Calibri" w:cs="Calibri"/>
                <w:color w:val="000000"/>
              </w:rPr>
            </w:pPr>
            <w:r w:rsidRPr="0086586E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032C33" w:rsidRPr="0086586E" w14:paraId="3BF68985" w14:textId="77777777" w:rsidTr="00032C33">
        <w:trPr>
          <w:gridAfter w:val="1"/>
          <w:wAfter w:w="8" w:type="dxa"/>
          <w:trHeight w:val="494"/>
        </w:trPr>
        <w:tc>
          <w:tcPr>
            <w:tcW w:w="3640" w:type="dxa"/>
            <w:gridSpan w:val="4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nil"/>
            </w:tcBorders>
            <w:shd w:val="clear" w:color="000000" w:fill="F2F2F2"/>
            <w:vAlign w:val="center"/>
            <w:hideMark/>
          </w:tcPr>
          <w:p w14:paraId="3BD2925B" w14:textId="77777777" w:rsidR="00032C33" w:rsidRPr="0086586E" w:rsidRDefault="00032C33" w:rsidP="00032C33">
            <w:pPr>
              <w:jc w:val="right"/>
              <w:rPr>
                <w:rFonts w:ascii="Calibri" w:hAnsi="Calibri" w:cs="Calibri"/>
                <w:color w:val="000000"/>
              </w:rPr>
            </w:pPr>
            <w:r w:rsidRPr="0086586E">
              <w:rPr>
                <w:rFonts w:ascii="Calibri" w:hAnsi="Calibri" w:cs="Calibri"/>
                <w:color w:val="000000"/>
              </w:rPr>
              <w:t>NR PASZPORTU LUB DOWODU OSOBISTEGO</w:t>
            </w:r>
          </w:p>
        </w:tc>
        <w:tc>
          <w:tcPr>
            <w:tcW w:w="7250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57718" w14:textId="77777777" w:rsidR="00032C33" w:rsidRPr="0086586E" w:rsidRDefault="00032C33" w:rsidP="00032C33">
            <w:pPr>
              <w:jc w:val="center"/>
              <w:rPr>
                <w:rFonts w:ascii="Calibri" w:hAnsi="Calibri" w:cs="Calibri"/>
                <w:color w:val="000000"/>
              </w:rPr>
            </w:pPr>
            <w:r w:rsidRPr="0086586E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032C33" w:rsidRPr="0086586E" w14:paraId="4810A5DD" w14:textId="77777777" w:rsidTr="00032C33">
        <w:trPr>
          <w:gridAfter w:val="1"/>
          <w:wAfter w:w="8" w:type="dxa"/>
          <w:trHeight w:val="494"/>
        </w:trPr>
        <w:tc>
          <w:tcPr>
            <w:tcW w:w="3640" w:type="dxa"/>
            <w:gridSpan w:val="4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nil"/>
            </w:tcBorders>
            <w:shd w:val="clear" w:color="000000" w:fill="F2F2F2"/>
            <w:vAlign w:val="center"/>
            <w:hideMark/>
          </w:tcPr>
          <w:p w14:paraId="7C0676D3" w14:textId="77777777" w:rsidR="00032C33" w:rsidRPr="0086586E" w:rsidRDefault="00032C33" w:rsidP="00032C33">
            <w:pPr>
              <w:jc w:val="right"/>
              <w:rPr>
                <w:rFonts w:ascii="Calibri" w:hAnsi="Calibri" w:cs="Calibri"/>
                <w:color w:val="000000"/>
              </w:rPr>
            </w:pPr>
            <w:r w:rsidRPr="0086586E">
              <w:rPr>
                <w:rFonts w:ascii="Calibri" w:hAnsi="Calibri" w:cs="Calibri"/>
                <w:color w:val="000000"/>
              </w:rPr>
              <w:t>MIEJSCE WYJAZDU (KRAJ I MIASTO)</w:t>
            </w:r>
          </w:p>
        </w:tc>
        <w:tc>
          <w:tcPr>
            <w:tcW w:w="7250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96FBF" w14:textId="77777777" w:rsidR="00032C33" w:rsidRPr="0086586E" w:rsidRDefault="00032C33" w:rsidP="00032C33">
            <w:pPr>
              <w:jc w:val="center"/>
              <w:rPr>
                <w:rFonts w:ascii="Calibri" w:hAnsi="Calibri" w:cs="Calibri"/>
                <w:color w:val="000000"/>
              </w:rPr>
            </w:pPr>
            <w:r w:rsidRPr="0086586E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032C33" w:rsidRPr="0086586E" w14:paraId="0407CAD5" w14:textId="77777777" w:rsidTr="008641CC">
        <w:trPr>
          <w:gridAfter w:val="1"/>
          <w:wAfter w:w="8" w:type="dxa"/>
          <w:trHeight w:val="494"/>
        </w:trPr>
        <w:tc>
          <w:tcPr>
            <w:tcW w:w="3640" w:type="dxa"/>
            <w:gridSpan w:val="4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nil"/>
            </w:tcBorders>
            <w:shd w:val="clear" w:color="000000" w:fill="F2F2F2"/>
            <w:vAlign w:val="center"/>
            <w:hideMark/>
          </w:tcPr>
          <w:p w14:paraId="41B7E0F5" w14:textId="77777777" w:rsidR="00032C33" w:rsidRPr="0086586E" w:rsidRDefault="00032C33" w:rsidP="00032C33">
            <w:pPr>
              <w:jc w:val="right"/>
              <w:rPr>
                <w:rFonts w:ascii="Calibri" w:hAnsi="Calibri" w:cs="Calibri"/>
                <w:color w:val="000000"/>
              </w:rPr>
            </w:pPr>
            <w:r w:rsidRPr="0086586E">
              <w:rPr>
                <w:rFonts w:ascii="Calibri" w:hAnsi="Calibri" w:cs="Calibri"/>
                <w:color w:val="000000"/>
              </w:rPr>
              <w:t>TERMIN WYJAZDU ( DATA, GODZINA PRZEKROCZENIA GRANICY)</w:t>
            </w:r>
          </w:p>
        </w:tc>
        <w:tc>
          <w:tcPr>
            <w:tcW w:w="2427" w:type="dxa"/>
            <w:gridSpan w:val="2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2F2F2"/>
            <w:noWrap/>
            <w:vAlign w:val="center"/>
            <w:hideMark/>
          </w:tcPr>
          <w:p w14:paraId="463DF065" w14:textId="77777777" w:rsidR="00032C33" w:rsidRPr="0086586E" w:rsidRDefault="00032C33" w:rsidP="00032C33">
            <w:pPr>
              <w:jc w:val="right"/>
              <w:rPr>
                <w:rFonts w:ascii="Calibri" w:hAnsi="Calibri" w:cs="Calibri"/>
                <w:color w:val="000000"/>
              </w:rPr>
            </w:pPr>
            <w:r w:rsidRPr="0086586E">
              <w:rPr>
                <w:rFonts w:ascii="Calibri" w:hAnsi="Calibri" w:cs="Calibri"/>
                <w:color w:val="000000"/>
              </w:rPr>
              <w:t>DATA:</w:t>
            </w:r>
          </w:p>
        </w:tc>
        <w:tc>
          <w:tcPr>
            <w:tcW w:w="1972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513C20EA" w14:textId="77777777" w:rsidR="00032C33" w:rsidRPr="0086586E" w:rsidRDefault="00032C33" w:rsidP="00032C33">
            <w:pPr>
              <w:jc w:val="center"/>
              <w:rPr>
                <w:rFonts w:ascii="Calibri" w:hAnsi="Calibri" w:cs="Calibri"/>
                <w:color w:val="000000"/>
              </w:rPr>
            </w:pPr>
            <w:r w:rsidRPr="0086586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2F2F2"/>
            <w:noWrap/>
            <w:vAlign w:val="center"/>
            <w:hideMark/>
          </w:tcPr>
          <w:p w14:paraId="0AC7A321" w14:textId="77777777" w:rsidR="00032C33" w:rsidRPr="0086586E" w:rsidRDefault="00032C33" w:rsidP="00032C33">
            <w:pPr>
              <w:rPr>
                <w:rFonts w:ascii="Calibri" w:hAnsi="Calibri" w:cs="Calibri"/>
                <w:color w:val="000000"/>
              </w:rPr>
            </w:pPr>
            <w:r w:rsidRPr="0086586E">
              <w:rPr>
                <w:rFonts w:ascii="Calibri" w:hAnsi="Calibri" w:cs="Calibri"/>
                <w:color w:val="000000"/>
              </w:rPr>
              <w:t>GODZINA: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9CE9B" w14:textId="77777777" w:rsidR="00032C33" w:rsidRPr="0086586E" w:rsidRDefault="00032C33" w:rsidP="00032C33">
            <w:pPr>
              <w:rPr>
                <w:rFonts w:ascii="Calibri" w:hAnsi="Calibri" w:cs="Calibri"/>
                <w:color w:val="000000"/>
              </w:rPr>
            </w:pPr>
            <w:r w:rsidRPr="0086586E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032C33" w:rsidRPr="0086586E" w14:paraId="74B6E543" w14:textId="77777777" w:rsidTr="008641CC">
        <w:trPr>
          <w:gridAfter w:val="1"/>
          <w:wAfter w:w="8" w:type="dxa"/>
          <w:trHeight w:val="494"/>
        </w:trPr>
        <w:tc>
          <w:tcPr>
            <w:tcW w:w="3640" w:type="dxa"/>
            <w:gridSpan w:val="4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nil"/>
            </w:tcBorders>
            <w:shd w:val="clear" w:color="000000" w:fill="F2F2F2"/>
            <w:vAlign w:val="center"/>
            <w:hideMark/>
          </w:tcPr>
          <w:p w14:paraId="39FCFB89" w14:textId="77777777" w:rsidR="00032C33" w:rsidRPr="0086586E" w:rsidRDefault="00032C33" w:rsidP="00032C33">
            <w:pPr>
              <w:jc w:val="right"/>
              <w:rPr>
                <w:rFonts w:ascii="Calibri" w:hAnsi="Calibri" w:cs="Calibri"/>
                <w:color w:val="000000"/>
              </w:rPr>
            </w:pPr>
            <w:r w:rsidRPr="0086586E">
              <w:rPr>
                <w:rFonts w:ascii="Calibri" w:hAnsi="Calibri" w:cs="Calibri"/>
                <w:color w:val="000000"/>
              </w:rPr>
              <w:t>TERMIN POWROTU ( DATA, GODZINA PRZEKROCZENIA GRANICY)</w:t>
            </w:r>
          </w:p>
        </w:tc>
        <w:tc>
          <w:tcPr>
            <w:tcW w:w="2427" w:type="dxa"/>
            <w:gridSpan w:val="2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2F2F2"/>
            <w:noWrap/>
            <w:vAlign w:val="center"/>
            <w:hideMark/>
          </w:tcPr>
          <w:p w14:paraId="394A8C6A" w14:textId="77777777" w:rsidR="00032C33" w:rsidRPr="0086586E" w:rsidRDefault="00032C33" w:rsidP="00032C33">
            <w:pPr>
              <w:jc w:val="right"/>
              <w:rPr>
                <w:rFonts w:ascii="Calibri" w:hAnsi="Calibri" w:cs="Calibri"/>
                <w:color w:val="000000"/>
              </w:rPr>
            </w:pPr>
            <w:r w:rsidRPr="0086586E">
              <w:rPr>
                <w:rFonts w:ascii="Calibri" w:hAnsi="Calibri" w:cs="Calibri"/>
                <w:color w:val="000000"/>
              </w:rPr>
              <w:t>DATA:</w:t>
            </w:r>
          </w:p>
        </w:tc>
        <w:tc>
          <w:tcPr>
            <w:tcW w:w="1972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7BF98995" w14:textId="77777777" w:rsidR="00032C33" w:rsidRPr="0086586E" w:rsidRDefault="00032C33" w:rsidP="00032C33">
            <w:pPr>
              <w:jc w:val="center"/>
              <w:rPr>
                <w:rFonts w:ascii="Calibri" w:hAnsi="Calibri" w:cs="Calibri"/>
                <w:color w:val="000000"/>
              </w:rPr>
            </w:pPr>
            <w:r w:rsidRPr="0086586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2F2F2"/>
            <w:noWrap/>
            <w:vAlign w:val="center"/>
            <w:hideMark/>
          </w:tcPr>
          <w:p w14:paraId="2F20197C" w14:textId="77777777" w:rsidR="00032C33" w:rsidRPr="0086586E" w:rsidRDefault="00032C33" w:rsidP="00032C33">
            <w:pPr>
              <w:rPr>
                <w:rFonts w:ascii="Calibri" w:hAnsi="Calibri" w:cs="Calibri"/>
                <w:color w:val="000000"/>
              </w:rPr>
            </w:pPr>
            <w:r w:rsidRPr="0086586E">
              <w:rPr>
                <w:rFonts w:ascii="Calibri" w:hAnsi="Calibri" w:cs="Calibri"/>
                <w:color w:val="000000"/>
              </w:rPr>
              <w:t>GODZINA:</w:t>
            </w:r>
          </w:p>
        </w:tc>
        <w:tc>
          <w:tcPr>
            <w:tcW w:w="1459" w:type="dxa"/>
            <w:tcBorders>
              <w:top w:val="single" w:sz="4" w:space="0" w:color="A6A6A6" w:themeColor="background1" w:themeShade="A6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E635D" w14:textId="77777777" w:rsidR="00032C33" w:rsidRPr="0086586E" w:rsidRDefault="00032C33" w:rsidP="00032C33">
            <w:pPr>
              <w:rPr>
                <w:rFonts w:ascii="Calibri" w:hAnsi="Calibri" w:cs="Calibri"/>
                <w:color w:val="000000"/>
              </w:rPr>
            </w:pPr>
            <w:r w:rsidRPr="0086586E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032C33" w:rsidRPr="0086586E" w14:paraId="74E411BF" w14:textId="77777777" w:rsidTr="00032C33">
        <w:trPr>
          <w:gridAfter w:val="1"/>
          <w:wAfter w:w="8" w:type="dxa"/>
          <w:trHeight w:val="494"/>
        </w:trPr>
        <w:tc>
          <w:tcPr>
            <w:tcW w:w="3640" w:type="dxa"/>
            <w:gridSpan w:val="4"/>
            <w:tcBorders>
              <w:top w:val="single" w:sz="4" w:space="0" w:color="A6A6A6"/>
              <w:left w:val="single" w:sz="4" w:space="0" w:color="auto"/>
              <w:bottom w:val="single" w:sz="4" w:space="0" w:color="BFBFBF" w:themeColor="background1" w:themeShade="BF"/>
              <w:right w:val="nil"/>
            </w:tcBorders>
            <w:shd w:val="clear" w:color="000000" w:fill="F2F2F2"/>
            <w:vAlign w:val="center"/>
            <w:hideMark/>
          </w:tcPr>
          <w:p w14:paraId="27862C8F" w14:textId="77777777" w:rsidR="00032C33" w:rsidRPr="0086586E" w:rsidRDefault="00032C33" w:rsidP="00032C33">
            <w:pPr>
              <w:jc w:val="right"/>
              <w:rPr>
                <w:rFonts w:ascii="Calibri" w:hAnsi="Calibri" w:cs="Calibri"/>
                <w:color w:val="000000"/>
              </w:rPr>
            </w:pPr>
            <w:r w:rsidRPr="0086586E">
              <w:rPr>
                <w:rFonts w:ascii="Calibri" w:hAnsi="Calibri" w:cs="Calibri"/>
                <w:color w:val="000000"/>
              </w:rPr>
              <w:t>WNIOSKOWANA WALUTA</w:t>
            </w:r>
          </w:p>
        </w:tc>
        <w:tc>
          <w:tcPr>
            <w:tcW w:w="7250" w:type="dxa"/>
            <w:gridSpan w:val="8"/>
            <w:tcBorders>
              <w:top w:val="single" w:sz="4" w:space="0" w:color="A6A6A6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82F1B" w14:textId="77777777" w:rsidR="00032C33" w:rsidRPr="0086586E" w:rsidRDefault="00032C33" w:rsidP="00032C33">
            <w:pPr>
              <w:jc w:val="center"/>
              <w:rPr>
                <w:rFonts w:ascii="Calibri" w:hAnsi="Calibri" w:cs="Calibri"/>
                <w:color w:val="000000"/>
              </w:rPr>
            </w:pPr>
            <w:r w:rsidRPr="0086586E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032C33" w:rsidRPr="0086586E" w14:paraId="5A0036AB" w14:textId="77777777" w:rsidTr="00032C33">
        <w:trPr>
          <w:gridAfter w:val="1"/>
          <w:wAfter w:w="8" w:type="dxa"/>
          <w:trHeight w:val="494"/>
        </w:trPr>
        <w:tc>
          <w:tcPr>
            <w:tcW w:w="3640" w:type="dxa"/>
            <w:gridSpan w:val="4"/>
            <w:vMerge w:val="restart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2F2F2"/>
            <w:vAlign w:val="center"/>
            <w:hideMark/>
          </w:tcPr>
          <w:p w14:paraId="6C89BEA6" w14:textId="77777777" w:rsidR="00032C33" w:rsidRPr="0086586E" w:rsidRDefault="00032C33" w:rsidP="00032C33">
            <w:pPr>
              <w:jc w:val="right"/>
              <w:rPr>
                <w:rFonts w:ascii="Calibri" w:hAnsi="Calibri" w:cs="Calibri"/>
                <w:color w:val="000000"/>
              </w:rPr>
            </w:pPr>
            <w:r w:rsidRPr="0086586E">
              <w:rPr>
                <w:rFonts w:ascii="Calibri" w:hAnsi="Calibri" w:cs="Calibri"/>
                <w:color w:val="000000"/>
              </w:rPr>
              <w:t>SPOSÓB WYPŁATY</w:t>
            </w:r>
          </w:p>
        </w:tc>
        <w:sdt>
          <w:sdtPr>
            <w:rPr>
              <w:rFonts w:ascii="Calibri" w:hAnsi="Calibri" w:cs="Calibri"/>
              <w:color w:val="000000"/>
            </w:rPr>
            <w:id w:val="-2412564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0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2F2F2" w:themeFill="background1" w:themeFillShade="F2"/>
                <w:noWrap/>
                <w:vAlign w:val="center"/>
                <w:hideMark/>
              </w:tcPr>
              <w:p w14:paraId="7B63E6A7" w14:textId="77777777" w:rsidR="00032C33" w:rsidRPr="0086586E" w:rsidRDefault="00032C33" w:rsidP="00032C33">
                <w:pPr>
                  <w:jc w:val="center"/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p>
            </w:tc>
          </w:sdtContent>
        </w:sdt>
        <w:tc>
          <w:tcPr>
            <w:tcW w:w="6410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49AB7" w14:textId="77777777" w:rsidR="00032C33" w:rsidRPr="0086586E" w:rsidRDefault="00032C33" w:rsidP="00032C33">
            <w:pPr>
              <w:jc w:val="center"/>
              <w:rPr>
                <w:rFonts w:ascii="Calibri" w:hAnsi="Calibri" w:cs="Calibri"/>
                <w:color w:val="000000"/>
              </w:rPr>
            </w:pPr>
            <w:r w:rsidRPr="0086586E">
              <w:rPr>
                <w:rFonts w:ascii="Calibri" w:hAnsi="Calibri" w:cs="Calibri"/>
                <w:color w:val="000000"/>
              </w:rPr>
              <w:t>GOTÓWKA</w:t>
            </w:r>
          </w:p>
        </w:tc>
      </w:tr>
      <w:tr w:rsidR="00032C33" w:rsidRPr="0086586E" w14:paraId="39DE90FA" w14:textId="77777777" w:rsidTr="008641CC">
        <w:trPr>
          <w:gridAfter w:val="1"/>
          <w:wAfter w:w="8" w:type="dxa"/>
          <w:trHeight w:val="494"/>
        </w:trPr>
        <w:tc>
          <w:tcPr>
            <w:tcW w:w="3640" w:type="dxa"/>
            <w:gridSpan w:val="4"/>
            <w:vMerge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53E364E" w14:textId="77777777" w:rsidR="00032C33" w:rsidRPr="0086586E" w:rsidRDefault="00032C33" w:rsidP="00032C3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sdt>
          <w:sdtPr>
            <w:rPr>
              <w:rFonts w:ascii="Calibri" w:hAnsi="Calibri" w:cs="Calibri"/>
              <w:color w:val="000000"/>
            </w:rPr>
            <w:id w:val="-17763232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0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2F2F2" w:themeFill="background1" w:themeFillShade="F2"/>
                <w:noWrap/>
                <w:vAlign w:val="center"/>
                <w:hideMark/>
              </w:tcPr>
              <w:p w14:paraId="4EB635A9" w14:textId="77777777" w:rsidR="00032C33" w:rsidRPr="0086586E" w:rsidRDefault="00032C33" w:rsidP="00032C33">
                <w:pPr>
                  <w:jc w:val="center"/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p>
            </w:tc>
          </w:sdtContent>
        </w:sdt>
        <w:tc>
          <w:tcPr>
            <w:tcW w:w="3559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F3580BE" w14:textId="77777777" w:rsidR="00032C33" w:rsidRPr="0086586E" w:rsidRDefault="00032C33" w:rsidP="00032C33">
            <w:pPr>
              <w:jc w:val="center"/>
              <w:rPr>
                <w:rFonts w:ascii="Calibri" w:hAnsi="Calibri" w:cs="Calibri"/>
                <w:color w:val="000000"/>
              </w:rPr>
            </w:pPr>
            <w:r w:rsidRPr="0086586E">
              <w:rPr>
                <w:rFonts w:ascii="Calibri" w:hAnsi="Calibri" w:cs="Calibri"/>
                <w:color w:val="000000"/>
              </w:rPr>
              <w:t>NA RACHUNEK:</w:t>
            </w:r>
          </w:p>
        </w:tc>
        <w:tc>
          <w:tcPr>
            <w:tcW w:w="2851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8C588" w14:textId="77777777" w:rsidR="00032C33" w:rsidRPr="0086586E" w:rsidRDefault="00032C33" w:rsidP="00032C33">
            <w:pPr>
              <w:jc w:val="center"/>
              <w:rPr>
                <w:rFonts w:ascii="Calibri" w:hAnsi="Calibri" w:cs="Calibri"/>
                <w:color w:val="000000"/>
              </w:rPr>
            </w:pPr>
            <w:r w:rsidRPr="0086586E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032C33" w:rsidRPr="0086586E" w14:paraId="24FD54D4" w14:textId="77777777" w:rsidTr="00032C33">
        <w:trPr>
          <w:trHeight w:val="562"/>
        </w:trPr>
        <w:tc>
          <w:tcPr>
            <w:tcW w:w="10898" w:type="dxa"/>
            <w:gridSpan w:val="13"/>
            <w:tcBorders>
              <w:top w:val="single" w:sz="4" w:space="0" w:color="BFBFBF" w:themeColor="background1" w:themeShade="BF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A6CA4DC" w14:textId="77777777" w:rsidR="00032C33" w:rsidRPr="0086586E" w:rsidRDefault="00032C33" w:rsidP="00032C33">
            <w:pPr>
              <w:jc w:val="center"/>
              <w:rPr>
                <w:rFonts w:ascii="Calibri" w:hAnsi="Calibri" w:cs="Calibri"/>
                <w:color w:val="000000"/>
              </w:rPr>
            </w:pPr>
            <w:r w:rsidRPr="0086586E">
              <w:rPr>
                <w:rFonts w:ascii="Calibri" w:hAnsi="Calibri" w:cs="Calibri"/>
                <w:color w:val="000000"/>
              </w:rPr>
              <w:t>SPECYFIKACJA ZALICZKI</w:t>
            </w:r>
          </w:p>
        </w:tc>
      </w:tr>
      <w:tr w:rsidR="00032C33" w:rsidRPr="0086586E" w14:paraId="4F07B681" w14:textId="77777777" w:rsidTr="008641CC">
        <w:trPr>
          <w:gridAfter w:val="1"/>
          <w:wAfter w:w="8" w:type="dxa"/>
          <w:trHeight w:val="494"/>
        </w:trPr>
        <w:tc>
          <w:tcPr>
            <w:tcW w:w="36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25AC18BE" w14:textId="77777777" w:rsidR="00032C33" w:rsidRPr="0086586E" w:rsidRDefault="00032C33" w:rsidP="00032C33">
            <w:pPr>
              <w:jc w:val="center"/>
              <w:rPr>
                <w:rFonts w:ascii="Calibri" w:hAnsi="Calibri" w:cs="Calibri"/>
                <w:color w:val="000000"/>
              </w:rPr>
            </w:pPr>
            <w:r w:rsidRPr="0086586E">
              <w:rPr>
                <w:rFonts w:ascii="Calibri" w:hAnsi="Calibri" w:cs="Calibri"/>
                <w:color w:val="000000"/>
              </w:rPr>
              <w:t>DIETA POBYTOWA</w:t>
            </w:r>
          </w:p>
        </w:tc>
        <w:tc>
          <w:tcPr>
            <w:tcW w:w="5470" w:type="dxa"/>
            <w:gridSpan w:val="6"/>
            <w:tcBorders>
              <w:top w:val="single" w:sz="4" w:space="0" w:color="auto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563DEEB0" w14:textId="77777777" w:rsidR="00032C33" w:rsidRPr="0086586E" w:rsidRDefault="00032C33" w:rsidP="00032C33">
            <w:pPr>
              <w:jc w:val="right"/>
              <w:rPr>
                <w:rFonts w:ascii="Calibri" w:hAnsi="Calibri" w:cs="Calibri"/>
                <w:color w:val="000000"/>
              </w:rPr>
            </w:pPr>
            <w:r w:rsidRPr="0086586E">
              <w:rPr>
                <w:rFonts w:ascii="Calibri" w:hAnsi="Calibri" w:cs="Calibri"/>
                <w:color w:val="000000"/>
              </w:rPr>
              <w:t>ILOŚĆ ZAPEWNIONYCH ŚNIADAŃ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AC296" w14:textId="77777777" w:rsidR="00032C33" w:rsidRPr="0086586E" w:rsidRDefault="00032C33" w:rsidP="00032C33">
            <w:pPr>
              <w:rPr>
                <w:rFonts w:ascii="Calibri" w:hAnsi="Calibri" w:cs="Calibri"/>
                <w:color w:val="000000"/>
              </w:rPr>
            </w:pPr>
            <w:r w:rsidRPr="0086586E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032C33" w:rsidRPr="0086586E" w14:paraId="7B0F4D9E" w14:textId="77777777" w:rsidTr="008641CC">
        <w:trPr>
          <w:gridAfter w:val="1"/>
          <w:wAfter w:w="8" w:type="dxa"/>
          <w:trHeight w:val="494"/>
        </w:trPr>
        <w:tc>
          <w:tcPr>
            <w:tcW w:w="364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6A6A6"/>
            </w:tcBorders>
            <w:vAlign w:val="center"/>
            <w:hideMark/>
          </w:tcPr>
          <w:p w14:paraId="75F14DAC" w14:textId="77777777" w:rsidR="00032C33" w:rsidRPr="0086586E" w:rsidRDefault="00032C33" w:rsidP="00032C3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7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453DC562" w14:textId="77777777" w:rsidR="00032C33" w:rsidRPr="0086586E" w:rsidRDefault="00032C33" w:rsidP="00032C33">
            <w:pPr>
              <w:jc w:val="right"/>
              <w:rPr>
                <w:rFonts w:ascii="Calibri" w:hAnsi="Calibri" w:cs="Calibri"/>
                <w:color w:val="000000"/>
              </w:rPr>
            </w:pPr>
            <w:r w:rsidRPr="0086586E">
              <w:rPr>
                <w:rFonts w:ascii="Calibri" w:hAnsi="Calibri" w:cs="Calibri"/>
                <w:color w:val="000000"/>
              </w:rPr>
              <w:t>ILOŚĆ ZAPEWNIONYCH OBIADÓW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A0ADA" w14:textId="77777777" w:rsidR="00032C33" w:rsidRPr="0086586E" w:rsidRDefault="00032C33" w:rsidP="00032C33">
            <w:pPr>
              <w:rPr>
                <w:rFonts w:ascii="Calibri" w:hAnsi="Calibri" w:cs="Calibri"/>
                <w:color w:val="000000"/>
              </w:rPr>
            </w:pPr>
            <w:r w:rsidRPr="0086586E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032C33" w:rsidRPr="0086586E" w14:paraId="38781960" w14:textId="77777777" w:rsidTr="008641CC">
        <w:trPr>
          <w:gridAfter w:val="1"/>
          <w:wAfter w:w="8" w:type="dxa"/>
          <w:trHeight w:val="494"/>
        </w:trPr>
        <w:tc>
          <w:tcPr>
            <w:tcW w:w="364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6A6A6"/>
            </w:tcBorders>
            <w:vAlign w:val="center"/>
            <w:hideMark/>
          </w:tcPr>
          <w:p w14:paraId="1521B37E" w14:textId="77777777" w:rsidR="00032C33" w:rsidRPr="0086586E" w:rsidRDefault="00032C33" w:rsidP="00032C3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70" w:type="dxa"/>
            <w:gridSpan w:val="6"/>
            <w:tcBorders>
              <w:top w:val="single" w:sz="4" w:space="0" w:color="A6A6A6"/>
              <w:left w:val="nil"/>
              <w:bottom w:val="single" w:sz="4" w:space="0" w:color="auto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48EF9D73" w14:textId="77777777" w:rsidR="00032C33" w:rsidRPr="0086586E" w:rsidRDefault="00032C33" w:rsidP="00032C33">
            <w:pPr>
              <w:jc w:val="right"/>
              <w:rPr>
                <w:rFonts w:ascii="Calibri" w:hAnsi="Calibri" w:cs="Calibri"/>
                <w:color w:val="000000"/>
              </w:rPr>
            </w:pPr>
            <w:r w:rsidRPr="0086586E">
              <w:rPr>
                <w:rFonts w:ascii="Calibri" w:hAnsi="Calibri" w:cs="Calibri"/>
                <w:color w:val="000000"/>
              </w:rPr>
              <w:t>ILOŚĆ ZAPEWNIONYCH KOLACJI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812DB" w14:textId="77777777" w:rsidR="00032C33" w:rsidRPr="0086586E" w:rsidRDefault="00032C33" w:rsidP="00032C33">
            <w:pPr>
              <w:rPr>
                <w:rFonts w:ascii="Calibri" w:hAnsi="Calibri" w:cs="Calibri"/>
                <w:color w:val="000000"/>
              </w:rPr>
            </w:pPr>
            <w:r w:rsidRPr="0086586E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032C33" w:rsidRPr="0086586E" w14:paraId="58BC2CD6" w14:textId="77777777" w:rsidTr="008641CC">
        <w:trPr>
          <w:gridAfter w:val="1"/>
          <w:wAfter w:w="8" w:type="dxa"/>
          <w:trHeight w:val="494"/>
        </w:trPr>
        <w:tc>
          <w:tcPr>
            <w:tcW w:w="3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6A6A6"/>
            </w:tcBorders>
            <w:shd w:val="clear" w:color="000000" w:fill="F2F2F2"/>
            <w:vAlign w:val="center"/>
            <w:hideMark/>
          </w:tcPr>
          <w:p w14:paraId="72724C17" w14:textId="77777777" w:rsidR="00032C33" w:rsidRPr="0086586E" w:rsidRDefault="00032C33" w:rsidP="00032C33">
            <w:pPr>
              <w:jc w:val="center"/>
              <w:rPr>
                <w:rFonts w:ascii="Calibri" w:hAnsi="Calibri" w:cs="Calibri"/>
                <w:color w:val="000000"/>
              </w:rPr>
            </w:pPr>
            <w:r w:rsidRPr="0086586E">
              <w:rPr>
                <w:rFonts w:ascii="Calibri" w:hAnsi="Calibri" w:cs="Calibri"/>
                <w:color w:val="000000"/>
              </w:rPr>
              <w:t>HOTEL (JEŻELI NOCLEGI NIE SĄ ZAPEWNIONE)</w:t>
            </w:r>
          </w:p>
        </w:tc>
        <w:tc>
          <w:tcPr>
            <w:tcW w:w="54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25DE14DB" w14:textId="77777777" w:rsidR="00032C33" w:rsidRPr="0086586E" w:rsidRDefault="00032C33" w:rsidP="00032C33">
            <w:pPr>
              <w:jc w:val="right"/>
              <w:rPr>
                <w:rFonts w:ascii="Calibri" w:hAnsi="Calibri" w:cs="Calibri"/>
                <w:color w:val="000000"/>
              </w:rPr>
            </w:pPr>
            <w:r w:rsidRPr="0086586E">
              <w:rPr>
                <w:rFonts w:ascii="Calibri" w:hAnsi="Calibri" w:cs="Calibri"/>
                <w:color w:val="000000"/>
              </w:rPr>
              <w:t>RYCZAŁT - ILOŚĆ NOCLEGÓW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2CAD5" w14:textId="77777777" w:rsidR="00032C33" w:rsidRPr="0086586E" w:rsidRDefault="00032C33" w:rsidP="00032C33">
            <w:pPr>
              <w:rPr>
                <w:rFonts w:ascii="Calibri" w:hAnsi="Calibri" w:cs="Calibri"/>
                <w:color w:val="000000"/>
              </w:rPr>
            </w:pPr>
            <w:r w:rsidRPr="0086586E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032C33" w:rsidRPr="0086586E" w14:paraId="79D6F417" w14:textId="77777777" w:rsidTr="008641CC">
        <w:trPr>
          <w:gridAfter w:val="1"/>
          <w:wAfter w:w="8" w:type="dxa"/>
          <w:trHeight w:val="1140"/>
        </w:trPr>
        <w:tc>
          <w:tcPr>
            <w:tcW w:w="3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6A6A6"/>
            </w:tcBorders>
            <w:shd w:val="clear" w:color="000000" w:fill="F2F2F2"/>
            <w:vAlign w:val="center"/>
            <w:hideMark/>
          </w:tcPr>
          <w:p w14:paraId="4610F751" w14:textId="77777777" w:rsidR="00032C33" w:rsidRPr="0086586E" w:rsidRDefault="00032C33" w:rsidP="00032C33">
            <w:pPr>
              <w:jc w:val="center"/>
              <w:rPr>
                <w:rFonts w:ascii="Calibri" w:hAnsi="Calibri" w:cs="Calibri"/>
                <w:color w:val="000000"/>
              </w:rPr>
            </w:pPr>
            <w:r w:rsidRPr="0086586E">
              <w:rPr>
                <w:rFonts w:ascii="Calibri" w:hAnsi="Calibri" w:cs="Calibri"/>
                <w:color w:val="000000"/>
              </w:rPr>
              <w:t>DIETA DOJAZDOWA (JEŻELI NIE ZOSTAŁ ZAPEWNIONY TRANSPORT Z DWORCA I DO DWORCA KOLEJOWEGO, AUTOBUSOWEGO, PORTU LOTNICZEGO LUB MORSKIEGO):</w:t>
            </w:r>
          </w:p>
        </w:tc>
        <w:tc>
          <w:tcPr>
            <w:tcW w:w="54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13ECB5A5" w14:textId="77777777" w:rsidR="00032C33" w:rsidRPr="0086586E" w:rsidRDefault="00032C33" w:rsidP="00032C33">
            <w:pPr>
              <w:jc w:val="right"/>
              <w:rPr>
                <w:rFonts w:ascii="Calibri" w:hAnsi="Calibri" w:cs="Calibri"/>
                <w:color w:val="000000"/>
              </w:rPr>
            </w:pPr>
            <w:r w:rsidRPr="0086586E">
              <w:rPr>
                <w:rFonts w:ascii="Calibri" w:hAnsi="Calibri" w:cs="Calibri"/>
                <w:color w:val="000000"/>
              </w:rPr>
              <w:t>RYCZAŁT - ILOŚĆ PRZEJAZDÓW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13EE6" w14:textId="77777777" w:rsidR="00032C33" w:rsidRPr="0086586E" w:rsidRDefault="00032C33" w:rsidP="00032C33">
            <w:pPr>
              <w:rPr>
                <w:rFonts w:ascii="Calibri" w:hAnsi="Calibri" w:cs="Calibri"/>
                <w:color w:val="000000"/>
              </w:rPr>
            </w:pPr>
            <w:r w:rsidRPr="0086586E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032C33" w:rsidRPr="0086586E" w14:paraId="00050BC8" w14:textId="77777777" w:rsidTr="008641CC">
        <w:trPr>
          <w:gridAfter w:val="1"/>
          <w:wAfter w:w="8" w:type="dxa"/>
          <w:trHeight w:val="494"/>
        </w:trPr>
        <w:tc>
          <w:tcPr>
            <w:tcW w:w="3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6A6A6"/>
            </w:tcBorders>
            <w:shd w:val="clear" w:color="000000" w:fill="F2F2F2"/>
            <w:vAlign w:val="center"/>
            <w:hideMark/>
          </w:tcPr>
          <w:p w14:paraId="465EFDFB" w14:textId="77777777" w:rsidR="00032C33" w:rsidRPr="0086586E" w:rsidRDefault="00032C33" w:rsidP="00032C33">
            <w:pPr>
              <w:jc w:val="center"/>
              <w:rPr>
                <w:rFonts w:ascii="Calibri" w:hAnsi="Calibri" w:cs="Calibri"/>
                <w:color w:val="000000"/>
              </w:rPr>
            </w:pPr>
            <w:r w:rsidRPr="0086586E">
              <w:rPr>
                <w:rFonts w:ascii="Calibri" w:hAnsi="Calibri" w:cs="Calibri"/>
                <w:color w:val="000000"/>
              </w:rPr>
              <w:t>RYCZAŁT NA PRZEJAZDY KOMUNIKACJĄ MIEJSCOWĄ</w:t>
            </w:r>
          </w:p>
        </w:tc>
        <w:tc>
          <w:tcPr>
            <w:tcW w:w="54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4542681D" w14:textId="77777777" w:rsidR="00032C33" w:rsidRPr="0086586E" w:rsidRDefault="00032C33" w:rsidP="00032C33">
            <w:pPr>
              <w:jc w:val="right"/>
              <w:rPr>
                <w:rFonts w:ascii="Calibri" w:hAnsi="Calibri" w:cs="Calibri"/>
                <w:color w:val="000000"/>
              </w:rPr>
            </w:pPr>
            <w:r w:rsidRPr="0086586E">
              <w:rPr>
                <w:rFonts w:ascii="Calibri" w:hAnsi="Calibri" w:cs="Calibri"/>
                <w:color w:val="000000"/>
              </w:rPr>
              <w:t>ILOŚĆ PLANOWANYCH DÓB PODRÓŻY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109E3" w14:textId="77777777" w:rsidR="00032C33" w:rsidRPr="0086586E" w:rsidRDefault="00032C33" w:rsidP="00032C33">
            <w:pPr>
              <w:jc w:val="center"/>
              <w:rPr>
                <w:rFonts w:ascii="Calibri" w:hAnsi="Calibri" w:cs="Calibri"/>
                <w:color w:val="000000"/>
              </w:rPr>
            </w:pPr>
            <w:r w:rsidRPr="0086586E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032C33" w:rsidRPr="0086586E" w14:paraId="5D68AF8B" w14:textId="77777777" w:rsidTr="008641CC">
        <w:trPr>
          <w:gridAfter w:val="1"/>
          <w:wAfter w:w="8" w:type="dxa"/>
          <w:trHeight w:val="494"/>
        </w:trPr>
        <w:tc>
          <w:tcPr>
            <w:tcW w:w="754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1A19D" w14:textId="77777777" w:rsidR="00032C33" w:rsidRPr="0086586E" w:rsidRDefault="00032C33" w:rsidP="00032C33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1F973" w14:textId="77777777" w:rsidR="00032C33" w:rsidRPr="0086586E" w:rsidRDefault="00032C33" w:rsidP="00032C33">
            <w:pPr>
              <w:rPr>
                <w:sz w:val="20"/>
                <w:szCs w:val="2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B8A52" w14:textId="77777777" w:rsidR="00032C33" w:rsidRPr="0086586E" w:rsidRDefault="00032C33" w:rsidP="00032C33">
            <w:pPr>
              <w:rPr>
                <w:sz w:val="20"/>
                <w:szCs w:val="20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62196" w14:textId="77777777" w:rsidR="00032C33" w:rsidRPr="0086586E" w:rsidRDefault="00032C33" w:rsidP="00032C33">
            <w:pPr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3615D" w14:textId="77777777" w:rsidR="00032C33" w:rsidRPr="0086586E" w:rsidRDefault="00032C33" w:rsidP="00032C33">
            <w:pPr>
              <w:rPr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single" w:sz="4" w:space="0" w:color="0D0D0D" w:themeColor="text1" w:themeTint="F2"/>
            </w:tcBorders>
            <w:shd w:val="clear" w:color="auto" w:fill="auto"/>
            <w:noWrap/>
            <w:vAlign w:val="center"/>
            <w:hideMark/>
          </w:tcPr>
          <w:p w14:paraId="433B1FF3" w14:textId="77777777" w:rsidR="00032C33" w:rsidRPr="0086586E" w:rsidRDefault="00032C33" w:rsidP="00032C33">
            <w:pPr>
              <w:rPr>
                <w:sz w:val="20"/>
                <w:szCs w:val="20"/>
              </w:rPr>
            </w:pPr>
          </w:p>
        </w:tc>
        <w:tc>
          <w:tcPr>
            <w:tcW w:w="3524" w:type="dxa"/>
            <w:gridSpan w:val="4"/>
            <w:vMerge w:val="restart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nil"/>
              <w:right w:val="single" w:sz="4" w:space="0" w:color="0D0D0D" w:themeColor="text1" w:themeTint="F2"/>
            </w:tcBorders>
            <w:shd w:val="clear" w:color="auto" w:fill="auto"/>
            <w:noWrap/>
            <w:vAlign w:val="center"/>
            <w:hideMark/>
          </w:tcPr>
          <w:p w14:paraId="4E458E16" w14:textId="77777777" w:rsidR="00032C33" w:rsidRPr="0086586E" w:rsidRDefault="00032C33" w:rsidP="00032C33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032C33" w:rsidRPr="0086586E" w14:paraId="07EE668B" w14:textId="77777777" w:rsidTr="008641CC">
        <w:trPr>
          <w:gridAfter w:val="1"/>
          <w:wAfter w:w="8" w:type="dxa"/>
          <w:trHeight w:val="494"/>
        </w:trPr>
        <w:tc>
          <w:tcPr>
            <w:tcW w:w="754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34143" w14:textId="77777777" w:rsidR="00032C33" w:rsidRPr="0086586E" w:rsidRDefault="00032C33" w:rsidP="00032C33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B720C" w14:textId="77777777" w:rsidR="00032C33" w:rsidRPr="0086586E" w:rsidRDefault="00032C33" w:rsidP="00032C33">
            <w:pPr>
              <w:rPr>
                <w:sz w:val="20"/>
                <w:szCs w:val="2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2ED82" w14:textId="77777777" w:rsidR="00032C33" w:rsidRPr="0086586E" w:rsidRDefault="00032C33" w:rsidP="00032C33">
            <w:pPr>
              <w:rPr>
                <w:sz w:val="20"/>
                <w:szCs w:val="20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E6214" w14:textId="77777777" w:rsidR="00032C33" w:rsidRPr="0086586E" w:rsidRDefault="00032C33" w:rsidP="00032C33">
            <w:pPr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5688B" w14:textId="77777777" w:rsidR="00032C33" w:rsidRPr="0086586E" w:rsidRDefault="00032C33" w:rsidP="00032C33">
            <w:pPr>
              <w:rPr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single" w:sz="4" w:space="0" w:color="0D0D0D" w:themeColor="text1" w:themeTint="F2"/>
            </w:tcBorders>
            <w:shd w:val="clear" w:color="auto" w:fill="auto"/>
            <w:noWrap/>
            <w:vAlign w:val="center"/>
            <w:hideMark/>
          </w:tcPr>
          <w:p w14:paraId="5C0856B7" w14:textId="77777777" w:rsidR="00032C33" w:rsidRPr="0086586E" w:rsidRDefault="00032C33" w:rsidP="00032C33">
            <w:pPr>
              <w:rPr>
                <w:sz w:val="20"/>
                <w:szCs w:val="20"/>
              </w:rPr>
            </w:pPr>
          </w:p>
        </w:tc>
        <w:tc>
          <w:tcPr>
            <w:tcW w:w="3524" w:type="dxa"/>
            <w:gridSpan w:val="4"/>
            <w:vMerge/>
            <w:tcBorders>
              <w:top w:val="nil"/>
              <w:left w:val="single" w:sz="4" w:space="0" w:color="0D0D0D" w:themeColor="text1" w:themeTint="F2"/>
              <w:bottom w:val="nil"/>
              <w:right w:val="single" w:sz="4" w:space="0" w:color="0D0D0D" w:themeColor="text1" w:themeTint="F2"/>
            </w:tcBorders>
            <w:vAlign w:val="center"/>
            <w:hideMark/>
          </w:tcPr>
          <w:p w14:paraId="46F3897D" w14:textId="77777777" w:rsidR="00032C33" w:rsidRPr="0086586E" w:rsidRDefault="00032C33" w:rsidP="00032C33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032C33" w:rsidRPr="0086586E" w14:paraId="42DABD85" w14:textId="77777777" w:rsidTr="008641CC">
        <w:trPr>
          <w:gridAfter w:val="1"/>
          <w:wAfter w:w="8" w:type="dxa"/>
          <w:trHeight w:val="494"/>
        </w:trPr>
        <w:tc>
          <w:tcPr>
            <w:tcW w:w="754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085B6" w14:textId="77777777" w:rsidR="00032C33" w:rsidRPr="0086586E" w:rsidRDefault="00032C33" w:rsidP="00032C33">
            <w:pPr>
              <w:rPr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67F31" w14:textId="77777777" w:rsidR="00032C33" w:rsidRPr="0086586E" w:rsidRDefault="00032C33" w:rsidP="00032C33">
            <w:pPr>
              <w:rPr>
                <w:sz w:val="20"/>
                <w:szCs w:val="2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A601B" w14:textId="77777777" w:rsidR="00032C33" w:rsidRPr="0086586E" w:rsidRDefault="00032C33" w:rsidP="00032C33">
            <w:pPr>
              <w:rPr>
                <w:sz w:val="20"/>
                <w:szCs w:val="20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5B577" w14:textId="77777777" w:rsidR="00032C33" w:rsidRPr="0086586E" w:rsidRDefault="00032C33" w:rsidP="00032C33">
            <w:pPr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F5EE9" w14:textId="77777777" w:rsidR="00032C33" w:rsidRPr="0086586E" w:rsidRDefault="00032C33" w:rsidP="00032C33">
            <w:pPr>
              <w:rPr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single" w:sz="4" w:space="0" w:color="0D0D0D" w:themeColor="text1" w:themeTint="F2"/>
            </w:tcBorders>
            <w:shd w:val="clear" w:color="auto" w:fill="auto"/>
            <w:noWrap/>
            <w:vAlign w:val="center"/>
            <w:hideMark/>
          </w:tcPr>
          <w:p w14:paraId="57F8F1D3" w14:textId="77777777" w:rsidR="00032C33" w:rsidRPr="0086586E" w:rsidRDefault="00032C33" w:rsidP="00032C33">
            <w:pPr>
              <w:rPr>
                <w:sz w:val="20"/>
                <w:szCs w:val="20"/>
              </w:rPr>
            </w:pPr>
          </w:p>
        </w:tc>
        <w:tc>
          <w:tcPr>
            <w:tcW w:w="3524" w:type="dxa"/>
            <w:gridSpan w:val="4"/>
            <w:vMerge/>
            <w:tcBorders>
              <w:top w:val="nil"/>
              <w:left w:val="single" w:sz="4" w:space="0" w:color="0D0D0D" w:themeColor="text1" w:themeTint="F2"/>
              <w:bottom w:val="nil"/>
              <w:right w:val="single" w:sz="4" w:space="0" w:color="0D0D0D" w:themeColor="text1" w:themeTint="F2"/>
            </w:tcBorders>
            <w:vAlign w:val="center"/>
            <w:hideMark/>
          </w:tcPr>
          <w:p w14:paraId="04621C0C" w14:textId="77777777" w:rsidR="00032C33" w:rsidRPr="0086586E" w:rsidRDefault="00032C33" w:rsidP="00032C33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032C33" w:rsidRPr="0086586E" w14:paraId="17973E4D" w14:textId="77777777" w:rsidTr="008641CC">
        <w:trPr>
          <w:gridAfter w:val="1"/>
          <w:wAfter w:w="8" w:type="dxa"/>
          <w:trHeight w:val="64"/>
        </w:trPr>
        <w:tc>
          <w:tcPr>
            <w:tcW w:w="754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563E4" w14:textId="77777777" w:rsidR="00032C33" w:rsidRPr="0086586E" w:rsidRDefault="00032C33" w:rsidP="00032C33">
            <w:pPr>
              <w:rPr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61418" w14:textId="77777777" w:rsidR="00032C33" w:rsidRPr="0086586E" w:rsidRDefault="00032C33" w:rsidP="00032C33">
            <w:pPr>
              <w:rPr>
                <w:sz w:val="20"/>
                <w:szCs w:val="2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DB6A2" w14:textId="77777777" w:rsidR="00032C33" w:rsidRPr="0086586E" w:rsidRDefault="00032C33" w:rsidP="00032C33">
            <w:pPr>
              <w:rPr>
                <w:sz w:val="20"/>
                <w:szCs w:val="20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43D7E" w14:textId="77777777" w:rsidR="00032C33" w:rsidRPr="0086586E" w:rsidRDefault="00032C33" w:rsidP="00032C33">
            <w:pPr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7E00B" w14:textId="77777777" w:rsidR="00032C33" w:rsidRPr="0086586E" w:rsidRDefault="00032C33" w:rsidP="00032C33">
            <w:pPr>
              <w:rPr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single" w:sz="4" w:space="0" w:color="0D0D0D" w:themeColor="text1" w:themeTint="F2"/>
            </w:tcBorders>
            <w:shd w:val="clear" w:color="auto" w:fill="auto"/>
            <w:noWrap/>
            <w:vAlign w:val="center"/>
            <w:hideMark/>
          </w:tcPr>
          <w:p w14:paraId="241AD499" w14:textId="77777777" w:rsidR="00032C33" w:rsidRPr="0086586E" w:rsidRDefault="00032C33" w:rsidP="00032C33">
            <w:pPr>
              <w:rPr>
                <w:sz w:val="20"/>
                <w:szCs w:val="20"/>
              </w:rPr>
            </w:pPr>
          </w:p>
        </w:tc>
        <w:tc>
          <w:tcPr>
            <w:tcW w:w="3524" w:type="dxa"/>
            <w:gridSpan w:val="4"/>
            <w:vMerge/>
            <w:tcBorders>
              <w:top w:val="nil"/>
              <w:left w:val="single" w:sz="4" w:space="0" w:color="0D0D0D" w:themeColor="text1" w:themeTint="F2"/>
              <w:bottom w:val="nil"/>
              <w:right w:val="single" w:sz="4" w:space="0" w:color="0D0D0D" w:themeColor="text1" w:themeTint="F2"/>
            </w:tcBorders>
            <w:vAlign w:val="center"/>
            <w:hideMark/>
          </w:tcPr>
          <w:p w14:paraId="345AB9D0" w14:textId="77777777" w:rsidR="00032C33" w:rsidRPr="0086586E" w:rsidRDefault="00032C33" w:rsidP="00032C33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032C33" w:rsidRPr="0086586E" w14:paraId="171B14B1" w14:textId="77777777" w:rsidTr="008641CC">
        <w:trPr>
          <w:gridAfter w:val="1"/>
          <w:wAfter w:w="8" w:type="dxa"/>
          <w:trHeight w:val="64"/>
        </w:trPr>
        <w:tc>
          <w:tcPr>
            <w:tcW w:w="754" w:type="dxa"/>
            <w:tcBorders>
              <w:top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DCC5E" w14:textId="77777777" w:rsidR="00032C33" w:rsidRPr="0086586E" w:rsidRDefault="00032C33" w:rsidP="00032C33">
            <w:pPr>
              <w:rPr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5F50E" w14:textId="77777777" w:rsidR="00032C33" w:rsidRPr="0086586E" w:rsidRDefault="00032C33" w:rsidP="00032C33">
            <w:pPr>
              <w:rPr>
                <w:sz w:val="20"/>
                <w:szCs w:val="20"/>
              </w:rPr>
            </w:pPr>
          </w:p>
        </w:tc>
        <w:tc>
          <w:tcPr>
            <w:tcW w:w="75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72229" w14:textId="77777777" w:rsidR="00032C33" w:rsidRPr="0086586E" w:rsidRDefault="00032C33" w:rsidP="00032C33">
            <w:pPr>
              <w:rPr>
                <w:sz w:val="20"/>
                <w:szCs w:val="20"/>
              </w:rPr>
            </w:pPr>
          </w:p>
        </w:tc>
        <w:tc>
          <w:tcPr>
            <w:tcW w:w="138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62CFA" w14:textId="77777777" w:rsidR="00032C33" w:rsidRPr="0086586E" w:rsidRDefault="00032C33" w:rsidP="00032C33">
            <w:pPr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8417F" w14:textId="77777777" w:rsidR="00032C33" w:rsidRPr="0086586E" w:rsidRDefault="00032C33" w:rsidP="00032C33">
            <w:pPr>
              <w:rPr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right w:val="single" w:sz="4" w:space="0" w:color="0D0D0D" w:themeColor="text1" w:themeTint="F2"/>
            </w:tcBorders>
            <w:shd w:val="clear" w:color="auto" w:fill="auto"/>
            <w:noWrap/>
            <w:vAlign w:val="center"/>
            <w:hideMark/>
          </w:tcPr>
          <w:p w14:paraId="44C57456" w14:textId="77777777" w:rsidR="00032C33" w:rsidRPr="0086586E" w:rsidRDefault="00032C33" w:rsidP="00032C33">
            <w:pPr>
              <w:rPr>
                <w:sz w:val="20"/>
                <w:szCs w:val="20"/>
              </w:rPr>
            </w:pPr>
          </w:p>
        </w:tc>
        <w:tc>
          <w:tcPr>
            <w:tcW w:w="3524" w:type="dxa"/>
            <w:gridSpan w:val="4"/>
            <w:tcBorders>
              <w:top w:val="nil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4" w:space="0" w:color="0D0D0D" w:themeColor="text1" w:themeTint="F2"/>
            </w:tcBorders>
            <w:shd w:val="clear" w:color="000000" w:fill="D9D9D9"/>
            <w:vAlign w:val="center"/>
            <w:hideMark/>
          </w:tcPr>
          <w:p w14:paraId="660CE0DB" w14:textId="77777777" w:rsidR="00032C33" w:rsidRPr="0086586E" w:rsidRDefault="00032C33" w:rsidP="00032C33">
            <w:pPr>
              <w:jc w:val="center"/>
              <w:rPr>
                <w:rFonts w:ascii="Calibri" w:hAnsi="Calibri" w:cs="Calibri"/>
                <w:color w:val="000000"/>
              </w:rPr>
            </w:pPr>
            <w:r w:rsidRPr="0086586E">
              <w:rPr>
                <w:rFonts w:ascii="Calibri" w:hAnsi="Calibri" w:cs="Calibri"/>
                <w:color w:val="000000"/>
              </w:rPr>
              <w:t>DATA I PODPIS OSOBY SKŁADAJĄCEJ WNIOSEK</w:t>
            </w:r>
          </w:p>
        </w:tc>
      </w:tr>
    </w:tbl>
    <w:p w14:paraId="305FAE33" w14:textId="795FD9E2" w:rsidR="00834F75" w:rsidRPr="000B4C38" w:rsidRDefault="00834F75" w:rsidP="00834F75">
      <w:pPr>
        <w:rPr>
          <w:rFonts w:ascii="Calibri" w:eastAsia="Calibri" w:hAnsi="Calibri"/>
          <w:sz w:val="22"/>
          <w:szCs w:val="22"/>
          <w:lang w:eastAsia="en-US"/>
        </w:rPr>
        <w:sectPr w:rsidR="00834F75" w:rsidRPr="000B4C38" w:rsidSect="00771C65">
          <w:headerReference w:type="default" r:id="rId10"/>
          <w:footerReference w:type="default" r:id="rId11"/>
          <w:pgSz w:w="11906" w:h="16838"/>
          <w:pgMar w:top="720" w:right="282" w:bottom="720" w:left="426" w:header="142" w:footer="708" w:gutter="0"/>
          <w:pgNumType w:start="1"/>
          <w:cols w:space="708"/>
          <w:docGrid w:linePitch="360"/>
        </w:sectPr>
      </w:pPr>
    </w:p>
    <w:p w14:paraId="7D8F437D" w14:textId="77777777" w:rsidR="00453305" w:rsidRDefault="00453305" w:rsidP="00C933C1">
      <w:pPr>
        <w:spacing w:after="160" w:line="259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W w:w="110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2"/>
        <w:gridCol w:w="872"/>
        <w:gridCol w:w="945"/>
        <w:gridCol w:w="799"/>
        <w:gridCol w:w="872"/>
        <w:gridCol w:w="313"/>
        <w:gridCol w:w="1559"/>
        <w:gridCol w:w="703"/>
        <w:gridCol w:w="874"/>
        <w:gridCol w:w="3101"/>
        <w:gridCol w:w="146"/>
      </w:tblGrid>
      <w:tr w:rsidR="00D41176" w:rsidRPr="00D41176" w14:paraId="091FBB94" w14:textId="77777777" w:rsidTr="00116CB0">
        <w:trPr>
          <w:gridAfter w:val="1"/>
          <w:wAfter w:w="146" w:type="dxa"/>
          <w:trHeight w:val="517"/>
        </w:trPr>
        <w:tc>
          <w:tcPr>
            <w:tcW w:w="10910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76DCA12A" w14:textId="77777777" w:rsidR="00D41176" w:rsidRPr="00D41176" w:rsidRDefault="00D41176" w:rsidP="00D41176">
            <w:pPr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bookmarkStart w:id="9" w:name="_Hlk147300490"/>
            <w:r w:rsidRPr="00D41176">
              <w:rPr>
                <w:rFonts w:ascii="Calibri" w:hAnsi="Calibri" w:cs="Calibri"/>
                <w:b/>
                <w:bCs/>
                <w:color w:val="000000"/>
                <w:sz w:val="36"/>
                <w:szCs w:val="36"/>
              </w:rPr>
              <w:t>WNIOSEK</w:t>
            </w:r>
            <w:r w:rsidRPr="00D41176">
              <w:rPr>
                <w:rFonts w:ascii="Calibri" w:hAnsi="Calibri" w:cs="Calibri"/>
                <w:color w:val="000000"/>
                <w:sz w:val="32"/>
                <w:szCs w:val="32"/>
              </w:rPr>
              <w:br/>
            </w:r>
            <w:r w:rsidRPr="00D41176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O WYRAŻENIE ZGODY NA UŻYCIE SAMOCHODU SŁUŻBOWEGO W CELU ODBYCIA PODRÓŻY SŁUŻBOWEJ</w:t>
            </w:r>
            <w:bookmarkEnd w:id="9"/>
          </w:p>
        </w:tc>
      </w:tr>
      <w:tr w:rsidR="00D41176" w:rsidRPr="00D41176" w14:paraId="20D56F77" w14:textId="77777777" w:rsidTr="00116CB0">
        <w:trPr>
          <w:trHeight w:val="930"/>
        </w:trPr>
        <w:tc>
          <w:tcPr>
            <w:tcW w:w="10910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6BD5CA" w14:textId="77777777" w:rsidR="00D41176" w:rsidRPr="00D41176" w:rsidRDefault="00D41176" w:rsidP="00D41176">
            <w:pPr>
              <w:rPr>
                <w:rFonts w:ascii="Calibri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562A0" w14:textId="77777777" w:rsidR="00D41176" w:rsidRPr="00D41176" w:rsidRDefault="00D41176" w:rsidP="00D41176">
            <w:pPr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</w:p>
        </w:tc>
      </w:tr>
      <w:tr w:rsidR="00D41176" w:rsidRPr="00D41176" w14:paraId="34C249BB" w14:textId="77777777" w:rsidTr="00116CB0">
        <w:trPr>
          <w:trHeight w:val="555"/>
        </w:trPr>
        <w:tc>
          <w:tcPr>
            <w:tcW w:w="34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721EBD1" w14:textId="77777777" w:rsidR="00D41176" w:rsidRPr="00D41176" w:rsidRDefault="00D41176" w:rsidP="00D41176">
            <w:pPr>
              <w:ind w:firstLineChars="100" w:firstLine="20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41176">
              <w:rPr>
                <w:rFonts w:ascii="Calibri" w:hAnsi="Calibri" w:cs="Calibri"/>
                <w:color w:val="000000"/>
                <w:sz w:val="20"/>
                <w:szCs w:val="20"/>
              </w:rPr>
              <w:t>IMIĘ I NAZWISKO</w:t>
            </w:r>
          </w:p>
        </w:tc>
        <w:tc>
          <w:tcPr>
            <w:tcW w:w="74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60849F" w14:textId="77777777" w:rsidR="00D41176" w:rsidRPr="00D41176" w:rsidRDefault="00D41176" w:rsidP="00D4117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41176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30CC9D7B" w14:textId="77777777" w:rsidR="00D41176" w:rsidRPr="00D41176" w:rsidRDefault="00D41176" w:rsidP="00D41176">
            <w:pPr>
              <w:rPr>
                <w:sz w:val="20"/>
                <w:szCs w:val="20"/>
              </w:rPr>
            </w:pPr>
          </w:p>
        </w:tc>
      </w:tr>
      <w:tr w:rsidR="00D41176" w:rsidRPr="00D41176" w14:paraId="342E48B9" w14:textId="77777777" w:rsidTr="00116CB0">
        <w:trPr>
          <w:trHeight w:val="567"/>
        </w:trPr>
        <w:tc>
          <w:tcPr>
            <w:tcW w:w="34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C9360CE" w14:textId="77777777" w:rsidR="00D41176" w:rsidRPr="00D41176" w:rsidRDefault="00D41176" w:rsidP="00D41176">
            <w:pPr>
              <w:ind w:firstLineChars="100" w:firstLine="20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41176">
              <w:rPr>
                <w:rFonts w:ascii="Calibri" w:hAnsi="Calibri" w:cs="Calibri"/>
                <w:color w:val="000000"/>
                <w:sz w:val="20"/>
                <w:szCs w:val="20"/>
              </w:rPr>
              <w:t>STANOWISKO</w:t>
            </w:r>
          </w:p>
        </w:tc>
        <w:tc>
          <w:tcPr>
            <w:tcW w:w="74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F57874" w14:textId="77777777" w:rsidR="00D41176" w:rsidRPr="00D41176" w:rsidRDefault="00D41176" w:rsidP="00D4117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41176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501AEE21" w14:textId="77777777" w:rsidR="00D41176" w:rsidRPr="00D41176" w:rsidRDefault="00D41176" w:rsidP="00D41176">
            <w:pPr>
              <w:rPr>
                <w:sz w:val="20"/>
                <w:szCs w:val="20"/>
              </w:rPr>
            </w:pPr>
          </w:p>
        </w:tc>
      </w:tr>
      <w:tr w:rsidR="00D41176" w:rsidRPr="00D41176" w14:paraId="3CE49E98" w14:textId="77777777" w:rsidTr="00116CB0">
        <w:trPr>
          <w:trHeight w:val="567"/>
        </w:trPr>
        <w:tc>
          <w:tcPr>
            <w:tcW w:w="34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EA8A7C9" w14:textId="77777777" w:rsidR="00D41176" w:rsidRPr="00D41176" w:rsidRDefault="00D41176" w:rsidP="00D41176">
            <w:pPr>
              <w:ind w:firstLineChars="100" w:firstLine="20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41176">
              <w:rPr>
                <w:rFonts w:ascii="Calibri" w:hAnsi="Calibri" w:cs="Calibri"/>
                <w:color w:val="000000"/>
                <w:sz w:val="20"/>
                <w:szCs w:val="20"/>
              </w:rPr>
              <w:t>NAZWA KOMÓRKI ORGANIZACYJNEJ</w:t>
            </w:r>
          </w:p>
        </w:tc>
        <w:tc>
          <w:tcPr>
            <w:tcW w:w="74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39CE44" w14:textId="77777777" w:rsidR="00D41176" w:rsidRPr="00D41176" w:rsidRDefault="00D41176" w:rsidP="00D4117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41176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5FAAF778" w14:textId="77777777" w:rsidR="00D41176" w:rsidRPr="00D41176" w:rsidRDefault="00D41176" w:rsidP="00D41176">
            <w:pPr>
              <w:rPr>
                <w:sz w:val="20"/>
                <w:szCs w:val="20"/>
              </w:rPr>
            </w:pPr>
          </w:p>
        </w:tc>
      </w:tr>
      <w:tr w:rsidR="00D41176" w:rsidRPr="00D41176" w14:paraId="5F29E30F" w14:textId="77777777" w:rsidTr="00116CB0">
        <w:trPr>
          <w:trHeight w:val="567"/>
        </w:trPr>
        <w:tc>
          <w:tcPr>
            <w:tcW w:w="34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9A50B8E" w14:textId="77777777" w:rsidR="00D41176" w:rsidRPr="00D41176" w:rsidRDefault="00D41176" w:rsidP="00D41176">
            <w:pPr>
              <w:ind w:firstLineChars="100" w:firstLine="20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41176">
              <w:rPr>
                <w:rFonts w:ascii="Calibri" w:hAnsi="Calibri" w:cs="Calibri"/>
                <w:color w:val="000000"/>
                <w:sz w:val="20"/>
                <w:szCs w:val="20"/>
              </w:rPr>
              <w:t>CEL WYJAZDU</w:t>
            </w:r>
          </w:p>
        </w:tc>
        <w:tc>
          <w:tcPr>
            <w:tcW w:w="74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B9145D" w14:textId="77777777" w:rsidR="00D41176" w:rsidRPr="00D41176" w:rsidRDefault="00D41176" w:rsidP="00D4117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41176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464EFC17" w14:textId="77777777" w:rsidR="00D41176" w:rsidRPr="00D41176" w:rsidRDefault="00D41176" w:rsidP="00D41176">
            <w:pPr>
              <w:rPr>
                <w:sz w:val="20"/>
                <w:szCs w:val="20"/>
              </w:rPr>
            </w:pPr>
          </w:p>
        </w:tc>
      </w:tr>
      <w:tr w:rsidR="00D41176" w:rsidRPr="00D41176" w14:paraId="37D3EA06" w14:textId="77777777" w:rsidTr="00116CB0">
        <w:trPr>
          <w:trHeight w:val="567"/>
        </w:trPr>
        <w:tc>
          <w:tcPr>
            <w:tcW w:w="34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4F89515" w14:textId="77777777" w:rsidR="00D41176" w:rsidRPr="00D41176" w:rsidRDefault="00D41176" w:rsidP="00D41176">
            <w:pPr>
              <w:ind w:firstLineChars="100" w:firstLine="20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41176">
              <w:rPr>
                <w:rFonts w:ascii="Calibri" w:hAnsi="Calibri" w:cs="Calibri"/>
                <w:color w:val="000000"/>
                <w:sz w:val="20"/>
                <w:szCs w:val="20"/>
              </w:rPr>
              <w:t>KRAJ WYJAZDU</w:t>
            </w:r>
          </w:p>
        </w:tc>
        <w:tc>
          <w:tcPr>
            <w:tcW w:w="74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7C3047" w14:textId="77777777" w:rsidR="00D41176" w:rsidRPr="00D41176" w:rsidRDefault="00D41176" w:rsidP="00D4117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41176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4A54F1FA" w14:textId="77777777" w:rsidR="00D41176" w:rsidRPr="00D41176" w:rsidRDefault="00D41176" w:rsidP="00D41176">
            <w:pPr>
              <w:rPr>
                <w:sz w:val="20"/>
                <w:szCs w:val="20"/>
              </w:rPr>
            </w:pPr>
          </w:p>
        </w:tc>
      </w:tr>
      <w:tr w:rsidR="00D41176" w:rsidRPr="00D41176" w14:paraId="19C6148F" w14:textId="77777777" w:rsidTr="00116CB0">
        <w:trPr>
          <w:trHeight w:val="567"/>
        </w:trPr>
        <w:tc>
          <w:tcPr>
            <w:tcW w:w="34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7C5B8BA" w14:textId="77777777" w:rsidR="00D41176" w:rsidRPr="00D41176" w:rsidRDefault="00D41176" w:rsidP="00D41176">
            <w:pPr>
              <w:ind w:firstLineChars="100" w:firstLine="20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41176">
              <w:rPr>
                <w:rFonts w:ascii="Calibri" w:hAnsi="Calibri" w:cs="Calibri"/>
                <w:color w:val="000000"/>
                <w:sz w:val="20"/>
                <w:szCs w:val="20"/>
              </w:rPr>
              <w:t>MIEJSCOWOŚĆ</w:t>
            </w:r>
          </w:p>
        </w:tc>
        <w:tc>
          <w:tcPr>
            <w:tcW w:w="74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4C9B86" w14:textId="77777777" w:rsidR="00D41176" w:rsidRPr="00D41176" w:rsidRDefault="00D41176" w:rsidP="00D4117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41176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30F7495C" w14:textId="77777777" w:rsidR="00D41176" w:rsidRPr="00D41176" w:rsidRDefault="00D41176" w:rsidP="00D41176">
            <w:pPr>
              <w:rPr>
                <w:sz w:val="20"/>
                <w:szCs w:val="20"/>
              </w:rPr>
            </w:pPr>
          </w:p>
        </w:tc>
      </w:tr>
      <w:tr w:rsidR="00D41176" w:rsidRPr="00D41176" w14:paraId="604FD154" w14:textId="77777777" w:rsidTr="00116CB0">
        <w:trPr>
          <w:trHeight w:val="567"/>
        </w:trPr>
        <w:tc>
          <w:tcPr>
            <w:tcW w:w="34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F0F6606" w14:textId="77777777" w:rsidR="00D41176" w:rsidRPr="00D41176" w:rsidRDefault="00D41176" w:rsidP="00D41176">
            <w:pPr>
              <w:ind w:firstLineChars="100" w:firstLine="20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4117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TERMIN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CC9D73C" w14:textId="77777777" w:rsidR="00D41176" w:rsidRPr="00D41176" w:rsidRDefault="00D41176" w:rsidP="00D4117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41176">
              <w:rPr>
                <w:rFonts w:ascii="Calibri" w:hAnsi="Calibri" w:cs="Calibri"/>
                <w:color w:val="000000"/>
                <w:sz w:val="20"/>
                <w:szCs w:val="20"/>
              </w:rPr>
              <w:t>OD:</w:t>
            </w:r>
          </w:p>
        </w:tc>
        <w:tc>
          <w:tcPr>
            <w:tcW w:w="25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652F796" w14:textId="77777777" w:rsidR="00D41176" w:rsidRPr="00D41176" w:rsidRDefault="00D41176" w:rsidP="00D4117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41176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7F0E06E" w14:textId="77777777" w:rsidR="00D41176" w:rsidRPr="00D41176" w:rsidRDefault="00D41176" w:rsidP="00D4117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41176">
              <w:rPr>
                <w:rFonts w:ascii="Calibri" w:hAnsi="Calibri" w:cs="Calibri"/>
                <w:color w:val="000000"/>
                <w:sz w:val="20"/>
                <w:szCs w:val="20"/>
              </w:rPr>
              <w:t>DO:</w:t>
            </w:r>
          </w:p>
        </w:tc>
        <w:tc>
          <w:tcPr>
            <w:tcW w:w="3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DE9282" w14:textId="77777777" w:rsidR="00D41176" w:rsidRPr="00D41176" w:rsidRDefault="00D41176" w:rsidP="00D4117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41176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7BA7680E" w14:textId="77777777" w:rsidR="00D41176" w:rsidRPr="00D41176" w:rsidRDefault="00D41176" w:rsidP="00D41176">
            <w:pPr>
              <w:rPr>
                <w:sz w:val="20"/>
                <w:szCs w:val="20"/>
              </w:rPr>
            </w:pPr>
          </w:p>
        </w:tc>
      </w:tr>
      <w:tr w:rsidR="00D41176" w:rsidRPr="00D41176" w14:paraId="263B30AA" w14:textId="77777777" w:rsidTr="00116CB0">
        <w:trPr>
          <w:trHeight w:val="567"/>
        </w:trPr>
        <w:tc>
          <w:tcPr>
            <w:tcW w:w="34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11E6140" w14:textId="77777777" w:rsidR="00D41176" w:rsidRPr="00D41176" w:rsidRDefault="00D41176" w:rsidP="00D41176">
            <w:pPr>
              <w:ind w:firstLineChars="100" w:firstLine="20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41176">
              <w:rPr>
                <w:rFonts w:ascii="Calibri" w:hAnsi="Calibri" w:cs="Calibri"/>
                <w:color w:val="000000"/>
                <w:sz w:val="20"/>
                <w:szCs w:val="20"/>
              </w:rPr>
              <w:t>SAMOCHÓD</w:t>
            </w:r>
          </w:p>
        </w:tc>
        <w:tc>
          <w:tcPr>
            <w:tcW w:w="74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85B702" w14:textId="77777777" w:rsidR="00D41176" w:rsidRPr="00D41176" w:rsidRDefault="00D41176" w:rsidP="00D411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117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65CA8AC9" w14:textId="77777777" w:rsidR="00D41176" w:rsidRPr="00D41176" w:rsidRDefault="00D41176" w:rsidP="00D41176">
            <w:pPr>
              <w:rPr>
                <w:sz w:val="20"/>
                <w:szCs w:val="20"/>
              </w:rPr>
            </w:pPr>
          </w:p>
        </w:tc>
      </w:tr>
      <w:tr w:rsidR="00D41176" w:rsidRPr="00D41176" w14:paraId="1A53946C" w14:textId="77777777" w:rsidTr="00AA5A6A">
        <w:trPr>
          <w:trHeight w:val="567"/>
        </w:trPr>
        <w:tc>
          <w:tcPr>
            <w:tcW w:w="34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7C6B5F6" w14:textId="77777777" w:rsidR="00D41176" w:rsidRPr="00D41176" w:rsidRDefault="00D41176" w:rsidP="00D41176">
            <w:pPr>
              <w:ind w:firstLineChars="100" w:firstLine="20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41176">
              <w:rPr>
                <w:rFonts w:ascii="Calibri" w:hAnsi="Calibri" w:cs="Calibri"/>
                <w:color w:val="000000"/>
                <w:sz w:val="20"/>
                <w:szCs w:val="20"/>
              </w:rPr>
              <w:t>PRZEWIDYWANA LICZBA KILOMETRÓW DO PRZEJECHANIA W TRAKCIE PODRÓŻY</w:t>
            </w:r>
          </w:p>
        </w:tc>
        <w:tc>
          <w:tcPr>
            <w:tcW w:w="27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3F6DCB" w14:textId="77777777" w:rsidR="00D41176" w:rsidRPr="00D41176" w:rsidRDefault="00D41176" w:rsidP="00D4117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41176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563CCE6" w14:textId="77777777" w:rsidR="00D41176" w:rsidRPr="00D41176" w:rsidRDefault="00D41176" w:rsidP="00D41176">
            <w:pPr>
              <w:ind w:firstLineChars="100" w:firstLine="20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41176">
              <w:rPr>
                <w:rFonts w:ascii="Calibri" w:hAnsi="Calibri" w:cs="Calibri"/>
                <w:color w:val="000000"/>
                <w:sz w:val="20"/>
                <w:szCs w:val="20"/>
              </w:rPr>
              <w:t>SZACOWANY KOSZT PRZEJAZDU</w:t>
            </w:r>
          </w:p>
        </w:tc>
        <w:tc>
          <w:tcPr>
            <w:tcW w:w="3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B890B0" w14:textId="660AF275" w:rsidR="00D41176" w:rsidRPr="00D41176" w:rsidRDefault="00D41176" w:rsidP="00D4117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6" w:type="dxa"/>
            <w:vAlign w:val="center"/>
            <w:hideMark/>
          </w:tcPr>
          <w:p w14:paraId="1393709B" w14:textId="77777777" w:rsidR="00D41176" w:rsidRPr="00D41176" w:rsidRDefault="00D41176" w:rsidP="00D41176">
            <w:pPr>
              <w:rPr>
                <w:sz w:val="20"/>
                <w:szCs w:val="20"/>
              </w:rPr>
            </w:pPr>
          </w:p>
        </w:tc>
      </w:tr>
      <w:tr w:rsidR="00D41176" w:rsidRPr="00D41176" w14:paraId="7C2AD5AB" w14:textId="77777777" w:rsidTr="00116CB0">
        <w:trPr>
          <w:trHeight w:val="567"/>
        </w:trPr>
        <w:tc>
          <w:tcPr>
            <w:tcW w:w="34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371A9DC" w14:textId="77777777" w:rsidR="00D41176" w:rsidRPr="00D41176" w:rsidRDefault="00D41176" w:rsidP="00D41176">
            <w:pPr>
              <w:ind w:firstLineChars="100" w:firstLine="20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41176">
              <w:rPr>
                <w:rFonts w:ascii="Calibri" w:hAnsi="Calibri" w:cs="Calibri"/>
                <w:color w:val="000000"/>
                <w:sz w:val="20"/>
                <w:szCs w:val="20"/>
              </w:rPr>
              <w:t>ŹRÓDŁO FINANSOWANIA</w:t>
            </w:r>
          </w:p>
        </w:tc>
        <w:tc>
          <w:tcPr>
            <w:tcW w:w="74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8E205C" w14:textId="77777777" w:rsidR="00D41176" w:rsidRPr="00D41176" w:rsidRDefault="00D41176" w:rsidP="00D4117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41176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097C2F2F" w14:textId="77777777" w:rsidR="00D41176" w:rsidRPr="00D41176" w:rsidRDefault="00D41176" w:rsidP="00D41176">
            <w:pPr>
              <w:rPr>
                <w:sz w:val="20"/>
                <w:szCs w:val="20"/>
              </w:rPr>
            </w:pPr>
          </w:p>
        </w:tc>
      </w:tr>
      <w:tr w:rsidR="00D41176" w:rsidRPr="00D41176" w14:paraId="448DCCFF" w14:textId="77777777" w:rsidTr="00116CB0">
        <w:trPr>
          <w:trHeight w:val="567"/>
        </w:trPr>
        <w:tc>
          <w:tcPr>
            <w:tcW w:w="34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253F8C9" w14:textId="77777777" w:rsidR="00D41176" w:rsidRPr="00D41176" w:rsidRDefault="00D41176" w:rsidP="00D41176">
            <w:pPr>
              <w:ind w:firstLineChars="100" w:firstLine="20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41176">
              <w:rPr>
                <w:rFonts w:ascii="Calibri" w:hAnsi="Calibri" w:cs="Calibri"/>
                <w:color w:val="000000"/>
                <w:sz w:val="20"/>
                <w:szCs w:val="20"/>
              </w:rPr>
              <w:t>LICZBA OSÓB UCZESTNICZĄCYCH W PODRÓŻY</w:t>
            </w:r>
          </w:p>
        </w:tc>
        <w:tc>
          <w:tcPr>
            <w:tcW w:w="74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7BEDA5" w14:textId="77777777" w:rsidR="00D41176" w:rsidRPr="00D41176" w:rsidRDefault="00D41176" w:rsidP="00D4117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41176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3F589661" w14:textId="77777777" w:rsidR="00D41176" w:rsidRPr="00D41176" w:rsidRDefault="00D41176" w:rsidP="00D41176">
            <w:pPr>
              <w:rPr>
                <w:sz w:val="20"/>
                <w:szCs w:val="20"/>
              </w:rPr>
            </w:pPr>
          </w:p>
        </w:tc>
      </w:tr>
      <w:tr w:rsidR="00D41176" w:rsidRPr="00D41176" w14:paraId="49D6A523" w14:textId="77777777" w:rsidTr="00116CB0">
        <w:trPr>
          <w:trHeight w:val="567"/>
        </w:trPr>
        <w:tc>
          <w:tcPr>
            <w:tcW w:w="34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EFE309A" w14:textId="77777777" w:rsidR="00D41176" w:rsidRPr="00D41176" w:rsidRDefault="00D41176" w:rsidP="00D41176">
            <w:pPr>
              <w:ind w:firstLineChars="100" w:firstLine="20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41176">
              <w:rPr>
                <w:rFonts w:ascii="Calibri" w:hAnsi="Calibri" w:cs="Calibri"/>
                <w:color w:val="000000"/>
                <w:sz w:val="20"/>
                <w:szCs w:val="20"/>
              </w:rPr>
              <w:t>OSOBY UCZESTNICZĄCE W PODRÓŻY</w:t>
            </w:r>
          </w:p>
        </w:tc>
        <w:tc>
          <w:tcPr>
            <w:tcW w:w="74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9B2EE1" w14:textId="77777777" w:rsidR="00D41176" w:rsidRPr="00D41176" w:rsidRDefault="00D41176" w:rsidP="00D4117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41176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04624AA7" w14:textId="77777777" w:rsidR="00D41176" w:rsidRPr="00D41176" w:rsidRDefault="00D41176" w:rsidP="00D41176">
            <w:pPr>
              <w:rPr>
                <w:sz w:val="20"/>
                <w:szCs w:val="20"/>
              </w:rPr>
            </w:pPr>
          </w:p>
        </w:tc>
      </w:tr>
      <w:tr w:rsidR="00D41176" w:rsidRPr="00D41176" w14:paraId="6BE1A02F" w14:textId="77777777" w:rsidTr="00116CB0">
        <w:trPr>
          <w:trHeight w:val="567"/>
        </w:trPr>
        <w:tc>
          <w:tcPr>
            <w:tcW w:w="34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A89F998" w14:textId="6FE87B78" w:rsidR="00D41176" w:rsidRPr="00D41176" w:rsidRDefault="00D41176" w:rsidP="00520664">
            <w:pPr>
              <w:ind w:firstLineChars="100" w:firstLine="20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41176">
              <w:rPr>
                <w:rFonts w:ascii="Calibri" w:hAnsi="Calibri" w:cs="Calibri"/>
                <w:color w:val="000000"/>
                <w:sz w:val="20"/>
                <w:szCs w:val="20"/>
              </w:rPr>
              <w:t>NR DELEGACJI OS</w:t>
            </w:r>
            <w:r w:rsidR="00520664">
              <w:rPr>
                <w:rFonts w:ascii="Calibri" w:hAnsi="Calibri" w:cs="Calibri"/>
                <w:color w:val="000000"/>
                <w:sz w:val="20"/>
                <w:szCs w:val="20"/>
              </w:rPr>
              <w:t>O</w:t>
            </w:r>
            <w:r w:rsidRPr="00D41176">
              <w:rPr>
                <w:rFonts w:ascii="Calibri" w:hAnsi="Calibri" w:cs="Calibri"/>
                <w:color w:val="000000"/>
                <w:sz w:val="20"/>
                <w:szCs w:val="20"/>
              </w:rPr>
              <w:t>BY SKŁADAJĄCEJ WNIOSEK</w:t>
            </w:r>
          </w:p>
        </w:tc>
        <w:tc>
          <w:tcPr>
            <w:tcW w:w="74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3919CE" w14:textId="77777777" w:rsidR="00D41176" w:rsidRPr="00D41176" w:rsidRDefault="00D41176" w:rsidP="00D411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117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6B9FC8A7" w14:textId="77777777" w:rsidR="00D41176" w:rsidRPr="00D41176" w:rsidRDefault="00D41176" w:rsidP="00D41176">
            <w:pPr>
              <w:rPr>
                <w:sz w:val="20"/>
                <w:szCs w:val="20"/>
              </w:rPr>
            </w:pPr>
          </w:p>
        </w:tc>
      </w:tr>
      <w:tr w:rsidR="00D41176" w:rsidRPr="00D41176" w14:paraId="0FEA8B5E" w14:textId="77777777" w:rsidTr="00AA5A6A">
        <w:trPr>
          <w:trHeight w:val="585"/>
        </w:trPr>
        <w:tc>
          <w:tcPr>
            <w:tcW w:w="348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35D8C16B" w14:textId="77777777" w:rsidR="00AA5A6A" w:rsidRPr="00AA5A6A" w:rsidRDefault="00AA5A6A" w:rsidP="00AA5A6A">
            <w:pPr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AA5A6A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Oświadczam, że: </w:t>
            </w:r>
          </w:p>
          <w:p w14:paraId="5780E6D5" w14:textId="77777777" w:rsidR="00AA5A6A" w:rsidRPr="00AA5A6A" w:rsidRDefault="00AA5A6A" w:rsidP="00AA5A6A">
            <w:pPr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AA5A6A">
              <w:rPr>
                <w:rFonts w:ascii="Calibri" w:hAnsi="Calibri" w:cs="Calibri"/>
                <w:i/>
                <w:iCs/>
                <w:sz w:val="18"/>
                <w:szCs w:val="18"/>
              </w:rPr>
              <w:t>zostałem zapoznany z opracowaną oceną ryzyka zawodowego, która m.in. wiąże się z zagrożeniami oraz ich przeciwdziałaniem, podczas prowadzenia pojazdów w ramach obowiązków służbowych</w:t>
            </w:r>
          </w:p>
          <w:p w14:paraId="49CB0C1B" w14:textId="072465BB" w:rsidR="00D41176" w:rsidRPr="00D41176" w:rsidRDefault="00AA5A6A" w:rsidP="00AA5A6A">
            <w:pPr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AA5A6A">
              <w:rPr>
                <w:rFonts w:ascii="Calibri" w:hAnsi="Calibri" w:cs="Calibri"/>
                <w:i/>
                <w:iCs/>
                <w:sz w:val="18"/>
                <w:szCs w:val="18"/>
              </w:rPr>
              <w:t>Wyjazd został uzgodniony z bezpośrednim przełożonym</w:t>
            </w:r>
          </w:p>
        </w:tc>
        <w:tc>
          <w:tcPr>
            <w:tcW w:w="2744" w:type="dxa"/>
            <w:gridSpan w:val="3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BFBFBF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9C4A58" w14:textId="77777777" w:rsidR="00D41176" w:rsidRPr="00D41176" w:rsidRDefault="00D41176" w:rsidP="00D4117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4117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67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BFBFBF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DCBFFA" w14:textId="77777777" w:rsidR="00D41176" w:rsidRPr="00D41176" w:rsidRDefault="00D41176" w:rsidP="00D4117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4117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12BDA188" w14:textId="77777777" w:rsidR="00D41176" w:rsidRPr="00D41176" w:rsidRDefault="00D41176" w:rsidP="00D41176">
            <w:pPr>
              <w:rPr>
                <w:sz w:val="20"/>
                <w:szCs w:val="20"/>
              </w:rPr>
            </w:pPr>
          </w:p>
        </w:tc>
      </w:tr>
      <w:tr w:rsidR="00D41176" w:rsidRPr="00D41176" w14:paraId="4B823E5F" w14:textId="77777777" w:rsidTr="00AA5A6A">
        <w:trPr>
          <w:trHeight w:val="750"/>
        </w:trPr>
        <w:tc>
          <w:tcPr>
            <w:tcW w:w="34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BFBFBF"/>
              <w:right w:val="nil"/>
            </w:tcBorders>
            <w:vAlign w:val="center"/>
            <w:hideMark/>
          </w:tcPr>
          <w:p w14:paraId="33F14807" w14:textId="77777777" w:rsidR="00D41176" w:rsidRPr="00D41176" w:rsidRDefault="00D41176" w:rsidP="00D41176">
            <w:pPr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  <w:tc>
          <w:tcPr>
            <w:tcW w:w="2744" w:type="dxa"/>
            <w:gridSpan w:val="3"/>
            <w:vMerge/>
            <w:tcBorders>
              <w:top w:val="single" w:sz="4" w:space="0" w:color="auto"/>
              <w:left w:val="dotted" w:sz="4" w:space="0" w:color="auto"/>
              <w:bottom w:val="single" w:sz="4" w:space="0" w:color="BFBFBF"/>
              <w:right w:val="single" w:sz="4" w:space="0" w:color="000000"/>
            </w:tcBorders>
            <w:vAlign w:val="center"/>
            <w:hideMark/>
          </w:tcPr>
          <w:p w14:paraId="4A64F4D5" w14:textId="77777777" w:rsidR="00D41176" w:rsidRPr="00D41176" w:rsidRDefault="00D41176" w:rsidP="00D4117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BFBFBF"/>
              <w:right w:val="single" w:sz="4" w:space="0" w:color="000000"/>
            </w:tcBorders>
            <w:vAlign w:val="center"/>
            <w:hideMark/>
          </w:tcPr>
          <w:p w14:paraId="1E116360" w14:textId="77777777" w:rsidR="00D41176" w:rsidRPr="00D41176" w:rsidRDefault="00D41176" w:rsidP="00D4117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E251B" w14:textId="77777777" w:rsidR="00D41176" w:rsidRPr="00D41176" w:rsidRDefault="00D41176" w:rsidP="00D4117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41176" w:rsidRPr="00D41176" w14:paraId="0AC942AC" w14:textId="77777777" w:rsidTr="00AA5A6A">
        <w:trPr>
          <w:trHeight w:val="570"/>
        </w:trPr>
        <w:tc>
          <w:tcPr>
            <w:tcW w:w="6232" w:type="dxa"/>
            <w:gridSpan w:val="7"/>
            <w:tcBorders>
              <w:top w:val="single" w:sz="4" w:space="0" w:color="BFBFBF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5E9F99E0" w14:textId="77777777" w:rsidR="00D41176" w:rsidRPr="00D41176" w:rsidRDefault="00D41176" w:rsidP="00D4117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1176">
              <w:rPr>
                <w:rFonts w:ascii="Calibri" w:hAnsi="Calibri" w:cs="Calibri"/>
                <w:color w:val="000000"/>
                <w:sz w:val="18"/>
                <w:szCs w:val="18"/>
              </w:rPr>
              <w:t>DATA I PODPIS OSOBY SKŁADAJĄCEJ WNIOSEK</w:t>
            </w:r>
          </w:p>
        </w:tc>
        <w:tc>
          <w:tcPr>
            <w:tcW w:w="4678" w:type="dxa"/>
            <w:gridSpan w:val="3"/>
            <w:tcBorders>
              <w:top w:val="single" w:sz="4" w:space="0" w:color="BFBFBF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2BDF1EA3" w14:textId="77777777" w:rsidR="00D41176" w:rsidRPr="00D41176" w:rsidRDefault="00D41176" w:rsidP="00D4117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1176">
              <w:rPr>
                <w:rFonts w:ascii="Calibri" w:hAnsi="Calibri" w:cs="Calibri"/>
                <w:color w:val="000000"/>
                <w:sz w:val="18"/>
                <w:szCs w:val="18"/>
              </w:rPr>
              <w:t>DATA I PODPIS Z-CY DYR. DS. OGÓLNYCH LUB OS. UPOWAŻNIONEJ</w:t>
            </w:r>
          </w:p>
        </w:tc>
        <w:tc>
          <w:tcPr>
            <w:tcW w:w="146" w:type="dxa"/>
            <w:vAlign w:val="center"/>
            <w:hideMark/>
          </w:tcPr>
          <w:p w14:paraId="29A71B26" w14:textId="77777777" w:rsidR="00D41176" w:rsidRPr="00D41176" w:rsidRDefault="00D41176" w:rsidP="00D41176">
            <w:pPr>
              <w:rPr>
                <w:sz w:val="20"/>
                <w:szCs w:val="20"/>
              </w:rPr>
            </w:pPr>
          </w:p>
        </w:tc>
      </w:tr>
      <w:tr w:rsidR="00D41176" w:rsidRPr="00D41176" w14:paraId="2F0CD58C" w14:textId="77777777" w:rsidTr="008151F2">
        <w:trPr>
          <w:trHeight w:val="495"/>
        </w:trPr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0F66FF" w14:textId="77777777" w:rsidR="00D41176" w:rsidRPr="00D41176" w:rsidRDefault="00D41176" w:rsidP="00D41176">
            <w:pPr>
              <w:jc w:val="center"/>
              <w:rPr>
                <w:rFonts w:ascii="Calibri" w:hAnsi="Calibri" w:cs="Calibri"/>
                <w:color w:val="FFFFFF"/>
                <w:sz w:val="22"/>
                <w:szCs w:val="22"/>
              </w:rPr>
            </w:pPr>
            <w:r w:rsidRPr="00D41176">
              <w:rPr>
                <w:rFonts w:ascii="Calibri" w:hAnsi="Calibri" w:cs="Calibri"/>
                <w:color w:val="FFFFFF"/>
                <w:sz w:val="22"/>
                <w:szCs w:val="22"/>
              </w:rPr>
              <w:t>FAŁSZ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EF2C69" w14:textId="77777777" w:rsidR="00D41176" w:rsidRPr="00D41176" w:rsidRDefault="00D41176" w:rsidP="00D41176">
            <w:pPr>
              <w:jc w:val="center"/>
              <w:rPr>
                <w:rFonts w:ascii="Calibri" w:hAnsi="Calibri" w:cs="Calibri"/>
                <w:color w:val="FFFFFF"/>
                <w:sz w:val="22"/>
                <w:szCs w:val="22"/>
              </w:rPr>
            </w:pPr>
            <w:r w:rsidRPr="00D41176">
              <w:rPr>
                <w:rFonts w:ascii="Calibri" w:hAnsi="Calibri" w:cs="Calibri"/>
                <w:color w:val="FFFFFF"/>
                <w:sz w:val="22"/>
                <w:szCs w:val="22"/>
              </w:rPr>
              <w:t>FAŁSZ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87A7F0" w14:textId="77777777" w:rsidR="00D41176" w:rsidRPr="00D41176" w:rsidRDefault="00D41176" w:rsidP="00D41176">
            <w:pPr>
              <w:jc w:val="center"/>
              <w:rPr>
                <w:rFonts w:ascii="Calibri" w:hAnsi="Calibri" w:cs="Calibri"/>
                <w:color w:val="FFFFFF"/>
                <w:sz w:val="22"/>
                <w:szCs w:val="22"/>
              </w:rPr>
            </w:pPr>
            <w:r w:rsidRPr="00D41176">
              <w:rPr>
                <w:rFonts w:ascii="Calibri" w:hAnsi="Calibri" w:cs="Calibri"/>
                <w:color w:val="FFFFFF"/>
                <w:sz w:val="22"/>
                <w:szCs w:val="22"/>
              </w:rPr>
              <w:t>FAŁSZ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427C53" w14:textId="77777777" w:rsidR="00D41176" w:rsidRPr="00D41176" w:rsidRDefault="00D41176" w:rsidP="00D41176">
            <w:pPr>
              <w:jc w:val="center"/>
              <w:rPr>
                <w:rFonts w:ascii="Calibri" w:hAnsi="Calibri" w:cs="Calibri"/>
                <w:color w:val="FFFFFF"/>
                <w:sz w:val="22"/>
                <w:szCs w:val="22"/>
              </w:rPr>
            </w:pPr>
            <w:r w:rsidRPr="00D41176">
              <w:rPr>
                <w:rFonts w:ascii="Calibri" w:hAnsi="Calibri" w:cs="Calibri"/>
                <w:color w:val="FFFFFF"/>
                <w:sz w:val="22"/>
                <w:szCs w:val="22"/>
              </w:rPr>
              <w:t>FAŁSZ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A869B3" w14:textId="77777777" w:rsidR="00D41176" w:rsidRPr="00D41176" w:rsidRDefault="00D41176" w:rsidP="00D41176">
            <w:pPr>
              <w:jc w:val="center"/>
              <w:rPr>
                <w:rFonts w:ascii="Calibri" w:hAnsi="Calibri" w:cs="Calibri"/>
                <w:color w:val="FFFFFF"/>
                <w:sz w:val="22"/>
                <w:szCs w:val="22"/>
              </w:rPr>
            </w:pPr>
            <w:r w:rsidRPr="00D41176">
              <w:rPr>
                <w:rFonts w:ascii="Calibri" w:hAnsi="Calibri" w:cs="Calibri"/>
                <w:color w:val="FFFFFF"/>
                <w:sz w:val="22"/>
                <w:szCs w:val="22"/>
              </w:rPr>
              <w:t>FAŁSZ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EBC0F0" w14:textId="77777777" w:rsidR="00D41176" w:rsidRPr="00D41176" w:rsidRDefault="00D41176" w:rsidP="00D41176">
            <w:pPr>
              <w:jc w:val="center"/>
              <w:rPr>
                <w:rFonts w:ascii="Calibri" w:hAnsi="Calibri" w:cs="Calibri"/>
                <w:color w:val="FFFFFF"/>
                <w:sz w:val="22"/>
                <w:szCs w:val="22"/>
              </w:rPr>
            </w:pPr>
          </w:p>
        </w:tc>
        <w:tc>
          <w:tcPr>
            <w:tcW w:w="313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B55608C" w14:textId="77777777" w:rsidR="00D41176" w:rsidRPr="00D41176" w:rsidRDefault="00D41176" w:rsidP="00D41176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D41176">
              <w:rPr>
                <w:rFonts w:ascii="Calibri" w:hAnsi="Calibri" w:cs="Calibri"/>
                <w:b/>
                <w:bCs/>
              </w:rPr>
              <w:t>PRZYZNANA STAWKA:</w:t>
            </w:r>
          </w:p>
        </w:tc>
        <w:tc>
          <w:tcPr>
            <w:tcW w:w="3101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2565BEE4" w14:textId="77777777" w:rsidR="00D41176" w:rsidRPr="00D41176" w:rsidRDefault="00D41176" w:rsidP="00D4117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41176">
              <w:rPr>
                <w:rFonts w:ascii="Calibri" w:hAnsi="Calibri" w:cs="Calibri"/>
                <w:b/>
                <w:bCs/>
                <w:color w:val="000000"/>
              </w:rPr>
              <w:t xml:space="preserve"> - </w:t>
            </w:r>
          </w:p>
        </w:tc>
        <w:tc>
          <w:tcPr>
            <w:tcW w:w="146" w:type="dxa"/>
            <w:vAlign w:val="center"/>
            <w:hideMark/>
          </w:tcPr>
          <w:p w14:paraId="4B58F71C" w14:textId="77777777" w:rsidR="00D41176" w:rsidRPr="00D41176" w:rsidRDefault="00D41176" w:rsidP="00D41176">
            <w:pPr>
              <w:rPr>
                <w:sz w:val="20"/>
                <w:szCs w:val="20"/>
              </w:rPr>
            </w:pPr>
          </w:p>
        </w:tc>
      </w:tr>
      <w:tr w:rsidR="00D41176" w:rsidRPr="00D41176" w14:paraId="4D7A3742" w14:textId="77777777" w:rsidTr="008151F2">
        <w:trPr>
          <w:trHeight w:val="495"/>
        </w:trPr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6936AD" w14:textId="77777777" w:rsidR="00D41176" w:rsidRPr="00D41176" w:rsidRDefault="00D41176" w:rsidP="00D4117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634404" w14:textId="77777777" w:rsidR="00D41176" w:rsidRPr="00D41176" w:rsidRDefault="00D41176" w:rsidP="00D41176">
            <w:pPr>
              <w:rPr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353DFE" w14:textId="77777777" w:rsidR="00D41176" w:rsidRPr="00D41176" w:rsidRDefault="00D41176" w:rsidP="00D41176">
            <w:pPr>
              <w:rPr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9832BB" w14:textId="77777777" w:rsidR="00D41176" w:rsidRPr="00D41176" w:rsidRDefault="00D41176" w:rsidP="00D41176">
            <w:pPr>
              <w:rPr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DF1AA2" w14:textId="77777777" w:rsidR="00D41176" w:rsidRPr="00D41176" w:rsidRDefault="00D41176" w:rsidP="00D41176">
            <w:pPr>
              <w:rPr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0D8581" w14:textId="77777777" w:rsidR="00D41176" w:rsidRPr="00D41176" w:rsidRDefault="00D41176" w:rsidP="00D41176">
            <w:pPr>
              <w:rPr>
                <w:sz w:val="20"/>
                <w:szCs w:val="20"/>
              </w:rPr>
            </w:pPr>
          </w:p>
        </w:tc>
        <w:tc>
          <w:tcPr>
            <w:tcW w:w="31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05C778BD" w14:textId="77777777" w:rsidR="00D41176" w:rsidRPr="00D41176" w:rsidRDefault="00D41176" w:rsidP="00D41176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D41176">
              <w:rPr>
                <w:rFonts w:ascii="Calibri" w:hAnsi="Calibri" w:cs="Calibri"/>
                <w:b/>
                <w:bCs/>
                <w:color w:val="000000"/>
              </w:rPr>
              <w:t>DATA WNIOSKU: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506F9A17" w14:textId="37BB1EB2" w:rsidR="00D41176" w:rsidRPr="00D41176" w:rsidRDefault="00D41176" w:rsidP="00D41176">
            <w:pPr>
              <w:ind w:firstLineChars="100" w:firstLine="241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46" w:type="dxa"/>
            <w:vAlign w:val="center"/>
            <w:hideMark/>
          </w:tcPr>
          <w:p w14:paraId="64773D5E" w14:textId="77777777" w:rsidR="00D41176" w:rsidRPr="00D41176" w:rsidRDefault="00D41176" w:rsidP="00D41176">
            <w:pPr>
              <w:rPr>
                <w:sz w:val="20"/>
                <w:szCs w:val="20"/>
              </w:rPr>
            </w:pPr>
          </w:p>
        </w:tc>
      </w:tr>
    </w:tbl>
    <w:p w14:paraId="10C10D56" w14:textId="77777777" w:rsidR="00F70724" w:rsidRDefault="00F70724" w:rsidP="00C933C1">
      <w:pPr>
        <w:spacing w:after="160" w:line="259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  <w:sectPr w:rsidR="00F70724" w:rsidSect="00851A19">
          <w:headerReference w:type="default" r:id="rId12"/>
          <w:pgSz w:w="11906" w:h="16838"/>
          <w:pgMar w:top="284" w:right="720" w:bottom="720" w:left="510" w:header="279" w:footer="709" w:gutter="0"/>
          <w:pgNumType w:start="1"/>
          <w:cols w:space="708"/>
          <w:docGrid w:linePitch="360"/>
        </w:sectPr>
      </w:pPr>
    </w:p>
    <w:p w14:paraId="00B543F2" w14:textId="5AE73218" w:rsidR="00A42D67" w:rsidRDefault="00A42D67" w:rsidP="00C933C1">
      <w:pPr>
        <w:spacing w:after="160" w:line="259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W w:w="11182" w:type="dxa"/>
        <w:tblCellMar>
          <w:left w:w="28" w:type="dxa"/>
          <w:right w:w="57" w:type="dxa"/>
        </w:tblCellMar>
        <w:tblLook w:val="04A0" w:firstRow="1" w:lastRow="0" w:firstColumn="1" w:lastColumn="0" w:noHBand="0" w:noVBand="1"/>
      </w:tblPr>
      <w:tblGrid>
        <w:gridCol w:w="838"/>
        <w:gridCol w:w="833"/>
        <w:gridCol w:w="2391"/>
        <w:gridCol w:w="613"/>
        <w:gridCol w:w="643"/>
        <w:gridCol w:w="182"/>
        <w:gridCol w:w="450"/>
        <w:gridCol w:w="570"/>
        <w:gridCol w:w="462"/>
        <w:gridCol w:w="465"/>
        <w:gridCol w:w="846"/>
        <w:gridCol w:w="178"/>
        <w:gridCol w:w="2439"/>
        <w:gridCol w:w="113"/>
        <w:gridCol w:w="159"/>
      </w:tblGrid>
      <w:tr w:rsidR="00294EA2" w:rsidRPr="00294EA2" w14:paraId="14122131" w14:textId="77777777" w:rsidTr="00915E01">
        <w:trPr>
          <w:gridAfter w:val="2"/>
          <w:wAfter w:w="272" w:type="dxa"/>
          <w:trHeight w:val="517"/>
        </w:trPr>
        <w:tc>
          <w:tcPr>
            <w:tcW w:w="10910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5E26DDA6" w14:textId="77777777" w:rsidR="00294EA2" w:rsidRPr="00294EA2" w:rsidRDefault="00294EA2" w:rsidP="00294EA2">
            <w:pPr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294EA2">
              <w:rPr>
                <w:rFonts w:ascii="Calibri" w:hAnsi="Calibri" w:cs="Calibri"/>
                <w:b/>
                <w:bCs/>
                <w:color w:val="000000"/>
                <w:sz w:val="36"/>
                <w:szCs w:val="36"/>
              </w:rPr>
              <w:t>WNIOSEK</w:t>
            </w:r>
            <w:r w:rsidRPr="00294EA2">
              <w:rPr>
                <w:rFonts w:ascii="Calibri" w:hAnsi="Calibri" w:cs="Calibri"/>
                <w:color w:val="000000"/>
                <w:sz w:val="32"/>
                <w:szCs w:val="32"/>
              </w:rPr>
              <w:br/>
            </w:r>
            <w:r w:rsidRPr="00294EA2"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 O WYRAŻENIE ZGODY NA UŻYCIE SAMOCHODU NIEBĘDĄCEGO WŁASNOŚCIĄ PRACODAWCY, </w:t>
            </w:r>
            <w:r w:rsidRPr="00294EA2">
              <w:rPr>
                <w:rFonts w:ascii="Calibri" w:hAnsi="Calibri" w:cs="Calibri"/>
                <w:color w:val="000000"/>
                <w:sz w:val="26"/>
                <w:szCs w:val="26"/>
              </w:rPr>
              <w:br/>
              <w:t>W CELU ODBYCIA PODRÓŻY SŁUŻBOWEJ</w:t>
            </w:r>
          </w:p>
        </w:tc>
      </w:tr>
      <w:tr w:rsidR="00294EA2" w:rsidRPr="00294EA2" w14:paraId="4B04D4A2" w14:textId="77777777" w:rsidTr="00915E01">
        <w:trPr>
          <w:gridAfter w:val="1"/>
          <w:wAfter w:w="159" w:type="dxa"/>
          <w:trHeight w:val="930"/>
        </w:trPr>
        <w:tc>
          <w:tcPr>
            <w:tcW w:w="10910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902042" w14:textId="77777777" w:rsidR="00294EA2" w:rsidRPr="00294EA2" w:rsidRDefault="00294EA2" w:rsidP="00294EA2">
            <w:pPr>
              <w:rPr>
                <w:rFonts w:ascii="Calibri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23415" w14:textId="77777777" w:rsidR="00294EA2" w:rsidRPr="00294EA2" w:rsidRDefault="00294EA2" w:rsidP="00294EA2">
            <w:pPr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</w:p>
        </w:tc>
      </w:tr>
      <w:tr w:rsidR="00294EA2" w:rsidRPr="00294EA2" w14:paraId="2170B89C" w14:textId="77777777" w:rsidTr="00915E01">
        <w:trPr>
          <w:gridAfter w:val="1"/>
          <w:wAfter w:w="159" w:type="dxa"/>
          <w:trHeight w:val="454"/>
        </w:trPr>
        <w:tc>
          <w:tcPr>
            <w:tcW w:w="4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35E1DE0" w14:textId="77777777" w:rsidR="00294EA2" w:rsidRPr="00294EA2" w:rsidRDefault="00294EA2" w:rsidP="00294EA2">
            <w:pPr>
              <w:ind w:firstLineChars="100" w:firstLine="20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94EA2">
              <w:rPr>
                <w:rFonts w:ascii="Calibri" w:hAnsi="Calibri" w:cs="Calibri"/>
                <w:color w:val="000000"/>
                <w:sz w:val="20"/>
                <w:szCs w:val="20"/>
              </w:rPr>
              <w:t>IMIĘ I NAZWISKO</w:t>
            </w:r>
          </w:p>
        </w:tc>
        <w:tc>
          <w:tcPr>
            <w:tcW w:w="684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ACD7BE" w14:textId="77777777" w:rsidR="00294EA2" w:rsidRPr="00294EA2" w:rsidRDefault="00294EA2" w:rsidP="00294EA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94EA2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" w:type="dxa"/>
            <w:vAlign w:val="center"/>
            <w:hideMark/>
          </w:tcPr>
          <w:p w14:paraId="2DDD64CC" w14:textId="77777777" w:rsidR="00294EA2" w:rsidRPr="00294EA2" w:rsidRDefault="00294EA2" w:rsidP="00294EA2">
            <w:pPr>
              <w:rPr>
                <w:sz w:val="20"/>
                <w:szCs w:val="20"/>
              </w:rPr>
            </w:pPr>
          </w:p>
        </w:tc>
      </w:tr>
      <w:tr w:rsidR="00294EA2" w:rsidRPr="00294EA2" w14:paraId="00EC36CC" w14:textId="77777777" w:rsidTr="00915E01">
        <w:trPr>
          <w:gridAfter w:val="1"/>
          <w:wAfter w:w="159" w:type="dxa"/>
          <w:trHeight w:val="454"/>
        </w:trPr>
        <w:tc>
          <w:tcPr>
            <w:tcW w:w="4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C66EB9F" w14:textId="77777777" w:rsidR="00294EA2" w:rsidRPr="00294EA2" w:rsidRDefault="00294EA2" w:rsidP="00294EA2">
            <w:pPr>
              <w:ind w:firstLineChars="100" w:firstLine="20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94EA2">
              <w:rPr>
                <w:rFonts w:ascii="Calibri" w:hAnsi="Calibri" w:cs="Calibri"/>
                <w:color w:val="000000"/>
                <w:sz w:val="20"/>
                <w:szCs w:val="20"/>
              </w:rPr>
              <w:t>STANOWISKO</w:t>
            </w:r>
          </w:p>
        </w:tc>
        <w:tc>
          <w:tcPr>
            <w:tcW w:w="684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6A2063" w14:textId="77777777" w:rsidR="00294EA2" w:rsidRPr="00294EA2" w:rsidRDefault="00294EA2" w:rsidP="00294EA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94EA2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" w:type="dxa"/>
            <w:vAlign w:val="center"/>
            <w:hideMark/>
          </w:tcPr>
          <w:p w14:paraId="69691F8C" w14:textId="77777777" w:rsidR="00294EA2" w:rsidRPr="00294EA2" w:rsidRDefault="00294EA2" w:rsidP="00294EA2">
            <w:pPr>
              <w:rPr>
                <w:sz w:val="20"/>
                <w:szCs w:val="20"/>
              </w:rPr>
            </w:pPr>
          </w:p>
        </w:tc>
      </w:tr>
      <w:tr w:rsidR="00294EA2" w:rsidRPr="00294EA2" w14:paraId="36F2F427" w14:textId="77777777" w:rsidTr="00915E01">
        <w:trPr>
          <w:gridAfter w:val="1"/>
          <w:wAfter w:w="159" w:type="dxa"/>
          <w:trHeight w:val="454"/>
        </w:trPr>
        <w:tc>
          <w:tcPr>
            <w:tcW w:w="4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0FEEA08" w14:textId="77777777" w:rsidR="00294EA2" w:rsidRPr="00294EA2" w:rsidRDefault="00294EA2" w:rsidP="00294EA2">
            <w:pPr>
              <w:ind w:firstLineChars="100" w:firstLine="20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94EA2">
              <w:rPr>
                <w:rFonts w:ascii="Calibri" w:hAnsi="Calibri" w:cs="Calibri"/>
                <w:color w:val="000000"/>
                <w:sz w:val="20"/>
                <w:szCs w:val="20"/>
              </w:rPr>
              <w:t>NAZWA KOMÓRKI ORGANIZACYJNEJ</w:t>
            </w:r>
          </w:p>
        </w:tc>
        <w:tc>
          <w:tcPr>
            <w:tcW w:w="684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64F80B" w14:textId="77777777" w:rsidR="00294EA2" w:rsidRPr="00294EA2" w:rsidRDefault="00294EA2" w:rsidP="00294EA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94EA2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" w:type="dxa"/>
            <w:vAlign w:val="center"/>
            <w:hideMark/>
          </w:tcPr>
          <w:p w14:paraId="128C99BF" w14:textId="77777777" w:rsidR="00294EA2" w:rsidRPr="00294EA2" w:rsidRDefault="00294EA2" w:rsidP="00294EA2">
            <w:pPr>
              <w:rPr>
                <w:sz w:val="20"/>
                <w:szCs w:val="20"/>
              </w:rPr>
            </w:pPr>
          </w:p>
        </w:tc>
      </w:tr>
      <w:tr w:rsidR="00294EA2" w:rsidRPr="00294EA2" w14:paraId="19177DA4" w14:textId="77777777" w:rsidTr="00915E01">
        <w:trPr>
          <w:gridAfter w:val="1"/>
          <w:wAfter w:w="159" w:type="dxa"/>
          <w:trHeight w:val="454"/>
        </w:trPr>
        <w:tc>
          <w:tcPr>
            <w:tcW w:w="4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18D45C0" w14:textId="77777777" w:rsidR="00294EA2" w:rsidRPr="00294EA2" w:rsidRDefault="00294EA2" w:rsidP="00294EA2">
            <w:pPr>
              <w:ind w:firstLineChars="100" w:firstLine="20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94EA2">
              <w:rPr>
                <w:rFonts w:ascii="Calibri" w:hAnsi="Calibri" w:cs="Calibri"/>
                <w:color w:val="000000"/>
                <w:sz w:val="20"/>
                <w:szCs w:val="20"/>
              </w:rPr>
              <w:t>CEL WYJAZDU</w:t>
            </w:r>
          </w:p>
        </w:tc>
        <w:tc>
          <w:tcPr>
            <w:tcW w:w="684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B99876" w14:textId="77777777" w:rsidR="00294EA2" w:rsidRPr="00294EA2" w:rsidRDefault="00294EA2" w:rsidP="00294EA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94EA2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" w:type="dxa"/>
            <w:vAlign w:val="center"/>
            <w:hideMark/>
          </w:tcPr>
          <w:p w14:paraId="421ACC2C" w14:textId="77777777" w:rsidR="00294EA2" w:rsidRPr="00294EA2" w:rsidRDefault="00294EA2" w:rsidP="00294EA2">
            <w:pPr>
              <w:rPr>
                <w:sz w:val="20"/>
                <w:szCs w:val="20"/>
              </w:rPr>
            </w:pPr>
          </w:p>
        </w:tc>
      </w:tr>
      <w:tr w:rsidR="00294EA2" w:rsidRPr="00294EA2" w14:paraId="6AC94541" w14:textId="77777777" w:rsidTr="00915E01">
        <w:trPr>
          <w:gridAfter w:val="1"/>
          <w:wAfter w:w="159" w:type="dxa"/>
          <w:trHeight w:val="454"/>
        </w:trPr>
        <w:tc>
          <w:tcPr>
            <w:tcW w:w="4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53BC542" w14:textId="77777777" w:rsidR="00294EA2" w:rsidRPr="00294EA2" w:rsidRDefault="00294EA2" w:rsidP="00294EA2">
            <w:pPr>
              <w:ind w:firstLineChars="100" w:firstLine="20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94EA2">
              <w:rPr>
                <w:rFonts w:ascii="Calibri" w:hAnsi="Calibri" w:cs="Calibri"/>
                <w:color w:val="000000"/>
                <w:sz w:val="20"/>
                <w:szCs w:val="20"/>
              </w:rPr>
              <w:t>KRAJ WYJAZDU</w:t>
            </w:r>
          </w:p>
        </w:tc>
        <w:tc>
          <w:tcPr>
            <w:tcW w:w="684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0B5628" w14:textId="77777777" w:rsidR="00294EA2" w:rsidRPr="00294EA2" w:rsidRDefault="00294EA2" w:rsidP="00294EA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94EA2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" w:type="dxa"/>
            <w:vAlign w:val="center"/>
            <w:hideMark/>
          </w:tcPr>
          <w:p w14:paraId="3AF52CED" w14:textId="77777777" w:rsidR="00294EA2" w:rsidRPr="00294EA2" w:rsidRDefault="00294EA2" w:rsidP="00294EA2">
            <w:pPr>
              <w:rPr>
                <w:sz w:val="20"/>
                <w:szCs w:val="20"/>
              </w:rPr>
            </w:pPr>
          </w:p>
        </w:tc>
      </w:tr>
      <w:tr w:rsidR="00294EA2" w:rsidRPr="00294EA2" w14:paraId="3F0AED93" w14:textId="77777777" w:rsidTr="00915E01">
        <w:trPr>
          <w:gridAfter w:val="1"/>
          <w:wAfter w:w="159" w:type="dxa"/>
          <w:trHeight w:val="454"/>
        </w:trPr>
        <w:tc>
          <w:tcPr>
            <w:tcW w:w="4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672C18E" w14:textId="77777777" w:rsidR="00294EA2" w:rsidRPr="00294EA2" w:rsidRDefault="00294EA2" w:rsidP="00294EA2">
            <w:pPr>
              <w:ind w:firstLineChars="100" w:firstLine="20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94EA2">
              <w:rPr>
                <w:rFonts w:ascii="Calibri" w:hAnsi="Calibri" w:cs="Calibri"/>
                <w:color w:val="000000"/>
                <w:sz w:val="20"/>
                <w:szCs w:val="20"/>
              </w:rPr>
              <w:t>MIEJSCOWOŚĆ</w:t>
            </w:r>
          </w:p>
        </w:tc>
        <w:tc>
          <w:tcPr>
            <w:tcW w:w="684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7830A4" w14:textId="77777777" w:rsidR="00294EA2" w:rsidRPr="00294EA2" w:rsidRDefault="00294EA2" w:rsidP="00294EA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94EA2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" w:type="dxa"/>
            <w:vAlign w:val="center"/>
            <w:hideMark/>
          </w:tcPr>
          <w:p w14:paraId="0CEEC512" w14:textId="77777777" w:rsidR="00294EA2" w:rsidRPr="00294EA2" w:rsidRDefault="00294EA2" w:rsidP="00294EA2">
            <w:pPr>
              <w:rPr>
                <w:sz w:val="20"/>
                <w:szCs w:val="20"/>
              </w:rPr>
            </w:pPr>
          </w:p>
        </w:tc>
      </w:tr>
      <w:tr w:rsidR="00915E01" w:rsidRPr="00294EA2" w14:paraId="1C599BED" w14:textId="77777777" w:rsidTr="00915E01">
        <w:trPr>
          <w:gridAfter w:val="1"/>
          <w:wAfter w:w="159" w:type="dxa"/>
          <w:trHeight w:val="454"/>
        </w:trPr>
        <w:tc>
          <w:tcPr>
            <w:tcW w:w="4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148F66C" w14:textId="77777777" w:rsidR="00294EA2" w:rsidRPr="00294EA2" w:rsidRDefault="00294EA2" w:rsidP="00294EA2">
            <w:pPr>
              <w:ind w:firstLineChars="100" w:firstLine="20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94EA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TERMIN 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72254CB" w14:textId="77777777" w:rsidR="00294EA2" w:rsidRPr="00294EA2" w:rsidRDefault="00294EA2" w:rsidP="00294EA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94EA2">
              <w:rPr>
                <w:rFonts w:ascii="Calibri" w:hAnsi="Calibri" w:cs="Calibri"/>
                <w:color w:val="000000"/>
                <w:sz w:val="20"/>
                <w:szCs w:val="20"/>
              </w:rPr>
              <w:t>OD:</w:t>
            </w:r>
          </w:p>
        </w:tc>
        <w:tc>
          <w:tcPr>
            <w:tcW w:w="21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B1BB521" w14:textId="77777777" w:rsidR="00294EA2" w:rsidRPr="00294EA2" w:rsidRDefault="00294EA2" w:rsidP="00294EA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94EA2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1009479" w14:textId="77777777" w:rsidR="00294EA2" w:rsidRPr="00294EA2" w:rsidRDefault="00294EA2" w:rsidP="00294EA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94EA2">
              <w:rPr>
                <w:rFonts w:ascii="Calibri" w:hAnsi="Calibri" w:cs="Calibri"/>
                <w:color w:val="000000"/>
                <w:sz w:val="20"/>
                <w:szCs w:val="20"/>
              </w:rPr>
              <w:t>DO:</w:t>
            </w:r>
          </w:p>
        </w:tc>
        <w:tc>
          <w:tcPr>
            <w:tcW w:w="26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4CA580" w14:textId="77777777" w:rsidR="00294EA2" w:rsidRPr="00294EA2" w:rsidRDefault="00294EA2" w:rsidP="00294EA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94EA2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" w:type="dxa"/>
            <w:vAlign w:val="center"/>
            <w:hideMark/>
          </w:tcPr>
          <w:p w14:paraId="2D75D42D" w14:textId="77777777" w:rsidR="00294EA2" w:rsidRPr="00294EA2" w:rsidRDefault="00294EA2" w:rsidP="00294EA2">
            <w:pPr>
              <w:rPr>
                <w:sz w:val="20"/>
                <w:szCs w:val="20"/>
              </w:rPr>
            </w:pPr>
          </w:p>
        </w:tc>
      </w:tr>
      <w:tr w:rsidR="00294EA2" w:rsidRPr="00294EA2" w14:paraId="5A213021" w14:textId="77777777" w:rsidTr="00915E01">
        <w:trPr>
          <w:gridAfter w:val="1"/>
          <w:wAfter w:w="159" w:type="dxa"/>
          <w:trHeight w:val="454"/>
        </w:trPr>
        <w:tc>
          <w:tcPr>
            <w:tcW w:w="4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4BF9F90" w14:textId="77777777" w:rsidR="00294EA2" w:rsidRPr="00294EA2" w:rsidRDefault="00294EA2" w:rsidP="00294EA2">
            <w:pPr>
              <w:ind w:firstLineChars="100" w:firstLine="20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94EA2">
              <w:rPr>
                <w:rFonts w:ascii="Calibri" w:hAnsi="Calibri" w:cs="Calibri"/>
                <w:color w:val="000000"/>
                <w:sz w:val="20"/>
                <w:szCs w:val="20"/>
              </w:rPr>
              <w:t>MARKA SAMOCHODU, POJEMNOŚĆ SILNIKA, NR REJESTRACYJNY</w:t>
            </w:r>
          </w:p>
        </w:tc>
        <w:tc>
          <w:tcPr>
            <w:tcW w:w="684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592BF2" w14:textId="77777777" w:rsidR="00294EA2" w:rsidRPr="00294EA2" w:rsidRDefault="00294EA2" w:rsidP="00294EA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94EA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" w:type="dxa"/>
            <w:vAlign w:val="center"/>
            <w:hideMark/>
          </w:tcPr>
          <w:p w14:paraId="15F7AFD5" w14:textId="77777777" w:rsidR="00294EA2" w:rsidRPr="00294EA2" w:rsidRDefault="00294EA2" w:rsidP="00294EA2">
            <w:pPr>
              <w:rPr>
                <w:sz w:val="20"/>
                <w:szCs w:val="20"/>
              </w:rPr>
            </w:pPr>
          </w:p>
        </w:tc>
      </w:tr>
      <w:tr w:rsidR="00915E01" w:rsidRPr="00294EA2" w14:paraId="4D7C9314" w14:textId="77777777" w:rsidTr="00915E01">
        <w:trPr>
          <w:gridAfter w:val="1"/>
          <w:wAfter w:w="159" w:type="dxa"/>
          <w:trHeight w:val="454"/>
        </w:trPr>
        <w:tc>
          <w:tcPr>
            <w:tcW w:w="4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6405334" w14:textId="77777777" w:rsidR="00294EA2" w:rsidRPr="00294EA2" w:rsidRDefault="00294EA2" w:rsidP="00294EA2">
            <w:pPr>
              <w:ind w:firstLineChars="100" w:firstLine="20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94EA2">
              <w:rPr>
                <w:rFonts w:ascii="Calibri" w:hAnsi="Calibri" w:cs="Calibri"/>
                <w:color w:val="000000"/>
                <w:sz w:val="20"/>
                <w:szCs w:val="20"/>
              </w:rPr>
              <w:t>PRZEWIDYWANA LICZBA KILOMETRÓW DO PRZEJECHANIA W TRAKCIE PODRÓŻY</w:t>
            </w:r>
          </w:p>
        </w:tc>
        <w:tc>
          <w:tcPr>
            <w:tcW w:w="24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C4DD57" w14:textId="77777777" w:rsidR="00294EA2" w:rsidRPr="00294EA2" w:rsidRDefault="00294EA2" w:rsidP="00294EA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94EA2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76C1837" w14:textId="77777777" w:rsidR="00294EA2" w:rsidRPr="00294EA2" w:rsidRDefault="00294EA2" w:rsidP="00294EA2">
            <w:pPr>
              <w:ind w:firstLineChars="100" w:firstLine="20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94EA2">
              <w:rPr>
                <w:rFonts w:ascii="Calibri" w:hAnsi="Calibri" w:cs="Calibri"/>
                <w:color w:val="000000"/>
                <w:sz w:val="20"/>
                <w:szCs w:val="20"/>
              </w:rPr>
              <w:t>SZACOWANY KOSZT PRZEJAZDU</w:t>
            </w:r>
          </w:p>
        </w:tc>
        <w:tc>
          <w:tcPr>
            <w:tcW w:w="26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E9C601" w14:textId="77777777" w:rsidR="00294EA2" w:rsidRPr="00294EA2" w:rsidRDefault="00294EA2" w:rsidP="00294EA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94EA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                                -   zł </w:t>
            </w:r>
          </w:p>
        </w:tc>
        <w:tc>
          <w:tcPr>
            <w:tcW w:w="113" w:type="dxa"/>
            <w:vAlign w:val="center"/>
            <w:hideMark/>
          </w:tcPr>
          <w:p w14:paraId="2B5DEDE7" w14:textId="77777777" w:rsidR="00294EA2" w:rsidRPr="00294EA2" w:rsidRDefault="00294EA2" w:rsidP="00294EA2">
            <w:pPr>
              <w:rPr>
                <w:sz w:val="20"/>
                <w:szCs w:val="20"/>
              </w:rPr>
            </w:pPr>
          </w:p>
        </w:tc>
      </w:tr>
      <w:tr w:rsidR="00294EA2" w:rsidRPr="00294EA2" w14:paraId="77FE9F84" w14:textId="77777777" w:rsidTr="00915E01">
        <w:trPr>
          <w:gridAfter w:val="1"/>
          <w:wAfter w:w="159" w:type="dxa"/>
          <w:trHeight w:val="454"/>
        </w:trPr>
        <w:tc>
          <w:tcPr>
            <w:tcW w:w="4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F235024" w14:textId="77777777" w:rsidR="00294EA2" w:rsidRPr="00294EA2" w:rsidRDefault="00294EA2" w:rsidP="00294EA2">
            <w:pPr>
              <w:ind w:firstLineChars="100" w:firstLine="20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94EA2">
              <w:rPr>
                <w:rFonts w:ascii="Calibri" w:hAnsi="Calibri" w:cs="Calibri"/>
                <w:color w:val="000000"/>
                <w:sz w:val="20"/>
                <w:szCs w:val="20"/>
              </w:rPr>
              <w:t>ŹRÓDŁO FINANSOWANIA</w:t>
            </w:r>
          </w:p>
        </w:tc>
        <w:tc>
          <w:tcPr>
            <w:tcW w:w="6848" w:type="dxa"/>
            <w:gridSpan w:val="10"/>
            <w:tcBorders>
              <w:top w:val="single" w:sz="4" w:space="0" w:color="auto"/>
              <w:left w:val="nil"/>
              <w:bottom w:val="single" w:sz="4" w:space="0" w:color="0D0D0D" w:themeColor="text1" w:themeTint="F2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C641CE" w14:textId="77777777" w:rsidR="00294EA2" w:rsidRPr="00294EA2" w:rsidRDefault="00294EA2" w:rsidP="00294EA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94EA2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" w:type="dxa"/>
            <w:vAlign w:val="center"/>
            <w:hideMark/>
          </w:tcPr>
          <w:p w14:paraId="78D755AC" w14:textId="77777777" w:rsidR="00294EA2" w:rsidRPr="00294EA2" w:rsidRDefault="00294EA2" w:rsidP="00294EA2">
            <w:pPr>
              <w:rPr>
                <w:sz w:val="20"/>
                <w:szCs w:val="20"/>
              </w:rPr>
            </w:pPr>
          </w:p>
        </w:tc>
      </w:tr>
      <w:tr w:rsidR="00294EA2" w:rsidRPr="00294EA2" w14:paraId="7D193C54" w14:textId="77777777" w:rsidTr="00915E01">
        <w:trPr>
          <w:gridAfter w:val="1"/>
          <w:wAfter w:w="159" w:type="dxa"/>
          <w:trHeight w:val="454"/>
        </w:trPr>
        <w:tc>
          <w:tcPr>
            <w:tcW w:w="4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D0D0D" w:themeColor="text1" w:themeTint="F2"/>
            </w:tcBorders>
            <w:shd w:val="clear" w:color="000000" w:fill="F2F2F2"/>
            <w:vAlign w:val="center"/>
            <w:hideMark/>
          </w:tcPr>
          <w:p w14:paraId="7E3A8ADA" w14:textId="77777777" w:rsidR="00294EA2" w:rsidRPr="00294EA2" w:rsidRDefault="00294EA2" w:rsidP="00294EA2">
            <w:pPr>
              <w:ind w:firstLineChars="100" w:firstLine="20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94EA2">
              <w:rPr>
                <w:rFonts w:ascii="Calibri" w:hAnsi="Calibri" w:cs="Calibri"/>
                <w:color w:val="000000"/>
                <w:sz w:val="20"/>
                <w:szCs w:val="20"/>
              </w:rPr>
              <w:t>LICZBA OSÓB UCZESTNICZĄCYCH W PODRÓŻY</w:t>
            </w:r>
          </w:p>
        </w:tc>
        <w:tc>
          <w:tcPr>
            <w:tcW w:w="6848" w:type="dxa"/>
            <w:gridSpan w:val="10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4" w:space="0" w:color="0D0D0D" w:themeColor="text1" w:themeTint="F2"/>
            </w:tcBorders>
            <w:shd w:val="clear" w:color="auto" w:fill="auto"/>
            <w:vAlign w:val="center"/>
            <w:hideMark/>
          </w:tcPr>
          <w:p w14:paraId="26EDCFCC" w14:textId="77777777" w:rsidR="00294EA2" w:rsidRPr="00294EA2" w:rsidRDefault="00294EA2" w:rsidP="00294EA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94EA2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" w:type="dxa"/>
            <w:tcBorders>
              <w:left w:val="single" w:sz="4" w:space="0" w:color="0D0D0D" w:themeColor="text1" w:themeTint="F2"/>
            </w:tcBorders>
            <w:vAlign w:val="center"/>
            <w:hideMark/>
          </w:tcPr>
          <w:p w14:paraId="0C498FAB" w14:textId="77777777" w:rsidR="00294EA2" w:rsidRPr="00294EA2" w:rsidRDefault="00294EA2" w:rsidP="00294EA2">
            <w:pPr>
              <w:rPr>
                <w:sz w:val="20"/>
                <w:szCs w:val="20"/>
              </w:rPr>
            </w:pPr>
          </w:p>
        </w:tc>
      </w:tr>
      <w:tr w:rsidR="00294EA2" w:rsidRPr="00294EA2" w14:paraId="4731A8F2" w14:textId="77777777" w:rsidTr="00915E01">
        <w:trPr>
          <w:gridAfter w:val="1"/>
          <w:wAfter w:w="159" w:type="dxa"/>
          <w:trHeight w:val="454"/>
        </w:trPr>
        <w:tc>
          <w:tcPr>
            <w:tcW w:w="4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D0D0D" w:themeColor="text1" w:themeTint="F2"/>
              <w:right w:val="single" w:sz="4" w:space="0" w:color="0D0D0D" w:themeColor="text1" w:themeTint="F2"/>
            </w:tcBorders>
            <w:shd w:val="clear" w:color="000000" w:fill="F2F2F2"/>
            <w:vAlign w:val="center"/>
            <w:hideMark/>
          </w:tcPr>
          <w:p w14:paraId="4C2C5EF9" w14:textId="77777777" w:rsidR="00294EA2" w:rsidRPr="00294EA2" w:rsidRDefault="00294EA2" w:rsidP="00294EA2">
            <w:pPr>
              <w:ind w:firstLineChars="100" w:firstLine="20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94EA2">
              <w:rPr>
                <w:rFonts w:ascii="Calibri" w:hAnsi="Calibri" w:cs="Calibri"/>
                <w:color w:val="000000"/>
                <w:sz w:val="20"/>
                <w:szCs w:val="20"/>
              </w:rPr>
              <w:t>OSOBY UCZESTNICZĄCE W PODRÓŻY</w:t>
            </w:r>
          </w:p>
        </w:tc>
        <w:tc>
          <w:tcPr>
            <w:tcW w:w="6848" w:type="dxa"/>
            <w:gridSpan w:val="10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4" w:space="0" w:color="0D0D0D" w:themeColor="text1" w:themeTint="F2"/>
            </w:tcBorders>
            <w:shd w:val="clear" w:color="auto" w:fill="auto"/>
            <w:vAlign w:val="center"/>
            <w:hideMark/>
          </w:tcPr>
          <w:p w14:paraId="5D44450E" w14:textId="77777777" w:rsidR="00294EA2" w:rsidRPr="00294EA2" w:rsidRDefault="00294EA2" w:rsidP="00294EA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94EA2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" w:type="dxa"/>
            <w:tcBorders>
              <w:left w:val="single" w:sz="4" w:space="0" w:color="0D0D0D" w:themeColor="text1" w:themeTint="F2"/>
            </w:tcBorders>
            <w:vAlign w:val="center"/>
            <w:hideMark/>
          </w:tcPr>
          <w:p w14:paraId="1F1A18AF" w14:textId="77777777" w:rsidR="00294EA2" w:rsidRPr="00294EA2" w:rsidRDefault="00294EA2" w:rsidP="00294EA2">
            <w:pPr>
              <w:rPr>
                <w:sz w:val="20"/>
                <w:szCs w:val="20"/>
              </w:rPr>
            </w:pPr>
          </w:p>
        </w:tc>
      </w:tr>
      <w:tr w:rsidR="00294EA2" w:rsidRPr="00294EA2" w14:paraId="5B79EABD" w14:textId="77777777" w:rsidTr="00915E01">
        <w:trPr>
          <w:gridAfter w:val="1"/>
          <w:wAfter w:w="159" w:type="dxa"/>
          <w:trHeight w:val="397"/>
        </w:trPr>
        <w:tc>
          <w:tcPr>
            <w:tcW w:w="4062" w:type="dxa"/>
            <w:gridSpan w:val="3"/>
            <w:vMerge w:val="restart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00000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72B2EAB" w14:textId="77777777" w:rsidR="00294EA2" w:rsidRPr="00294EA2" w:rsidRDefault="00294EA2" w:rsidP="00294EA2">
            <w:pPr>
              <w:ind w:firstLineChars="100" w:firstLine="20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94EA2">
              <w:rPr>
                <w:rFonts w:ascii="Calibri" w:hAnsi="Calibri" w:cs="Calibri"/>
                <w:color w:val="000000"/>
                <w:sz w:val="20"/>
                <w:szCs w:val="20"/>
              </w:rPr>
              <w:t>POWÓD UŻYCIA SAMOCHODU PRYWATNEGO DO CELÓW SŁUŻBOWYCH</w:t>
            </w:r>
          </w:p>
        </w:tc>
        <w:sdt>
          <w:sdtPr>
            <w:rPr>
              <w:rFonts w:ascii="Calibri" w:hAnsi="Calibri" w:cs="Calibri"/>
              <w:color w:val="000000"/>
              <w:sz w:val="22"/>
              <w:szCs w:val="22"/>
            </w:rPr>
            <w:id w:val="12204853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6" w:type="dxa"/>
                <w:gridSpan w:val="2"/>
                <w:tcBorders>
                  <w:top w:val="single" w:sz="4" w:space="0" w:color="0D0D0D" w:themeColor="text1" w:themeTint="F2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noWrap/>
                <w:vAlign w:val="center"/>
              </w:tcPr>
              <w:p w14:paraId="6C22E52C" w14:textId="3296798A" w:rsidR="00294EA2" w:rsidRPr="00294EA2" w:rsidRDefault="00294EA2" w:rsidP="00294EA2">
                <w:pPr>
                  <w:jc w:val="center"/>
                  <w:rPr>
                    <w:rFonts w:ascii="Calibri" w:hAnsi="Calibri" w:cs="Calibri"/>
                    <w:color w:val="00000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5592" w:type="dxa"/>
            <w:gridSpan w:val="8"/>
            <w:tcBorders>
              <w:top w:val="single" w:sz="4" w:space="0" w:color="0D0D0D" w:themeColor="text1" w:themeTint="F2"/>
              <w:left w:val="single" w:sz="4" w:space="0" w:color="BFBFBF"/>
              <w:bottom w:val="single" w:sz="4" w:space="0" w:color="BFBFBF"/>
              <w:right w:val="single" w:sz="4" w:space="0" w:color="0D0D0D" w:themeColor="text1" w:themeTint="F2"/>
            </w:tcBorders>
            <w:shd w:val="clear" w:color="auto" w:fill="auto"/>
            <w:vAlign w:val="center"/>
            <w:hideMark/>
          </w:tcPr>
          <w:p w14:paraId="11BEBEB3" w14:textId="77777777" w:rsidR="00294EA2" w:rsidRPr="00294EA2" w:rsidRDefault="00294EA2" w:rsidP="00294EA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94EA2">
              <w:rPr>
                <w:rFonts w:ascii="Calibri" w:hAnsi="Calibri" w:cs="Calibri"/>
                <w:color w:val="000000"/>
                <w:sz w:val="18"/>
                <w:szCs w:val="18"/>
              </w:rPr>
              <w:t>PRZEJAZD CO NAJMNIEJ 3 OSÓB DELEGOWANYCH</w:t>
            </w:r>
          </w:p>
        </w:tc>
        <w:tc>
          <w:tcPr>
            <w:tcW w:w="113" w:type="dxa"/>
            <w:tcBorders>
              <w:left w:val="single" w:sz="4" w:space="0" w:color="0D0D0D" w:themeColor="text1" w:themeTint="F2"/>
            </w:tcBorders>
            <w:vAlign w:val="center"/>
            <w:hideMark/>
          </w:tcPr>
          <w:p w14:paraId="5DA69A4A" w14:textId="77777777" w:rsidR="00294EA2" w:rsidRPr="00294EA2" w:rsidRDefault="00294EA2" w:rsidP="00294EA2">
            <w:pPr>
              <w:rPr>
                <w:sz w:val="20"/>
                <w:szCs w:val="20"/>
              </w:rPr>
            </w:pPr>
          </w:p>
        </w:tc>
      </w:tr>
      <w:tr w:rsidR="00294EA2" w:rsidRPr="00294EA2" w14:paraId="2DBF6E2A" w14:textId="77777777" w:rsidTr="00915E01">
        <w:trPr>
          <w:gridAfter w:val="1"/>
          <w:wAfter w:w="159" w:type="dxa"/>
          <w:trHeight w:val="421"/>
        </w:trPr>
        <w:tc>
          <w:tcPr>
            <w:tcW w:w="4062" w:type="dxa"/>
            <w:gridSpan w:val="3"/>
            <w:vMerge/>
            <w:tcBorders>
              <w:top w:val="single" w:sz="4" w:space="0" w:color="auto"/>
              <w:left w:val="single" w:sz="4" w:space="0" w:color="0D0D0D" w:themeColor="text1" w:themeTint="F2"/>
              <w:bottom w:val="single" w:sz="4" w:space="0" w:color="000000"/>
              <w:right w:val="single" w:sz="4" w:space="0" w:color="BFBFBF"/>
            </w:tcBorders>
            <w:vAlign w:val="center"/>
            <w:hideMark/>
          </w:tcPr>
          <w:p w14:paraId="6F2F370A" w14:textId="77777777" w:rsidR="00294EA2" w:rsidRPr="00294EA2" w:rsidRDefault="00294EA2" w:rsidP="00294EA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sdt>
          <w:sdtPr>
            <w:rPr>
              <w:rFonts w:ascii="Calibri" w:hAnsi="Calibri" w:cs="Calibri"/>
              <w:color w:val="000000"/>
              <w:sz w:val="22"/>
              <w:szCs w:val="22"/>
            </w:rPr>
            <w:id w:val="21322048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6" w:type="dxa"/>
                <w:gridSpan w:val="2"/>
                <w:tcBorders>
                  <w:top w:val="single" w:sz="4" w:space="0" w:color="BFBFBF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noWrap/>
                <w:vAlign w:val="center"/>
              </w:tcPr>
              <w:p w14:paraId="652EB8BA" w14:textId="00BF3C32" w:rsidR="00294EA2" w:rsidRPr="00294EA2" w:rsidRDefault="00294EA2" w:rsidP="00294EA2">
                <w:pPr>
                  <w:jc w:val="center"/>
                  <w:rPr>
                    <w:rFonts w:ascii="Calibri" w:hAnsi="Calibri" w:cs="Calibri"/>
                    <w:color w:val="00000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5592" w:type="dxa"/>
            <w:gridSpan w:val="8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0D0D0D" w:themeColor="text1" w:themeTint="F2"/>
            </w:tcBorders>
            <w:shd w:val="clear" w:color="auto" w:fill="auto"/>
            <w:vAlign w:val="center"/>
            <w:hideMark/>
          </w:tcPr>
          <w:p w14:paraId="4C71990D" w14:textId="77777777" w:rsidR="00294EA2" w:rsidRPr="00294EA2" w:rsidRDefault="00294EA2" w:rsidP="00294EA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94EA2">
              <w:rPr>
                <w:rFonts w:ascii="Calibri" w:hAnsi="Calibri" w:cs="Calibri"/>
                <w:color w:val="000000"/>
                <w:sz w:val="18"/>
                <w:szCs w:val="18"/>
              </w:rPr>
              <w:t>BRAK MOŻLIWOŚCI SKORZYSTANIA Z KOMUNIKACJI PUBLICZNEJ LUB BRAK MOŻLIWOŚCI DOJAZDU NA CZAS</w:t>
            </w:r>
          </w:p>
        </w:tc>
        <w:tc>
          <w:tcPr>
            <w:tcW w:w="113" w:type="dxa"/>
            <w:tcBorders>
              <w:left w:val="single" w:sz="4" w:space="0" w:color="0D0D0D" w:themeColor="text1" w:themeTint="F2"/>
            </w:tcBorders>
            <w:vAlign w:val="center"/>
            <w:hideMark/>
          </w:tcPr>
          <w:p w14:paraId="3D096DA0" w14:textId="77777777" w:rsidR="00294EA2" w:rsidRPr="00294EA2" w:rsidRDefault="00294EA2" w:rsidP="00294EA2">
            <w:pPr>
              <w:rPr>
                <w:sz w:val="20"/>
                <w:szCs w:val="20"/>
              </w:rPr>
            </w:pPr>
          </w:p>
        </w:tc>
      </w:tr>
      <w:tr w:rsidR="00294EA2" w:rsidRPr="00294EA2" w14:paraId="080C1088" w14:textId="77777777" w:rsidTr="00915E01">
        <w:trPr>
          <w:gridAfter w:val="1"/>
          <w:wAfter w:w="159" w:type="dxa"/>
          <w:trHeight w:val="397"/>
        </w:trPr>
        <w:tc>
          <w:tcPr>
            <w:tcW w:w="4062" w:type="dxa"/>
            <w:gridSpan w:val="3"/>
            <w:vMerge/>
            <w:tcBorders>
              <w:top w:val="single" w:sz="4" w:space="0" w:color="auto"/>
              <w:left w:val="single" w:sz="4" w:space="0" w:color="0D0D0D" w:themeColor="text1" w:themeTint="F2"/>
              <w:bottom w:val="single" w:sz="4" w:space="0" w:color="000000"/>
              <w:right w:val="single" w:sz="4" w:space="0" w:color="BFBFBF"/>
            </w:tcBorders>
            <w:vAlign w:val="center"/>
            <w:hideMark/>
          </w:tcPr>
          <w:p w14:paraId="23F20F56" w14:textId="77777777" w:rsidR="00294EA2" w:rsidRPr="00294EA2" w:rsidRDefault="00294EA2" w:rsidP="00294EA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sdt>
          <w:sdtPr>
            <w:rPr>
              <w:rFonts w:ascii="Calibri" w:hAnsi="Calibri" w:cs="Calibri"/>
              <w:color w:val="000000"/>
              <w:sz w:val="22"/>
              <w:szCs w:val="22"/>
            </w:rPr>
            <w:id w:val="-4140188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6" w:type="dxa"/>
                <w:gridSpan w:val="2"/>
                <w:tcBorders>
                  <w:top w:val="single" w:sz="4" w:space="0" w:color="BFBFBF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noWrap/>
                <w:vAlign w:val="center"/>
              </w:tcPr>
              <w:p w14:paraId="18DF682E" w14:textId="103B35C3" w:rsidR="00294EA2" w:rsidRPr="00294EA2" w:rsidRDefault="00294EA2" w:rsidP="00294EA2">
                <w:pPr>
                  <w:jc w:val="center"/>
                  <w:rPr>
                    <w:rFonts w:ascii="Calibri" w:hAnsi="Calibri" w:cs="Calibri"/>
                    <w:color w:val="00000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5592" w:type="dxa"/>
            <w:gridSpan w:val="8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0D0D0D" w:themeColor="text1" w:themeTint="F2"/>
            </w:tcBorders>
            <w:shd w:val="clear" w:color="auto" w:fill="auto"/>
            <w:vAlign w:val="center"/>
            <w:hideMark/>
          </w:tcPr>
          <w:p w14:paraId="4DAC5ED6" w14:textId="77777777" w:rsidR="00294EA2" w:rsidRPr="00294EA2" w:rsidRDefault="00294EA2" w:rsidP="00294EA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94EA2">
              <w:rPr>
                <w:rFonts w:ascii="Calibri" w:hAnsi="Calibri" w:cs="Calibri"/>
                <w:color w:val="000000"/>
                <w:sz w:val="18"/>
                <w:szCs w:val="18"/>
              </w:rPr>
              <w:t>KONIECZNOŚCI PRZEWOZU NIEZBĘDNYCH MATERIAŁÓW, PRÓB LUB SPRZĘTU, KTÓRYCH NIE DA SIĘ TRANSPORTOWAĆ INACZEJ</w:t>
            </w:r>
          </w:p>
        </w:tc>
        <w:tc>
          <w:tcPr>
            <w:tcW w:w="113" w:type="dxa"/>
            <w:tcBorders>
              <w:left w:val="single" w:sz="4" w:space="0" w:color="0D0D0D" w:themeColor="text1" w:themeTint="F2"/>
            </w:tcBorders>
            <w:vAlign w:val="center"/>
            <w:hideMark/>
          </w:tcPr>
          <w:p w14:paraId="68BF256F" w14:textId="77777777" w:rsidR="00294EA2" w:rsidRPr="00294EA2" w:rsidRDefault="00294EA2" w:rsidP="00294EA2">
            <w:pPr>
              <w:rPr>
                <w:sz w:val="20"/>
                <w:szCs w:val="20"/>
              </w:rPr>
            </w:pPr>
          </w:p>
        </w:tc>
      </w:tr>
      <w:tr w:rsidR="00294EA2" w:rsidRPr="00294EA2" w14:paraId="028AEC4A" w14:textId="77777777" w:rsidTr="00915E01">
        <w:trPr>
          <w:gridAfter w:val="1"/>
          <w:wAfter w:w="159" w:type="dxa"/>
          <w:trHeight w:val="397"/>
        </w:trPr>
        <w:tc>
          <w:tcPr>
            <w:tcW w:w="4062" w:type="dxa"/>
            <w:gridSpan w:val="3"/>
            <w:vMerge/>
            <w:tcBorders>
              <w:top w:val="single" w:sz="4" w:space="0" w:color="auto"/>
              <w:left w:val="single" w:sz="4" w:space="0" w:color="0D0D0D" w:themeColor="text1" w:themeTint="F2"/>
              <w:bottom w:val="single" w:sz="4" w:space="0" w:color="000000"/>
              <w:right w:val="single" w:sz="4" w:space="0" w:color="BFBFBF"/>
            </w:tcBorders>
            <w:vAlign w:val="center"/>
            <w:hideMark/>
          </w:tcPr>
          <w:p w14:paraId="51E2F8E3" w14:textId="77777777" w:rsidR="00294EA2" w:rsidRPr="00294EA2" w:rsidRDefault="00294EA2" w:rsidP="00294EA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sdt>
          <w:sdtPr>
            <w:rPr>
              <w:rFonts w:ascii="Calibri" w:hAnsi="Calibri" w:cs="Calibri"/>
              <w:color w:val="000000"/>
              <w:sz w:val="22"/>
              <w:szCs w:val="22"/>
            </w:rPr>
            <w:id w:val="889776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6" w:type="dxa"/>
                <w:gridSpan w:val="2"/>
                <w:tcBorders>
                  <w:top w:val="single" w:sz="4" w:space="0" w:color="BFBFBF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noWrap/>
                <w:vAlign w:val="center"/>
              </w:tcPr>
              <w:p w14:paraId="6BA8B8BA" w14:textId="70E12B1C" w:rsidR="00294EA2" w:rsidRPr="00294EA2" w:rsidRDefault="00294EA2" w:rsidP="00294EA2">
                <w:pPr>
                  <w:jc w:val="center"/>
                  <w:rPr>
                    <w:rFonts w:ascii="Calibri" w:hAnsi="Calibri" w:cs="Calibri"/>
                    <w:color w:val="00000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5592" w:type="dxa"/>
            <w:gridSpan w:val="8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0D0D0D" w:themeColor="text1" w:themeTint="F2"/>
            </w:tcBorders>
            <w:shd w:val="clear" w:color="auto" w:fill="auto"/>
            <w:vAlign w:val="center"/>
            <w:hideMark/>
          </w:tcPr>
          <w:p w14:paraId="42C39A40" w14:textId="77777777" w:rsidR="00294EA2" w:rsidRPr="00294EA2" w:rsidRDefault="00294EA2" w:rsidP="00294EA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94EA2">
              <w:rPr>
                <w:rFonts w:ascii="Calibri" w:hAnsi="Calibri" w:cs="Calibri"/>
                <w:color w:val="000000"/>
                <w:sz w:val="18"/>
                <w:szCs w:val="18"/>
              </w:rPr>
              <w:t>KOSZT UŻYCIA SAMOCHODU JEST NIŻSZY NIŻ KOSZT UŻYCIA KOMUNIKACJI PUBLICZNEJ (DO WNIOSKU NALEŻY ZAŁĄCZYĆ WYLICZENIA WG ZAŁĄCZNIKA)</w:t>
            </w:r>
          </w:p>
        </w:tc>
        <w:tc>
          <w:tcPr>
            <w:tcW w:w="113" w:type="dxa"/>
            <w:tcBorders>
              <w:left w:val="single" w:sz="4" w:space="0" w:color="0D0D0D" w:themeColor="text1" w:themeTint="F2"/>
            </w:tcBorders>
            <w:vAlign w:val="center"/>
            <w:hideMark/>
          </w:tcPr>
          <w:p w14:paraId="65016BA1" w14:textId="77777777" w:rsidR="00294EA2" w:rsidRPr="00294EA2" w:rsidRDefault="00294EA2" w:rsidP="00294EA2">
            <w:pPr>
              <w:rPr>
                <w:sz w:val="20"/>
                <w:szCs w:val="20"/>
              </w:rPr>
            </w:pPr>
          </w:p>
        </w:tc>
      </w:tr>
      <w:tr w:rsidR="00294EA2" w:rsidRPr="00294EA2" w14:paraId="4F61A961" w14:textId="77777777" w:rsidTr="00915E01">
        <w:trPr>
          <w:gridAfter w:val="1"/>
          <w:wAfter w:w="159" w:type="dxa"/>
          <w:trHeight w:val="397"/>
        </w:trPr>
        <w:tc>
          <w:tcPr>
            <w:tcW w:w="4062" w:type="dxa"/>
            <w:gridSpan w:val="3"/>
            <w:vMerge/>
            <w:tcBorders>
              <w:top w:val="single" w:sz="4" w:space="0" w:color="auto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4" w:space="0" w:color="BFBFBF"/>
            </w:tcBorders>
            <w:vAlign w:val="center"/>
            <w:hideMark/>
          </w:tcPr>
          <w:p w14:paraId="26977C78" w14:textId="77777777" w:rsidR="00294EA2" w:rsidRPr="00294EA2" w:rsidRDefault="00294EA2" w:rsidP="00294EA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sdt>
          <w:sdtPr>
            <w:rPr>
              <w:rFonts w:ascii="Calibri" w:hAnsi="Calibri" w:cs="Calibri"/>
              <w:color w:val="000000"/>
              <w:sz w:val="22"/>
              <w:szCs w:val="22"/>
            </w:rPr>
            <w:id w:val="-337340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6" w:type="dxa"/>
                <w:gridSpan w:val="2"/>
                <w:tcBorders>
                  <w:top w:val="single" w:sz="4" w:space="0" w:color="BFBFBF"/>
                  <w:left w:val="nil"/>
                  <w:bottom w:val="single" w:sz="4" w:space="0" w:color="0D0D0D" w:themeColor="text1" w:themeTint="F2"/>
                  <w:right w:val="single" w:sz="4" w:space="0" w:color="BFBFBF"/>
                </w:tcBorders>
                <w:shd w:val="clear" w:color="auto" w:fill="auto"/>
                <w:noWrap/>
                <w:vAlign w:val="center"/>
              </w:tcPr>
              <w:p w14:paraId="0619F38A" w14:textId="0A37C947" w:rsidR="00294EA2" w:rsidRPr="00294EA2" w:rsidRDefault="00294EA2" w:rsidP="00294EA2">
                <w:pPr>
                  <w:jc w:val="center"/>
                  <w:rPr>
                    <w:rFonts w:ascii="Calibri" w:hAnsi="Calibri" w:cs="Calibri"/>
                    <w:color w:val="00000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5592" w:type="dxa"/>
            <w:gridSpan w:val="8"/>
            <w:tcBorders>
              <w:top w:val="single" w:sz="4" w:space="0" w:color="BFBFBF"/>
              <w:left w:val="single" w:sz="4" w:space="0" w:color="BFBFBF"/>
              <w:bottom w:val="single" w:sz="4" w:space="0" w:color="0D0D0D" w:themeColor="text1" w:themeTint="F2"/>
              <w:right w:val="single" w:sz="4" w:space="0" w:color="0D0D0D" w:themeColor="text1" w:themeTint="F2"/>
            </w:tcBorders>
            <w:shd w:val="clear" w:color="auto" w:fill="auto"/>
            <w:vAlign w:val="center"/>
            <w:hideMark/>
          </w:tcPr>
          <w:p w14:paraId="2CA096C7" w14:textId="77777777" w:rsidR="00294EA2" w:rsidRPr="00294EA2" w:rsidRDefault="00294EA2" w:rsidP="00294EA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94EA2">
              <w:rPr>
                <w:rFonts w:ascii="Calibri" w:hAnsi="Calibri" w:cs="Calibri"/>
                <w:color w:val="000000"/>
                <w:sz w:val="18"/>
                <w:szCs w:val="18"/>
              </w:rPr>
              <w:t>KOSZT PODRÓŻY REFUNDOWANY (NCN, PAN, UNIWERSYTETY ITD.) - PROSZĘ WPISAĆ STAWKĘ W POLU "PRZYZNANA STAWKA"</w:t>
            </w:r>
          </w:p>
        </w:tc>
        <w:tc>
          <w:tcPr>
            <w:tcW w:w="113" w:type="dxa"/>
            <w:tcBorders>
              <w:left w:val="single" w:sz="4" w:space="0" w:color="0D0D0D" w:themeColor="text1" w:themeTint="F2"/>
            </w:tcBorders>
            <w:vAlign w:val="center"/>
            <w:hideMark/>
          </w:tcPr>
          <w:p w14:paraId="27C51920" w14:textId="77777777" w:rsidR="00294EA2" w:rsidRPr="00294EA2" w:rsidRDefault="00294EA2" w:rsidP="00294EA2">
            <w:pPr>
              <w:rPr>
                <w:sz w:val="20"/>
                <w:szCs w:val="20"/>
              </w:rPr>
            </w:pPr>
          </w:p>
        </w:tc>
      </w:tr>
      <w:tr w:rsidR="00294EA2" w:rsidRPr="00294EA2" w14:paraId="0C467A98" w14:textId="77777777" w:rsidTr="00915E01">
        <w:trPr>
          <w:gridAfter w:val="1"/>
          <w:wAfter w:w="159" w:type="dxa"/>
          <w:trHeight w:val="567"/>
        </w:trPr>
        <w:tc>
          <w:tcPr>
            <w:tcW w:w="4062" w:type="dxa"/>
            <w:gridSpan w:val="3"/>
            <w:vMerge w:val="restart"/>
            <w:tcBorders>
              <w:top w:val="single" w:sz="4" w:space="0" w:color="0D0D0D" w:themeColor="text1" w:themeTint="F2"/>
              <w:left w:val="single" w:sz="4" w:space="0" w:color="auto"/>
              <w:bottom w:val="single" w:sz="4" w:space="0" w:color="000000"/>
              <w:right w:val="single" w:sz="4" w:space="0" w:color="0D0D0D" w:themeColor="text1" w:themeTint="F2"/>
            </w:tcBorders>
            <w:shd w:val="clear" w:color="000000" w:fill="F2F2F2"/>
            <w:vAlign w:val="center"/>
            <w:hideMark/>
          </w:tcPr>
          <w:p w14:paraId="70ABD663" w14:textId="77777777" w:rsidR="00294EA2" w:rsidRPr="00294EA2" w:rsidRDefault="00294EA2" w:rsidP="00294EA2">
            <w:pPr>
              <w:ind w:firstLineChars="100" w:firstLine="20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94EA2">
              <w:rPr>
                <w:rFonts w:ascii="Calibri" w:hAnsi="Calibri" w:cs="Calibri"/>
                <w:color w:val="000000"/>
                <w:sz w:val="20"/>
                <w:szCs w:val="20"/>
              </w:rPr>
              <w:t>UWAGI/UZASADNIENIE ZŁOŻENIA WNIOSKU PO TERMINIE PODRÓŻY</w:t>
            </w:r>
          </w:p>
        </w:tc>
        <w:tc>
          <w:tcPr>
            <w:tcW w:w="6848" w:type="dxa"/>
            <w:gridSpan w:val="10"/>
            <w:vMerge w:val="restart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4" w:space="0" w:color="0D0D0D" w:themeColor="text1" w:themeTint="F2"/>
            </w:tcBorders>
            <w:shd w:val="clear" w:color="auto" w:fill="auto"/>
            <w:vAlign w:val="center"/>
            <w:hideMark/>
          </w:tcPr>
          <w:p w14:paraId="0B4C803D" w14:textId="2D8155DC" w:rsidR="00294EA2" w:rsidRPr="00294EA2" w:rsidRDefault="00294EA2" w:rsidP="00294EA2">
            <w:pPr>
              <w:ind w:firstLineChars="100" w:firstLine="20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3" w:type="dxa"/>
            <w:tcBorders>
              <w:left w:val="single" w:sz="4" w:space="0" w:color="0D0D0D" w:themeColor="text1" w:themeTint="F2"/>
            </w:tcBorders>
            <w:vAlign w:val="center"/>
            <w:hideMark/>
          </w:tcPr>
          <w:p w14:paraId="10E069C6" w14:textId="77777777" w:rsidR="00294EA2" w:rsidRPr="00294EA2" w:rsidRDefault="00294EA2" w:rsidP="00294EA2">
            <w:pPr>
              <w:rPr>
                <w:sz w:val="20"/>
                <w:szCs w:val="20"/>
              </w:rPr>
            </w:pPr>
          </w:p>
        </w:tc>
      </w:tr>
      <w:tr w:rsidR="00294EA2" w:rsidRPr="00294EA2" w14:paraId="21DE0A58" w14:textId="77777777" w:rsidTr="00915E01">
        <w:trPr>
          <w:gridAfter w:val="1"/>
          <w:wAfter w:w="159" w:type="dxa"/>
          <w:trHeight w:val="64"/>
        </w:trPr>
        <w:tc>
          <w:tcPr>
            <w:tcW w:w="40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D0D0D" w:themeColor="text1" w:themeTint="F2"/>
            </w:tcBorders>
            <w:vAlign w:val="center"/>
            <w:hideMark/>
          </w:tcPr>
          <w:p w14:paraId="06D9CC66" w14:textId="77777777" w:rsidR="00294EA2" w:rsidRPr="00294EA2" w:rsidRDefault="00294EA2" w:rsidP="00294EA2">
            <w:pPr>
              <w:ind w:firstLineChars="100" w:firstLine="20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848" w:type="dxa"/>
            <w:gridSpan w:val="10"/>
            <w:vMerge/>
            <w:tcBorders>
              <w:top w:val="single" w:sz="4" w:space="0" w:color="auto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4" w:space="0" w:color="0D0D0D" w:themeColor="text1" w:themeTint="F2"/>
            </w:tcBorders>
            <w:shd w:val="clear" w:color="auto" w:fill="auto"/>
            <w:vAlign w:val="center"/>
            <w:hideMark/>
          </w:tcPr>
          <w:p w14:paraId="6C831ADA" w14:textId="77777777" w:rsidR="00294EA2" w:rsidRPr="00294EA2" w:rsidRDefault="00294EA2" w:rsidP="00294EA2">
            <w:pPr>
              <w:ind w:firstLineChars="100" w:firstLine="20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3" w:type="dxa"/>
            <w:tcBorders>
              <w:top w:val="nil"/>
              <w:left w:val="single" w:sz="4" w:space="0" w:color="0D0D0D" w:themeColor="text1" w:themeTint="F2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A0711" w14:textId="77777777" w:rsidR="00294EA2" w:rsidRPr="00294EA2" w:rsidRDefault="00294EA2" w:rsidP="00294EA2">
            <w:pPr>
              <w:jc w:val="center"/>
              <w:rPr>
                <w:rFonts w:ascii="Calibri" w:hAnsi="Calibri" w:cs="Calibri"/>
                <w:color w:val="9C0006"/>
                <w:sz w:val="22"/>
                <w:szCs w:val="22"/>
              </w:rPr>
            </w:pPr>
          </w:p>
        </w:tc>
      </w:tr>
      <w:tr w:rsidR="00C01CDA" w:rsidRPr="00294EA2" w14:paraId="58A759E3" w14:textId="77777777" w:rsidTr="00392076">
        <w:trPr>
          <w:gridAfter w:val="1"/>
          <w:wAfter w:w="159" w:type="dxa"/>
          <w:trHeight w:val="567"/>
        </w:trPr>
        <w:tc>
          <w:tcPr>
            <w:tcW w:w="40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E3F8C7C" w14:textId="77777777" w:rsidR="00C01CDA" w:rsidRPr="00294EA2" w:rsidRDefault="00C01CDA" w:rsidP="00294EA2">
            <w:pPr>
              <w:ind w:firstLineChars="100" w:firstLine="20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94EA2">
              <w:rPr>
                <w:rFonts w:ascii="Calibri" w:hAnsi="Calibri" w:cs="Calibri"/>
                <w:color w:val="000000"/>
                <w:sz w:val="20"/>
                <w:szCs w:val="20"/>
              </w:rPr>
              <w:t>NR ZATWIERDZONEJ DELEGACJI OOSBY SKŁADAJĄCEJ WNIOSEK</w:t>
            </w:r>
          </w:p>
        </w:tc>
        <w:tc>
          <w:tcPr>
            <w:tcW w:w="6848" w:type="dxa"/>
            <w:gridSpan w:val="10"/>
            <w:vMerge w:val="restart"/>
            <w:tcBorders>
              <w:top w:val="single" w:sz="4" w:space="0" w:color="0D0D0D" w:themeColor="text1" w:themeTint="F2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0C8B79" w14:textId="77777777" w:rsidR="00C01CDA" w:rsidRPr="00294EA2" w:rsidRDefault="00C01CDA" w:rsidP="00294EA2">
            <w:pPr>
              <w:ind w:firstLineChars="100" w:firstLine="20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94EA2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  <w:p w14:paraId="46FD6BEE" w14:textId="174F96E6" w:rsidR="00C01CDA" w:rsidRPr="00294EA2" w:rsidRDefault="00C01CDA" w:rsidP="00294EA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94EA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" w:type="dxa"/>
            <w:vAlign w:val="center"/>
            <w:hideMark/>
          </w:tcPr>
          <w:p w14:paraId="03225F1C" w14:textId="77777777" w:rsidR="00C01CDA" w:rsidRPr="00294EA2" w:rsidRDefault="00C01CDA" w:rsidP="00294EA2">
            <w:pPr>
              <w:rPr>
                <w:sz w:val="20"/>
                <w:szCs w:val="20"/>
              </w:rPr>
            </w:pPr>
          </w:p>
        </w:tc>
      </w:tr>
      <w:tr w:rsidR="00C01CDA" w:rsidRPr="00294EA2" w14:paraId="7886C91C" w14:textId="77777777" w:rsidTr="00392076">
        <w:trPr>
          <w:gridAfter w:val="1"/>
          <w:wAfter w:w="159" w:type="dxa"/>
          <w:trHeight w:val="567"/>
        </w:trPr>
        <w:tc>
          <w:tcPr>
            <w:tcW w:w="406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7303375" w14:textId="5C80BE23" w:rsidR="00C01CDA" w:rsidRPr="00294EA2" w:rsidRDefault="00C01CDA" w:rsidP="00294EA2">
            <w:pPr>
              <w:ind w:firstLineChars="100" w:firstLine="20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848" w:type="dxa"/>
            <w:gridSpan w:val="10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32DFC0" w14:textId="0A4B037B" w:rsidR="00C01CDA" w:rsidRPr="00294EA2" w:rsidRDefault="00C01CDA" w:rsidP="00294EA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" w:type="dxa"/>
            <w:vAlign w:val="center"/>
            <w:hideMark/>
          </w:tcPr>
          <w:p w14:paraId="5DBEB731" w14:textId="77777777" w:rsidR="00C01CDA" w:rsidRPr="00294EA2" w:rsidRDefault="00C01CDA" w:rsidP="00294EA2">
            <w:pPr>
              <w:rPr>
                <w:sz w:val="20"/>
                <w:szCs w:val="20"/>
              </w:rPr>
            </w:pPr>
          </w:p>
        </w:tc>
      </w:tr>
      <w:tr w:rsidR="00915E01" w:rsidRPr="00294EA2" w14:paraId="52AE29AF" w14:textId="77777777" w:rsidTr="00915E01">
        <w:trPr>
          <w:gridAfter w:val="1"/>
          <w:wAfter w:w="159" w:type="dxa"/>
          <w:trHeight w:val="585"/>
        </w:trPr>
        <w:tc>
          <w:tcPr>
            <w:tcW w:w="40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7FB35EE8" w14:textId="77777777" w:rsidR="00072978" w:rsidRDefault="00CD6A9B" w:rsidP="00294EA2">
            <w:pPr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CD6A9B">
              <w:rPr>
                <w:rFonts w:ascii="Calibri" w:hAnsi="Calibri" w:cs="Calibri"/>
                <w:i/>
                <w:iCs/>
                <w:sz w:val="18"/>
                <w:szCs w:val="18"/>
              </w:rPr>
              <w:t>Oświadczam, że</w:t>
            </w:r>
            <w:r w:rsidR="00072978">
              <w:rPr>
                <w:rFonts w:ascii="Calibri" w:hAnsi="Calibri" w:cs="Calibri"/>
                <w:i/>
                <w:iCs/>
                <w:sz w:val="18"/>
                <w:szCs w:val="18"/>
              </w:rPr>
              <w:t>:</w:t>
            </w:r>
            <w:r w:rsidRPr="00CD6A9B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</w:t>
            </w:r>
          </w:p>
          <w:p w14:paraId="66B7F2C0" w14:textId="77777777" w:rsidR="00294EA2" w:rsidRDefault="00CD6A9B" w:rsidP="00294EA2">
            <w:pPr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CD6A9B">
              <w:rPr>
                <w:rFonts w:ascii="Calibri" w:hAnsi="Calibri" w:cs="Calibri"/>
                <w:i/>
                <w:iCs/>
                <w:sz w:val="18"/>
                <w:szCs w:val="18"/>
              </w:rPr>
              <w:t>zostałem zapoznany z opracowaną oceną ryzyka zawodowego, która</w:t>
            </w:r>
            <w:r w:rsidR="005545A1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m.in.</w:t>
            </w:r>
            <w:r w:rsidRPr="00CD6A9B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wiąże się z zagrożeniami oraz ich przeciwdziałaniem, podczas prowadzenia pojazdów w ramach obowiązków służbowyc</w:t>
            </w:r>
            <w:r w:rsidR="00072978">
              <w:rPr>
                <w:rFonts w:ascii="Calibri" w:hAnsi="Calibri" w:cs="Calibri"/>
                <w:i/>
                <w:iCs/>
                <w:sz w:val="18"/>
                <w:szCs w:val="18"/>
              </w:rPr>
              <w:t>h</w:t>
            </w:r>
          </w:p>
          <w:p w14:paraId="65DE301B" w14:textId="69B97A4C" w:rsidR="00072978" w:rsidRPr="00294EA2" w:rsidRDefault="00072978" w:rsidP="00294EA2">
            <w:pPr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Wyjazd został uzgodniony z bezpośrednim przełożonym</w:t>
            </w:r>
          </w:p>
        </w:tc>
        <w:tc>
          <w:tcPr>
            <w:tcW w:w="2920" w:type="dxa"/>
            <w:gridSpan w:val="6"/>
            <w:vMerge w:val="restart"/>
            <w:tcBorders>
              <w:top w:val="single" w:sz="4" w:space="0" w:color="auto"/>
              <w:left w:val="dashed" w:sz="4" w:space="0" w:color="757171"/>
              <w:bottom w:val="single" w:sz="4" w:space="0" w:color="BFBFBF"/>
              <w:right w:val="single" w:sz="4" w:space="0" w:color="000000"/>
            </w:tcBorders>
            <w:shd w:val="clear" w:color="auto" w:fill="auto"/>
            <w:hideMark/>
          </w:tcPr>
          <w:p w14:paraId="50E1FADF" w14:textId="77777777" w:rsidR="00294EA2" w:rsidRDefault="00294EA2" w:rsidP="00294EA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94EA2">
              <w:rPr>
                <w:rFonts w:ascii="Calibri" w:hAnsi="Calibri" w:cs="Calibri"/>
                <w:sz w:val="18"/>
                <w:szCs w:val="18"/>
              </w:rPr>
              <w:t> </w:t>
            </w:r>
          </w:p>
          <w:p w14:paraId="368675B2" w14:textId="77777777" w:rsidR="00294EA2" w:rsidRDefault="00294EA2" w:rsidP="00294EA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338C85F8" w14:textId="77777777" w:rsidR="00294EA2" w:rsidRDefault="00294EA2" w:rsidP="00294EA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5B19A915" w14:textId="77777777" w:rsidR="00294EA2" w:rsidRDefault="00294EA2" w:rsidP="00294EA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607C5836" w14:textId="77777777" w:rsidR="00294EA2" w:rsidRDefault="00294EA2" w:rsidP="00294EA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46CAF724" w14:textId="77777777" w:rsidR="00294EA2" w:rsidRDefault="00294EA2" w:rsidP="00294EA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17E85C3E" w14:textId="1D50FB72" w:rsidR="00294EA2" w:rsidRPr="00294EA2" w:rsidRDefault="00294EA2" w:rsidP="00294EA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92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BFBFBF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278798" w14:textId="77777777" w:rsidR="00294EA2" w:rsidRPr="00294EA2" w:rsidRDefault="00294EA2" w:rsidP="00294EA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94EA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3" w:type="dxa"/>
            <w:vAlign w:val="center"/>
            <w:hideMark/>
          </w:tcPr>
          <w:p w14:paraId="2F89C097" w14:textId="77777777" w:rsidR="00294EA2" w:rsidRPr="00294EA2" w:rsidRDefault="00294EA2" w:rsidP="00294EA2">
            <w:pPr>
              <w:rPr>
                <w:sz w:val="20"/>
                <w:szCs w:val="20"/>
              </w:rPr>
            </w:pPr>
          </w:p>
        </w:tc>
      </w:tr>
      <w:tr w:rsidR="00915E01" w:rsidRPr="00294EA2" w14:paraId="1C9E83D1" w14:textId="77777777" w:rsidTr="00915E01">
        <w:trPr>
          <w:gridAfter w:val="1"/>
          <w:wAfter w:w="159" w:type="dxa"/>
          <w:trHeight w:val="585"/>
        </w:trPr>
        <w:tc>
          <w:tcPr>
            <w:tcW w:w="40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BFBFBF"/>
              <w:right w:val="nil"/>
            </w:tcBorders>
            <w:vAlign w:val="center"/>
            <w:hideMark/>
          </w:tcPr>
          <w:p w14:paraId="7E820DB0" w14:textId="77777777" w:rsidR="00294EA2" w:rsidRPr="00294EA2" w:rsidRDefault="00294EA2" w:rsidP="00294EA2">
            <w:pPr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  <w:tc>
          <w:tcPr>
            <w:tcW w:w="2920" w:type="dxa"/>
            <w:gridSpan w:val="6"/>
            <w:vMerge/>
            <w:tcBorders>
              <w:top w:val="single" w:sz="4" w:space="0" w:color="auto"/>
              <w:left w:val="dashed" w:sz="4" w:space="0" w:color="757171"/>
              <w:bottom w:val="single" w:sz="4" w:space="0" w:color="BFBFBF"/>
              <w:right w:val="single" w:sz="4" w:space="0" w:color="000000"/>
            </w:tcBorders>
            <w:vAlign w:val="center"/>
            <w:hideMark/>
          </w:tcPr>
          <w:p w14:paraId="5E542773" w14:textId="77777777" w:rsidR="00294EA2" w:rsidRPr="00294EA2" w:rsidRDefault="00294EA2" w:rsidP="00294EA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92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BFBFBF"/>
              <w:right w:val="single" w:sz="4" w:space="0" w:color="000000"/>
            </w:tcBorders>
            <w:vAlign w:val="center"/>
            <w:hideMark/>
          </w:tcPr>
          <w:p w14:paraId="5D7A5332" w14:textId="77777777" w:rsidR="00294EA2" w:rsidRPr="00294EA2" w:rsidRDefault="00294EA2" w:rsidP="00294EA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69F00" w14:textId="77777777" w:rsidR="00294EA2" w:rsidRPr="00294EA2" w:rsidRDefault="00294EA2" w:rsidP="00294EA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94EA2" w:rsidRPr="00294EA2" w14:paraId="5773DDFB" w14:textId="77777777" w:rsidTr="00915E01">
        <w:trPr>
          <w:gridAfter w:val="1"/>
          <w:wAfter w:w="159" w:type="dxa"/>
          <w:trHeight w:val="720"/>
        </w:trPr>
        <w:tc>
          <w:tcPr>
            <w:tcW w:w="6982" w:type="dxa"/>
            <w:gridSpan w:val="9"/>
            <w:tcBorders>
              <w:top w:val="single" w:sz="4" w:space="0" w:color="BFBFBF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0833A0FA" w14:textId="77777777" w:rsidR="00294EA2" w:rsidRPr="00294EA2" w:rsidRDefault="00294EA2" w:rsidP="00294EA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94EA2">
              <w:rPr>
                <w:rFonts w:ascii="Calibri" w:hAnsi="Calibri" w:cs="Calibri"/>
                <w:color w:val="000000"/>
                <w:sz w:val="18"/>
                <w:szCs w:val="18"/>
              </w:rPr>
              <w:t>DATA I PODPIS OSOBY SKŁADAJĄCEJ WNIOSEK</w:t>
            </w:r>
          </w:p>
        </w:tc>
        <w:tc>
          <w:tcPr>
            <w:tcW w:w="3928" w:type="dxa"/>
            <w:gridSpan w:val="4"/>
            <w:tcBorders>
              <w:top w:val="single" w:sz="4" w:space="0" w:color="BFBFBF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3FB34534" w14:textId="77777777" w:rsidR="00294EA2" w:rsidRPr="00294EA2" w:rsidRDefault="00294EA2" w:rsidP="00294EA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94EA2">
              <w:rPr>
                <w:rFonts w:ascii="Calibri" w:hAnsi="Calibri" w:cs="Calibri"/>
                <w:color w:val="000000"/>
                <w:sz w:val="18"/>
                <w:szCs w:val="18"/>
              </w:rPr>
              <w:t>DATA I PODPIS Z-CY DYR. DS. OGÓLNYCH LUB OS. UPOWAŻNIONEJ</w:t>
            </w:r>
          </w:p>
        </w:tc>
        <w:tc>
          <w:tcPr>
            <w:tcW w:w="113" w:type="dxa"/>
            <w:vAlign w:val="center"/>
            <w:hideMark/>
          </w:tcPr>
          <w:p w14:paraId="5B72A013" w14:textId="77777777" w:rsidR="00294EA2" w:rsidRPr="00294EA2" w:rsidRDefault="00294EA2" w:rsidP="00294EA2">
            <w:pPr>
              <w:rPr>
                <w:sz w:val="20"/>
                <w:szCs w:val="20"/>
              </w:rPr>
            </w:pPr>
          </w:p>
        </w:tc>
      </w:tr>
      <w:tr w:rsidR="00FC2DE4" w:rsidRPr="00294EA2" w14:paraId="17153BB1" w14:textId="77777777" w:rsidTr="00915E01">
        <w:trPr>
          <w:trHeight w:val="495"/>
        </w:trPr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17C14D" w14:textId="77777777" w:rsidR="00294EA2" w:rsidRPr="00294EA2" w:rsidRDefault="00294EA2" w:rsidP="00294EA2">
            <w:pPr>
              <w:jc w:val="center"/>
              <w:rPr>
                <w:rFonts w:ascii="Calibri" w:hAnsi="Calibri" w:cs="Calibri"/>
                <w:color w:val="FFFFFF"/>
                <w:sz w:val="22"/>
                <w:szCs w:val="22"/>
              </w:rPr>
            </w:pPr>
            <w:r w:rsidRPr="00294EA2">
              <w:rPr>
                <w:rFonts w:ascii="Calibri" w:hAnsi="Calibri" w:cs="Calibri"/>
                <w:color w:val="FFFFFF"/>
                <w:sz w:val="22"/>
                <w:szCs w:val="22"/>
              </w:rPr>
              <w:t>FAŁSZ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5F55A8" w14:textId="77777777" w:rsidR="00294EA2" w:rsidRPr="00294EA2" w:rsidRDefault="00294EA2" w:rsidP="00294EA2">
            <w:pPr>
              <w:jc w:val="center"/>
              <w:rPr>
                <w:rFonts w:ascii="Calibri" w:hAnsi="Calibri" w:cs="Calibri"/>
                <w:color w:val="FFFFFF"/>
                <w:sz w:val="22"/>
                <w:szCs w:val="22"/>
              </w:rPr>
            </w:pPr>
            <w:r w:rsidRPr="00294EA2">
              <w:rPr>
                <w:rFonts w:ascii="Calibri" w:hAnsi="Calibri" w:cs="Calibri"/>
                <w:color w:val="FFFFFF"/>
                <w:sz w:val="22"/>
                <w:szCs w:val="22"/>
              </w:rPr>
              <w:t>FAŁSZ</w:t>
            </w:r>
          </w:p>
        </w:tc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65C7BB" w14:textId="77777777" w:rsidR="00294EA2" w:rsidRPr="00294EA2" w:rsidRDefault="00294EA2" w:rsidP="00294EA2">
            <w:pPr>
              <w:jc w:val="center"/>
              <w:rPr>
                <w:rFonts w:ascii="Calibri" w:hAnsi="Calibri" w:cs="Calibri"/>
                <w:color w:val="FFFFFF"/>
                <w:sz w:val="22"/>
                <w:szCs w:val="22"/>
              </w:rPr>
            </w:pPr>
            <w:r w:rsidRPr="00294EA2">
              <w:rPr>
                <w:rFonts w:ascii="Calibri" w:hAnsi="Calibri" w:cs="Calibri"/>
                <w:color w:val="FFFFFF"/>
                <w:sz w:val="22"/>
                <w:szCs w:val="22"/>
              </w:rPr>
              <w:t>FAŁSZ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ABFF2B" w14:textId="77777777" w:rsidR="00294EA2" w:rsidRPr="00294EA2" w:rsidRDefault="00294EA2" w:rsidP="00294EA2">
            <w:pPr>
              <w:jc w:val="center"/>
              <w:rPr>
                <w:rFonts w:ascii="Calibri" w:hAnsi="Calibri" w:cs="Calibri"/>
                <w:color w:val="FFFFFF"/>
                <w:sz w:val="22"/>
                <w:szCs w:val="22"/>
              </w:rPr>
            </w:pPr>
            <w:r w:rsidRPr="00294EA2">
              <w:rPr>
                <w:rFonts w:ascii="Calibri" w:hAnsi="Calibri" w:cs="Calibri"/>
                <w:color w:val="FFFFFF"/>
                <w:sz w:val="22"/>
                <w:szCs w:val="22"/>
              </w:rPr>
              <w:t>FAŁSZ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68CADE" w14:textId="77777777" w:rsidR="00294EA2" w:rsidRPr="00294EA2" w:rsidRDefault="00294EA2" w:rsidP="00294EA2">
            <w:pPr>
              <w:jc w:val="center"/>
              <w:rPr>
                <w:rFonts w:ascii="Calibri" w:hAnsi="Calibri" w:cs="Calibri"/>
                <w:color w:val="FFFFFF"/>
                <w:sz w:val="22"/>
                <w:szCs w:val="22"/>
              </w:rPr>
            </w:pPr>
            <w:r w:rsidRPr="00294EA2">
              <w:rPr>
                <w:rFonts w:ascii="Calibri" w:hAnsi="Calibri" w:cs="Calibri"/>
                <w:color w:val="FFFFFF"/>
                <w:sz w:val="22"/>
                <w:szCs w:val="22"/>
              </w:rPr>
              <w:t>FAŁSZ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B93F8" w14:textId="77777777" w:rsidR="00294EA2" w:rsidRPr="00294EA2" w:rsidRDefault="00294EA2" w:rsidP="00294EA2">
            <w:pPr>
              <w:jc w:val="center"/>
              <w:rPr>
                <w:rFonts w:ascii="Calibri" w:hAnsi="Calibri" w:cs="Calibri"/>
                <w:color w:val="FFFFFF"/>
                <w:sz w:val="22"/>
                <w:szCs w:val="22"/>
              </w:rPr>
            </w:pPr>
          </w:p>
        </w:tc>
        <w:tc>
          <w:tcPr>
            <w:tcW w:w="2521" w:type="dxa"/>
            <w:gridSpan w:val="5"/>
            <w:tcBorders>
              <w:top w:val="single" w:sz="4" w:space="0" w:color="auto"/>
              <w:left w:val="single" w:sz="4" w:space="0" w:color="auto"/>
              <w:bottom w:val="dashSmallGap" w:sz="4" w:space="0" w:color="F2F2F2" w:themeColor="background1" w:themeShade="F2"/>
              <w:right w:val="nil"/>
            </w:tcBorders>
            <w:shd w:val="clear" w:color="000000" w:fill="D9D9D9"/>
            <w:vAlign w:val="center"/>
            <w:hideMark/>
          </w:tcPr>
          <w:p w14:paraId="0CA86B76" w14:textId="77777777" w:rsidR="00294EA2" w:rsidRPr="00294EA2" w:rsidRDefault="00294EA2" w:rsidP="00294EA2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294EA2">
              <w:rPr>
                <w:rFonts w:ascii="Calibri" w:hAnsi="Calibri" w:cs="Calibri"/>
                <w:b/>
                <w:bCs/>
              </w:rPr>
              <w:t>PRZYZNANA STAWKA: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dashSmallGap" w:sz="4" w:space="0" w:color="F2F2F2" w:themeColor="background1" w:themeShade="F2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342F4398" w14:textId="0FF96C62" w:rsidR="00294EA2" w:rsidRPr="00294EA2" w:rsidRDefault="00294EA2" w:rsidP="00294EA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72" w:type="dxa"/>
            <w:gridSpan w:val="2"/>
            <w:vAlign w:val="center"/>
            <w:hideMark/>
          </w:tcPr>
          <w:p w14:paraId="1440DAC4" w14:textId="77777777" w:rsidR="00294EA2" w:rsidRPr="00294EA2" w:rsidRDefault="00294EA2" w:rsidP="00294EA2">
            <w:pPr>
              <w:rPr>
                <w:sz w:val="20"/>
                <w:szCs w:val="20"/>
              </w:rPr>
            </w:pPr>
          </w:p>
        </w:tc>
      </w:tr>
      <w:tr w:rsidR="00FC2DE4" w:rsidRPr="00294EA2" w14:paraId="4DCBE79E" w14:textId="77777777" w:rsidTr="00915E01">
        <w:trPr>
          <w:trHeight w:val="495"/>
        </w:trPr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9FA867" w14:textId="77777777" w:rsidR="00294EA2" w:rsidRPr="00294EA2" w:rsidRDefault="00294EA2" w:rsidP="00294EA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0C4C9D" w14:textId="77777777" w:rsidR="00294EA2" w:rsidRPr="00294EA2" w:rsidRDefault="00294EA2" w:rsidP="00294EA2">
            <w:pPr>
              <w:rPr>
                <w:sz w:val="20"/>
                <w:szCs w:val="20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E3EAAB" w14:textId="77777777" w:rsidR="00294EA2" w:rsidRPr="00294EA2" w:rsidRDefault="00294EA2" w:rsidP="00294EA2">
            <w:pPr>
              <w:rPr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AE6E7A" w14:textId="77777777" w:rsidR="00294EA2" w:rsidRPr="00294EA2" w:rsidRDefault="00294EA2" w:rsidP="00294EA2">
            <w:pPr>
              <w:rPr>
                <w:sz w:val="20"/>
                <w:szCs w:val="20"/>
              </w:rPr>
            </w:pPr>
          </w:p>
        </w:tc>
        <w:tc>
          <w:tcPr>
            <w:tcW w:w="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D0F551" w14:textId="77777777" w:rsidR="00294EA2" w:rsidRPr="00294EA2" w:rsidRDefault="00294EA2" w:rsidP="00294EA2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00AB4" w14:textId="77777777" w:rsidR="00294EA2" w:rsidRPr="00294EA2" w:rsidRDefault="00294EA2" w:rsidP="00294EA2">
            <w:pPr>
              <w:rPr>
                <w:sz w:val="20"/>
                <w:szCs w:val="20"/>
              </w:rPr>
            </w:pPr>
          </w:p>
        </w:tc>
        <w:tc>
          <w:tcPr>
            <w:tcW w:w="2521" w:type="dxa"/>
            <w:gridSpan w:val="5"/>
            <w:tcBorders>
              <w:top w:val="dashSmallGap" w:sz="4" w:space="0" w:color="F2F2F2" w:themeColor="background1" w:themeShade="F2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548772E8" w14:textId="77777777" w:rsidR="00294EA2" w:rsidRPr="00294EA2" w:rsidRDefault="00294EA2" w:rsidP="00294EA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294EA2">
              <w:rPr>
                <w:rFonts w:ascii="Calibri" w:hAnsi="Calibri" w:cs="Calibri"/>
                <w:b/>
                <w:bCs/>
                <w:color w:val="000000"/>
              </w:rPr>
              <w:t>DATA WNIOSKU:</w:t>
            </w:r>
          </w:p>
        </w:tc>
        <w:tc>
          <w:tcPr>
            <w:tcW w:w="2439" w:type="dxa"/>
            <w:tcBorders>
              <w:top w:val="dashSmallGap" w:sz="4" w:space="0" w:color="F2F2F2" w:themeColor="background1" w:themeShade="F2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6B500E1D" w14:textId="496D77E1" w:rsidR="00294EA2" w:rsidRPr="00294EA2" w:rsidRDefault="00294EA2" w:rsidP="00294EA2">
            <w:pPr>
              <w:ind w:firstLineChars="100" w:firstLine="241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fldChar w:fldCharType="begin"/>
            </w:r>
            <w:r>
              <w:rPr>
                <w:rFonts w:ascii="Calibri" w:hAnsi="Calibri" w:cs="Calibri"/>
                <w:b/>
                <w:bCs/>
                <w:color w:val="000000"/>
              </w:rPr>
              <w:instrText xml:space="preserve"> DATE   \* MERGEFORMAT </w:instrText>
            </w:r>
            <w:r>
              <w:rPr>
                <w:rFonts w:ascii="Calibri" w:hAnsi="Calibri" w:cs="Calibri"/>
                <w:b/>
                <w:bCs/>
                <w:color w:val="000000"/>
              </w:rPr>
              <w:fldChar w:fldCharType="separate"/>
            </w:r>
            <w:r w:rsidR="00C01CDA">
              <w:rPr>
                <w:rFonts w:ascii="Calibri" w:hAnsi="Calibri" w:cs="Calibri"/>
                <w:b/>
                <w:bCs/>
                <w:noProof/>
                <w:color w:val="000000"/>
              </w:rPr>
              <w:t>16.11.2023</w:t>
            </w:r>
            <w:r>
              <w:rPr>
                <w:rFonts w:ascii="Calibri" w:hAnsi="Calibri" w:cs="Calibri"/>
                <w:b/>
                <w:bCs/>
                <w:color w:val="000000"/>
              </w:rPr>
              <w:fldChar w:fldCharType="end"/>
            </w:r>
          </w:p>
        </w:tc>
        <w:tc>
          <w:tcPr>
            <w:tcW w:w="272" w:type="dxa"/>
            <w:gridSpan w:val="2"/>
            <w:vAlign w:val="center"/>
            <w:hideMark/>
          </w:tcPr>
          <w:p w14:paraId="793A5496" w14:textId="77777777" w:rsidR="00294EA2" w:rsidRPr="00294EA2" w:rsidRDefault="00294EA2" w:rsidP="00294EA2">
            <w:pPr>
              <w:rPr>
                <w:sz w:val="20"/>
                <w:szCs w:val="20"/>
              </w:rPr>
            </w:pPr>
          </w:p>
        </w:tc>
      </w:tr>
    </w:tbl>
    <w:p w14:paraId="221447D0" w14:textId="77777777" w:rsidR="00E337E2" w:rsidRDefault="00E337E2" w:rsidP="00C933C1">
      <w:pPr>
        <w:spacing w:after="160" w:line="259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  <w:sectPr w:rsidR="00E337E2" w:rsidSect="00294EA2">
          <w:headerReference w:type="default" r:id="rId13"/>
          <w:footerReference w:type="default" r:id="rId14"/>
          <w:pgSz w:w="11906" w:h="16838"/>
          <w:pgMar w:top="284" w:right="720" w:bottom="284" w:left="510" w:header="279" w:footer="246" w:gutter="0"/>
          <w:pgNumType w:start="1"/>
          <w:cols w:space="708"/>
          <w:docGrid w:linePitch="360"/>
        </w:sectPr>
      </w:pPr>
    </w:p>
    <w:p w14:paraId="1574B5CF" w14:textId="1AB16249" w:rsidR="004651CA" w:rsidRDefault="004651CA" w:rsidP="00C933C1">
      <w:pPr>
        <w:spacing w:after="160" w:line="259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W w:w="105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76"/>
        <w:gridCol w:w="1944"/>
        <w:gridCol w:w="1930"/>
        <w:gridCol w:w="1072"/>
        <w:gridCol w:w="1655"/>
        <w:gridCol w:w="1937"/>
        <w:gridCol w:w="146"/>
      </w:tblGrid>
      <w:tr w:rsidR="00294EA2" w:rsidRPr="00294EA2" w14:paraId="50E88BA8" w14:textId="77777777" w:rsidTr="00294EA2">
        <w:trPr>
          <w:gridAfter w:val="1"/>
          <w:wAfter w:w="11" w:type="dxa"/>
          <w:trHeight w:val="517"/>
        </w:trPr>
        <w:tc>
          <w:tcPr>
            <w:tcW w:w="1054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73564D83" w14:textId="77777777" w:rsidR="00294EA2" w:rsidRPr="00294EA2" w:rsidRDefault="00294EA2" w:rsidP="00294EA2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294EA2">
              <w:rPr>
                <w:rFonts w:ascii="Calibri" w:hAnsi="Calibri" w:cs="Calibri"/>
                <w:b/>
                <w:bCs/>
                <w:color w:val="000000"/>
                <w:sz w:val="36"/>
                <w:szCs w:val="36"/>
              </w:rPr>
              <w:t xml:space="preserve">WYLICZENIA </w:t>
            </w:r>
            <w:r w:rsidRPr="00294EA2">
              <w:rPr>
                <w:rFonts w:ascii="Calibri" w:hAnsi="Calibri" w:cs="Calibri"/>
                <w:color w:val="000000"/>
                <w:sz w:val="28"/>
                <w:szCs w:val="28"/>
              </w:rPr>
              <w:br/>
            </w:r>
            <w:r w:rsidRPr="00294EA2">
              <w:rPr>
                <w:rFonts w:ascii="Calibri" w:hAnsi="Calibri" w:cs="Calibri"/>
                <w:color w:val="000000"/>
                <w:sz w:val="26"/>
                <w:szCs w:val="26"/>
              </w:rPr>
              <w:t>DOTYCZĄCE RÓŻNICY MIĘDZY KOSZTEM PODRÓŻY KOMUNIKACJĄ PUBLICZNĄ A SAMOCHODEM PRYWATNYM</w:t>
            </w:r>
          </w:p>
        </w:tc>
      </w:tr>
      <w:tr w:rsidR="00294EA2" w:rsidRPr="00294EA2" w14:paraId="1106FA80" w14:textId="77777777" w:rsidTr="00294EA2">
        <w:trPr>
          <w:trHeight w:val="930"/>
        </w:trPr>
        <w:tc>
          <w:tcPr>
            <w:tcW w:w="1054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42899F" w14:textId="77777777" w:rsidR="00294EA2" w:rsidRPr="00294EA2" w:rsidRDefault="00294EA2" w:rsidP="00294EA2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64739" w14:textId="77777777" w:rsidR="00294EA2" w:rsidRPr="00294EA2" w:rsidRDefault="00294EA2" w:rsidP="00294EA2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294EA2" w:rsidRPr="00294EA2" w14:paraId="2AFB1664" w14:textId="77777777" w:rsidTr="00294EA2">
        <w:trPr>
          <w:trHeight w:val="227"/>
        </w:trPr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C4BB18" w14:textId="77777777" w:rsidR="00294EA2" w:rsidRPr="00294EA2" w:rsidRDefault="00294EA2" w:rsidP="00294EA2">
            <w:pPr>
              <w:rPr>
                <w:sz w:val="20"/>
                <w:szCs w:val="20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4A6335" w14:textId="77777777" w:rsidR="00294EA2" w:rsidRPr="00294EA2" w:rsidRDefault="00294EA2" w:rsidP="00294EA2">
            <w:pPr>
              <w:rPr>
                <w:sz w:val="20"/>
                <w:szCs w:val="20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CCB9C6" w14:textId="77777777" w:rsidR="00294EA2" w:rsidRPr="00294EA2" w:rsidRDefault="00294EA2" w:rsidP="00294EA2">
            <w:pPr>
              <w:rPr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FFD2BE" w14:textId="77777777" w:rsidR="00294EA2" w:rsidRPr="00294EA2" w:rsidRDefault="00294EA2" w:rsidP="00294EA2">
            <w:pPr>
              <w:rPr>
                <w:sz w:val="20"/>
                <w:szCs w:val="20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44BFDC" w14:textId="77777777" w:rsidR="00294EA2" w:rsidRPr="00294EA2" w:rsidRDefault="00294EA2" w:rsidP="00294EA2">
            <w:pPr>
              <w:rPr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80FFB7" w14:textId="77777777" w:rsidR="00294EA2" w:rsidRPr="00294EA2" w:rsidRDefault="00294EA2" w:rsidP="00294EA2">
            <w:pPr>
              <w:rPr>
                <w:sz w:val="20"/>
                <w:szCs w:val="20"/>
              </w:rPr>
            </w:pPr>
          </w:p>
        </w:tc>
        <w:tc>
          <w:tcPr>
            <w:tcW w:w="11" w:type="dxa"/>
            <w:vAlign w:val="center"/>
            <w:hideMark/>
          </w:tcPr>
          <w:p w14:paraId="11DECA14" w14:textId="77777777" w:rsidR="00294EA2" w:rsidRPr="00294EA2" w:rsidRDefault="00294EA2" w:rsidP="00294EA2">
            <w:pPr>
              <w:rPr>
                <w:sz w:val="20"/>
                <w:szCs w:val="20"/>
              </w:rPr>
            </w:pPr>
          </w:p>
        </w:tc>
      </w:tr>
      <w:tr w:rsidR="00294EA2" w:rsidRPr="00294EA2" w14:paraId="1E71F7D9" w14:textId="77777777" w:rsidTr="00294EA2">
        <w:trPr>
          <w:trHeight w:val="567"/>
        </w:trPr>
        <w:tc>
          <w:tcPr>
            <w:tcW w:w="10549" w:type="dxa"/>
            <w:gridSpan w:val="6"/>
            <w:tcBorders>
              <w:top w:val="single" w:sz="4" w:space="0" w:color="auto"/>
              <w:left w:val="single" w:sz="4" w:space="0" w:color="0D0D0D"/>
              <w:bottom w:val="nil"/>
              <w:right w:val="single" w:sz="4" w:space="0" w:color="0D0D0D"/>
            </w:tcBorders>
            <w:shd w:val="clear" w:color="000000" w:fill="F2F2F2"/>
            <w:vAlign w:val="center"/>
            <w:hideMark/>
          </w:tcPr>
          <w:p w14:paraId="7D96CBD9" w14:textId="77777777" w:rsidR="00294EA2" w:rsidRPr="00294EA2" w:rsidRDefault="00294EA2" w:rsidP="00294EA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94EA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POZOSTAŁE PRZEWIDYWANE KOSZTY ZWIĄZANE Z PODRÓŻĄ  SAMOCHODEM PRYWATNYM (HOTEL, WINIETY ITD.)</w:t>
            </w:r>
          </w:p>
        </w:tc>
        <w:tc>
          <w:tcPr>
            <w:tcW w:w="11" w:type="dxa"/>
            <w:vAlign w:val="center"/>
            <w:hideMark/>
          </w:tcPr>
          <w:p w14:paraId="1D1735A7" w14:textId="77777777" w:rsidR="00294EA2" w:rsidRPr="00294EA2" w:rsidRDefault="00294EA2" w:rsidP="00294EA2">
            <w:pPr>
              <w:rPr>
                <w:sz w:val="20"/>
                <w:szCs w:val="20"/>
              </w:rPr>
            </w:pPr>
          </w:p>
        </w:tc>
      </w:tr>
      <w:tr w:rsidR="00294EA2" w:rsidRPr="00294EA2" w14:paraId="5A866F97" w14:textId="77777777" w:rsidTr="00294EA2">
        <w:trPr>
          <w:trHeight w:val="567"/>
        </w:trPr>
        <w:tc>
          <w:tcPr>
            <w:tcW w:w="1898" w:type="dxa"/>
            <w:tcBorders>
              <w:top w:val="single" w:sz="4" w:space="0" w:color="A5A5A5"/>
              <w:left w:val="single" w:sz="4" w:space="0" w:color="0D0D0D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153E11CE" w14:textId="77777777" w:rsidR="00294EA2" w:rsidRPr="00294EA2" w:rsidRDefault="00294EA2" w:rsidP="00294EA2">
            <w:pPr>
              <w:jc w:val="center"/>
              <w:rPr>
                <w:rFonts w:ascii="Calibri" w:hAnsi="Calibri" w:cs="Calibri"/>
                <w:b/>
                <w:bCs/>
                <w:color w:val="0D0D0D"/>
                <w:sz w:val="22"/>
                <w:szCs w:val="22"/>
              </w:rPr>
            </w:pPr>
            <w:r w:rsidRPr="00294EA2">
              <w:rPr>
                <w:rFonts w:ascii="Calibri" w:hAnsi="Calibri" w:cs="Calibri"/>
                <w:b/>
                <w:bCs/>
                <w:color w:val="0D0D0D"/>
                <w:sz w:val="22"/>
                <w:szCs w:val="22"/>
              </w:rPr>
              <w:t>RODZAJ KOSZTU</w:t>
            </w:r>
          </w:p>
        </w:tc>
        <w:tc>
          <w:tcPr>
            <w:tcW w:w="1959" w:type="dxa"/>
            <w:tcBorders>
              <w:top w:val="single" w:sz="4" w:space="0" w:color="A5A5A5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093DDABD" w14:textId="77777777" w:rsidR="00294EA2" w:rsidRPr="00294EA2" w:rsidRDefault="00294EA2" w:rsidP="00294EA2">
            <w:pPr>
              <w:jc w:val="center"/>
              <w:rPr>
                <w:rFonts w:ascii="Calibri" w:hAnsi="Calibri" w:cs="Calibri"/>
                <w:b/>
                <w:bCs/>
                <w:color w:val="0D0D0D"/>
                <w:sz w:val="22"/>
                <w:szCs w:val="22"/>
              </w:rPr>
            </w:pPr>
            <w:r w:rsidRPr="00294EA2">
              <w:rPr>
                <w:rFonts w:ascii="Calibri" w:hAnsi="Calibri" w:cs="Calibri"/>
                <w:b/>
                <w:bCs/>
                <w:color w:val="0D0D0D"/>
                <w:sz w:val="22"/>
                <w:szCs w:val="22"/>
              </w:rPr>
              <w:t>CENA JEDNOSTKOWA</w:t>
            </w:r>
          </w:p>
        </w:tc>
        <w:tc>
          <w:tcPr>
            <w:tcW w:w="1958" w:type="dxa"/>
            <w:tcBorders>
              <w:top w:val="single" w:sz="4" w:space="0" w:color="A5A5A5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24FD4267" w14:textId="77777777" w:rsidR="00294EA2" w:rsidRPr="00294EA2" w:rsidRDefault="00294EA2" w:rsidP="00294EA2">
            <w:pPr>
              <w:jc w:val="center"/>
              <w:rPr>
                <w:rFonts w:ascii="Calibri" w:hAnsi="Calibri" w:cs="Calibri"/>
                <w:b/>
                <w:bCs/>
                <w:color w:val="0D0D0D"/>
                <w:sz w:val="22"/>
                <w:szCs w:val="22"/>
              </w:rPr>
            </w:pPr>
            <w:r w:rsidRPr="00294EA2">
              <w:rPr>
                <w:rFonts w:ascii="Calibri" w:hAnsi="Calibri" w:cs="Calibri"/>
                <w:b/>
                <w:bCs/>
                <w:color w:val="0D0D0D"/>
                <w:sz w:val="22"/>
                <w:szCs w:val="22"/>
              </w:rPr>
              <w:t>JEDNOSTKA MIARY</w:t>
            </w:r>
          </w:p>
        </w:tc>
        <w:tc>
          <w:tcPr>
            <w:tcW w:w="1079" w:type="dxa"/>
            <w:tcBorders>
              <w:top w:val="single" w:sz="4" w:space="0" w:color="A5A5A5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22E936AC" w14:textId="77777777" w:rsidR="00294EA2" w:rsidRPr="00294EA2" w:rsidRDefault="00294EA2" w:rsidP="00294EA2">
            <w:pPr>
              <w:jc w:val="center"/>
              <w:rPr>
                <w:rFonts w:ascii="Calibri" w:hAnsi="Calibri" w:cs="Calibri"/>
                <w:b/>
                <w:bCs/>
                <w:color w:val="0D0D0D"/>
                <w:sz w:val="22"/>
                <w:szCs w:val="22"/>
              </w:rPr>
            </w:pPr>
            <w:r w:rsidRPr="00294EA2">
              <w:rPr>
                <w:rFonts w:ascii="Calibri" w:hAnsi="Calibri" w:cs="Calibri"/>
                <w:b/>
                <w:bCs/>
                <w:color w:val="0D0D0D"/>
                <w:sz w:val="22"/>
                <w:szCs w:val="22"/>
              </w:rPr>
              <w:t>ILOŚĆ</w:t>
            </w:r>
          </w:p>
        </w:tc>
        <w:tc>
          <w:tcPr>
            <w:tcW w:w="1678" w:type="dxa"/>
            <w:tcBorders>
              <w:top w:val="single" w:sz="4" w:space="0" w:color="A5A5A5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67E3225F" w14:textId="77777777" w:rsidR="00294EA2" w:rsidRPr="00294EA2" w:rsidRDefault="00294EA2" w:rsidP="00294EA2">
            <w:pPr>
              <w:jc w:val="center"/>
              <w:rPr>
                <w:rFonts w:ascii="Calibri" w:hAnsi="Calibri" w:cs="Calibri"/>
                <w:b/>
                <w:bCs/>
                <w:color w:val="0D0D0D"/>
                <w:sz w:val="22"/>
                <w:szCs w:val="22"/>
              </w:rPr>
            </w:pPr>
            <w:r w:rsidRPr="00294EA2">
              <w:rPr>
                <w:rFonts w:ascii="Calibri" w:hAnsi="Calibri" w:cs="Calibri"/>
                <w:b/>
                <w:bCs/>
                <w:color w:val="0D0D0D"/>
                <w:sz w:val="22"/>
                <w:szCs w:val="22"/>
              </w:rPr>
              <w:t>WARTOŚĆ</w:t>
            </w:r>
          </w:p>
        </w:tc>
        <w:tc>
          <w:tcPr>
            <w:tcW w:w="1977" w:type="dxa"/>
            <w:tcBorders>
              <w:top w:val="single" w:sz="4" w:space="0" w:color="A5A5A5"/>
              <w:left w:val="nil"/>
              <w:bottom w:val="nil"/>
              <w:right w:val="single" w:sz="4" w:space="0" w:color="0D0D0D"/>
            </w:tcBorders>
            <w:shd w:val="clear" w:color="000000" w:fill="F2F2F2"/>
            <w:vAlign w:val="center"/>
            <w:hideMark/>
          </w:tcPr>
          <w:p w14:paraId="0FAA9811" w14:textId="77777777" w:rsidR="00294EA2" w:rsidRPr="00294EA2" w:rsidRDefault="00294EA2" w:rsidP="00294EA2">
            <w:pPr>
              <w:jc w:val="center"/>
              <w:rPr>
                <w:rFonts w:ascii="Calibri" w:hAnsi="Calibri" w:cs="Calibri"/>
                <w:b/>
                <w:bCs/>
                <w:color w:val="0D0D0D"/>
                <w:sz w:val="22"/>
                <w:szCs w:val="22"/>
              </w:rPr>
            </w:pPr>
            <w:r w:rsidRPr="00294EA2">
              <w:rPr>
                <w:rFonts w:ascii="Calibri" w:hAnsi="Calibri" w:cs="Calibri"/>
                <w:b/>
                <w:bCs/>
                <w:color w:val="0D0D0D"/>
                <w:sz w:val="22"/>
                <w:szCs w:val="22"/>
              </w:rPr>
              <w:t>UWAGI</w:t>
            </w:r>
          </w:p>
        </w:tc>
        <w:tc>
          <w:tcPr>
            <w:tcW w:w="11" w:type="dxa"/>
            <w:vAlign w:val="center"/>
            <w:hideMark/>
          </w:tcPr>
          <w:p w14:paraId="1E9879D4" w14:textId="77777777" w:rsidR="00294EA2" w:rsidRPr="00294EA2" w:rsidRDefault="00294EA2" w:rsidP="00294EA2">
            <w:pPr>
              <w:rPr>
                <w:sz w:val="20"/>
                <w:szCs w:val="20"/>
              </w:rPr>
            </w:pPr>
          </w:p>
        </w:tc>
      </w:tr>
      <w:tr w:rsidR="00294EA2" w:rsidRPr="00294EA2" w14:paraId="0E5555FE" w14:textId="77777777" w:rsidTr="00294EA2">
        <w:trPr>
          <w:trHeight w:val="454"/>
        </w:trPr>
        <w:tc>
          <w:tcPr>
            <w:tcW w:w="1898" w:type="dxa"/>
            <w:tcBorders>
              <w:top w:val="single" w:sz="4" w:space="0" w:color="A5A5A5"/>
              <w:left w:val="single" w:sz="4" w:space="0" w:color="0D0D0D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73C8D2" w14:textId="77777777" w:rsidR="00294EA2" w:rsidRPr="00294EA2" w:rsidRDefault="00294EA2" w:rsidP="00294EA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94EA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59" w:type="dxa"/>
            <w:tcBorders>
              <w:top w:val="single" w:sz="4" w:space="0" w:color="A5A5A5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EC1FBE" w14:textId="77777777" w:rsidR="00294EA2" w:rsidRPr="00294EA2" w:rsidRDefault="00294EA2" w:rsidP="00294EA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58" w:type="dxa"/>
            <w:tcBorders>
              <w:top w:val="single" w:sz="4" w:space="0" w:color="A5A5A5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8A94D1" w14:textId="77777777" w:rsidR="00294EA2" w:rsidRPr="00294EA2" w:rsidRDefault="00294EA2" w:rsidP="00294EA2">
            <w:pPr>
              <w:rPr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sz="4" w:space="0" w:color="A5A5A5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7BD2C5" w14:textId="77777777" w:rsidR="00294EA2" w:rsidRPr="00294EA2" w:rsidRDefault="00294EA2" w:rsidP="00294EA2">
            <w:pPr>
              <w:rPr>
                <w:sz w:val="20"/>
                <w:szCs w:val="20"/>
              </w:rPr>
            </w:pPr>
          </w:p>
        </w:tc>
        <w:tc>
          <w:tcPr>
            <w:tcW w:w="1678" w:type="dxa"/>
            <w:tcBorders>
              <w:top w:val="single" w:sz="4" w:space="0" w:color="A5A5A5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5195ED" w14:textId="7E531796" w:rsidR="00294EA2" w:rsidRPr="00294EA2" w:rsidRDefault="00294EA2" w:rsidP="00294EA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</w:t>
            </w:r>
            <w:r w:rsidRPr="00294EA2"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294EA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zł </w:t>
            </w:r>
          </w:p>
        </w:tc>
        <w:tc>
          <w:tcPr>
            <w:tcW w:w="1977" w:type="dxa"/>
            <w:tcBorders>
              <w:top w:val="single" w:sz="4" w:space="0" w:color="A5A5A5"/>
              <w:left w:val="nil"/>
              <w:bottom w:val="nil"/>
              <w:right w:val="single" w:sz="4" w:space="0" w:color="0D0D0D"/>
            </w:tcBorders>
            <w:shd w:val="clear" w:color="auto" w:fill="auto"/>
            <w:vAlign w:val="center"/>
            <w:hideMark/>
          </w:tcPr>
          <w:p w14:paraId="7FF16E13" w14:textId="77777777" w:rsidR="00294EA2" w:rsidRPr="00294EA2" w:rsidRDefault="00294EA2" w:rsidP="00294EA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94EA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" w:type="dxa"/>
            <w:vAlign w:val="center"/>
            <w:hideMark/>
          </w:tcPr>
          <w:p w14:paraId="6C18CBF5" w14:textId="77777777" w:rsidR="00294EA2" w:rsidRPr="00294EA2" w:rsidRDefault="00294EA2" w:rsidP="00294EA2">
            <w:pPr>
              <w:rPr>
                <w:sz w:val="20"/>
                <w:szCs w:val="20"/>
              </w:rPr>
            </w:pPr>
          </w:p>
        </w:tc>
      </w:tr>
      <w:tr w:rsidR="00294EA2" w:rsidRPr="00294EA2" w14:paraId="5E3FED81" w14:textId="77777777" w:rsidTr="00294EA2">
        <w:trPr>
          <w:trHeight w:val="454"/>
        </w:trPr>
        <w:tc>
          <w:tcPr>
            <w:tcW w:w="1898" w:type="dxa"/>
            <w:tcBorders>
              <w:top w:val="single" w:sz="4" w:space="0" w:color="A5A5A5"/>
              <w:left w:val="single" w:sz="4" w:space="0" w:color="0D0D0D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D0989C" w14:textId="77777777" w:rsidR="00294EA2" w:rsidRPr="00294EA2" w:rsidRDefault="00294EA2" w:rsidP="00294EA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94EA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59" w:type="dxa"/>
            <w:tcBorders>
              <w:top w:val="single" w:sz="4" w:space="0" w:color="A5A5A5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7B8060" w14:textId="77777777" w:rsidR="00294EA2" w:rsidRPr="00294EA2" w:rsidRDefault="00294EA2" w:rsidP="00294EA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58" w:type="dxa"/>
            <w:tcBorders>
              <w:top w:val="single" w:sz="4" w:space="0" w:color="A5A5A5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F8A556" w14:textId="77777777" w:rsidR="00294EA2" w:rsidRPr="00294EA2" w:rsidRDefault="00294EA2" w:rsidP="00294EA2">
            <w:pPr>
              <w:rPr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sz="4" w:space="0" w:color="A5A5A5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EBB280" w14:textId="77777777" w:rsidR="00294EA2" w:rsidRPr="00294EA2" w:rsidRDefault="00294EA2" w:rsidP="00294EA2">
            <w:pPr>
              <w:rPr>
                <w:sz w:val="20"/>
                <w:szCs w:val="20"/>
              </w:rPr>
            </w:pPr>
          </w:p>
        </w:tc>
        <w:tc>
          <w:tcPr>
            <w:tcW w:w="1678" w:type="dxa"/>
            <w:tcBorders>
              <w:top w:val="single" w:sz="4" w:space="0" w:color="A5A5A5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2BC5AC" w14:textId="53A7E4CB" w:rsidR="00294EA2" w:rsidRPr="00294EA2" w:rsidRDefault="00294EA2" w:rsidP="00294EA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</w:t>
            </w:r>
            <w:r w:rsidRPr="00294EA2"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294EA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zł </w:t>
            </w:r>
          </w:p>
        </w:tc>
        <w:tc>
          <w:tcPr>
            <w:tcW w:w="1977" w:type="dxa"/>
            <w:tcBorders>
              <w:top w:val="single" w:sz="4" w:space="0" w:color="A5A5A5"/>
              <w:left w:val="nil"/>
              <w:bottom w:val="nil"/>
              <w:right w:val="single" w:sz="4" w:space="0" w:color="0D0D0D"/>
            </w:tcBorders>
            <w:shd w:val="clear" w:color="auto" w:fill="auto"/>
            <w:vAlign w:val="center"/>
            <w:hideMark/>
          </w:tcPr>
          <w:p w14:paraId="334B23FD" w14:textId="77777777" w:rsidR="00294EA2" w:rsidRPr="00294EA2" w:rsidRDefault="00294EA2" w:rsidP="00294EA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94EA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" w:type="dxa"/>
            <w:vAlign w:val="center"/>
            <w:hideMark/>
          </w:tcPr>
          <w:p w14:paraId="64B065D8" w14:textId="77777777" w:rsidR="00294EA2" w:rsidRPr="00294EA2" w:rsidRDefault="00294EA2" w:rsidP="00294EA2">
            <w:pPr>
              <w:rPr>
                <w:sz w:val="20"/>
                <w:szCs w:val="20"/>
              </w:rPr>
            </w:pPr>
          </w:p>
        </w:tc>
      </w:tr>
      <w:tr w:rsidR="00294EA2" w:rsidRPr="00294EA2" w14:paraId="7F6D3F90" w14:textId="77777777" w:rsidTr="00294EA2">
        <w:trPr>
          <w:trHeight w:val="454"/>
        </w:trPr>
        <w:tc>
          <w:tcPr>
            <w:tcW w:w="1898" w:type="dxa"/>
            <w:tcBorders>
              <w:top w:val="single" w:sz="4" w:space="0" w:color="A5A5A5"/>
              <w:left w:val="single" w:sz="4" w:space="0" w:color="0D0D0D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874621" w14:textId="77777777" w:rsidR="00294EA2" w:rsidRPr="00294EA2" w:rsidRDefault="00294EA2" w:rsidP="00294EA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94EA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59" w:type="dxa"/>
            <w:tcBorders>
              <w:top w:val="single" w:sz="4" w:space="0" w:color="A5A5A5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9A38C7" w14:textId="77777777" w:rsidR="00294EA2" w:rsidRPr="00294EA2" w:rsidRDefault="00294EA2" w:rsidP="00294EA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58" w:type="dxa"/>
            <w:tcBorders>
              <w:top w:val="single" w:sz="4" w:space="0" w:color="A5A5A5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810D7F" w14:textId="77777777" w:rsidR="00294EA2" w:rsidRPr="00294EA2" w:rsidRDefault="00294EA2" w:rsidP="00294EA2">
            <w:pPr>
              <w:rPr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sz="4" w:space="0" w:color="A5A5A5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EFADDB" w14:textId="77777777" w:rsidR="00294EA2" w:rsidRPr="00294EA2" w:rsidRDefault="00294EA2" w:rsidP="00294EA2">
            <w:pPr>
              <w:rPr>
                <w:sz w:val="20"/>
                <w:szCs w:val="20"/>
              </w:rPr>
            </w:pPr>
          </w:p>
        </w:tc>
        <w:tc>
          <w:tcPr>
            <w:tcW w:w="1678" w:type="dxa"/>
            <w:tcBorders>
              <w:top w:val="single" w:sz="4" w:space="0" w:color="A5A5A5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ED99E8" w14:textId="39E28FF0" w:rsidR="00294EA2" w:rsidRPr="00294EA2" w:rsidRDefault="00294EA2" w:rsidP="00294EA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</w:t>
            </w:r>
            <w:r w:rsidRPr="00294EA2"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294EA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zł </w:t>
            </w:r>
          </w:p>
        </w:tc>
        <w:tc>
          <w:tcPr>
            <w:tcW w:w="1977" w:type="dxa"/>
            <w:tcBorders>
              <w:top w:val="single" w:sz="4" w:space="0" w:color="A5A5A5"/>
              <w:left w:val="nil"/>
              <w:bottom w:val="nil"/>
              <w:right w:val="single" w:sz="4" w:space="0" w:color="0D0D0D"/>
            </w:tcBorders>
            <w:shd w:val="clear" w:color="auto" w:fill="auto"/>
            <w:vAlign w:val="center"/>
            <w:hideMark/>
          </w:tcPr>
          <w:p w14:paraId="643609C2" w14:textId="77777777" w:rsidR="00294EA2" w:rsidRPr="00294EA2" w:rsidRDefault="00294EA2" w:rsidP="00294EA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94EA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" w:type="dxa"/>
            <w:vAlign w:val="center"/>
            <w:hideMark/>
          </w:tcPr>
          <w:p w14:paraId="08214553" w14:textId="77777777" w:rsidR="00294EA2" w:rsidRPr="00294EA2" w:rsidRDefault="00294EA2" w:rsidP="00294EA2">
            <w:pPr>
              <w:rPr>
                <w:sz w:val="20"/>
                <w:szCs w:val="20"/>
              </w:rPr>
            </w:pPr>
          </w:p>
        </w:tc>
      </w:tr>
      <w:tr w:rsidR="00294EA2" w:rsidRPr="00294EA2" w14:paraId="6961145D" w14:textId="77777777" w:rsidTr="00294EA2">
        <w:trPr>
          <w:trHeight w:val="397"/>
        </w:trPr>
        <w:tc>
          <w:tcPr>
            <w:tcW w:w="1898" w:type="dxa"/>
            <w:tcBorders>
              <w:top w:val="double" w:sz="6" w:space="0" w:color="A5A5A5"/>
              <w:left w:val="single" w:sz="4" w:space="0" w:color="0D0D0D"/>
              <w:bottom w:val="single" w:sz="4" w:space="0" w:color="0D0D0D"/>
              <w:right w:val="nil"/>
            </w:tcBorders>
            <w:shd w:val="clear" w:color="auto" w:fill="auto"/>
            <w:vAlign w:val="center"/>
            <w:hideMark/>
          </w:tcPr>
          <w:p w14:paraId="1D2C8348" w14:textId="77777777" w:rsidR="00294EA2" w:rsidRPr="00294EA2" w:rsidRDefault="00294EA2" w:rsidP="00294EA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94EA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Suma</w:t>
            </w:r>
          </w:p>
        </w:tc>
        <w:tc>
          <w:tcPr>
            <w:tcW w:w="1959" w:type="dxa"/>
            <w:tcBorders>
              <w:top w:val="double" w:sz="6" w:space="0" w:color="A5A5A5"/>
              <w:left w:val="nil"/>
              <w:bottom w:val="single" w:sz="4" w:space="0" w:color="0D0D0D"/>
              <w:right w:val="nil"/>
            </w:tcBorders>
            <w:shd w:val="clear" w:color="auto" w:fill="auto"/>
            <w:vAlign w:val="center"/>
            <w:hideMark/>
          </w:tcPr>
          <w:p w14:paraId="4FB52052" w14:textId="77777777" w:rsidR="00294EA2" w:rsidRPr="00294EA2" w:rsidRDefault="00294EA2" w:rsidP="00294EA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94EA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58" w:type="dxa"/>
            <w:tcBorders>
              <w:top w:val="double" w:sz="6" w:space="0" w:color="A5A5A5"/>
              <w:left w:val="nil"/>
              <w:bottom w:val="single" w:sz="4" w:space="0" w:color="0D0D0D"/>
              <w:right w:val="nil"/>
            </w:tcBorders>
            <w:shd w:val="clear" w:color="auto" w:fill="auto"/>
            <w:vAlign w:val="center"/>
            <w:hideMark/>
          </w:tcPr>
          <w:p w14:paraId="72A5C859" w14:textId="77777777" w:rsidR="00294EA2" w:rsidRPr="00294EA2" w:rsidRDefault="00294EA2" w:rsidP="00294EA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94EA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9" w:type="dxa"/>
            <w:tcBorders>
              <w:top w:val="double" w:sz="6" w:space="0" w:color="A5A5A5"/>
              <w:left w:val="nil"/>
              <w:bottom w:val="single" w:sz="4" w:space="0" w:color="0D0D0D"/>
              <w:right w:val="nil"/>
            </w:tcBorders>
            <w:shd w:val="clear" w:color="auto" w:fill="auto"/>
            <w:vAlign w:val="center"/>
            <w:hideMark/>
          </w:tcPr>
          <w:p w14:paraId="5D03E103" w14:textId="77777777" w:rsidR="00294EA2" w:rsidRPr="00294EA2" w:rsidRDefault="00294EA2" w:rsidP="00294EA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94EA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78" w:type="dxa"/>
            <w:tcBorders>
              <w:top w:val="double" w:sz="6" w:space="0" w:color="A5A5A5"/>
              <w:left w:val="nil"/>
              <w:bottom w:val="single" w:sz="4" w:space="0" w:color="0D0D0D"/>
              <w:right w:val="nil"/>
            </w:tcBorders>
            <w:shd w:val="clear" w:color="auto" w:fill="auto"/>
            <w:vAlign w:val="center"/>
            <w:hideMark/>
          </w:tcPr>
          <w:p w14:paraId="78DC1278" w14:textId="6FBF309E" w:rsidR="00294EA2" w:rsidRPr="00294EA2" w:rsidRDefault="00294EA2" w:rsidP="00294EA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            </w:t>
            </w:r>
            <w:r w:rsidRPr="00294EA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-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294EA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zł </w:t>
            </w:r>
          </w:p>
        </w:tc>
        <w:tc>
          <w:tcPr>
            <w:tcW w:w="1977" w:type="dxa"/>
            <w:tcBorders>
              <w:top w:val="double" w:sz="6" w:space="0" w:color="A5A5A5"/>
              <w:left w:val="nil"/>
              <w:bottom w:val="single" w:sz="4" w:space="0" w:color="0D0D0D"/>
              <w:right w:val="single" w:sz="4" w:space="0" w:color="0D0D0D"/>
              <w:tl2br w:val="single" w:sz="4" w:space="0" w:color="F2F2F2"/>
            </w:tcBorders>
            <w:shd w:val="clear" w:color="auto" w:fill="auto"/>
            <w:vAlign w:val="center"/>
            <w:hideMark/>
          </w:tcPr>
          <w:p w14:paraId="2DBD7264" w14:textId="77777777" w:rsidR="00294EA2" w:rsidRPr="00294EA2" w:rsidRDefault="00294EA2" w:rsidP="00294EA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94EA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" w:type="dxa"/>
            <w:vAlign w:val="center"/>
            <w:hideMark/>
          </w:tcPr>
          <w:p w14:paraId="57DA3647" w14:textId="77777777" w:rsidR="00294EA2" w:rsidRPr="00294EA2" w:rsidRDefault="00294EA2" w:rsidP="00294EA2">
            <w:pPr>
              <w:rPr>
                <w:sz w:val="20"/>
                <w:szCs w:val="20"/>
              </w:rPr>
            </w:pPr>
          </w:p>
        </w:tc>
      </w:tr>
      <w:tr w:rsidR="00294EA2" w:rsidRPr="00294EA2" w14:paraId="6144F218" w14:textId="77777777" w:rsidTr="00294EA2">
        <w:trPr>
          <w:trHeight w:val="567"/>
        </w:trPr>
        <w:tc>
          <w:tcPr>
            <w:tcW w:w="105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D9D9D9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4C571411" w14:textId="77777777" w:rsidR="00294EA2" w:rsidRPr="00294EA2" w:rsidRDefault="00294EA2" w:rsidP="00294EA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94EA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KOSZT PRZEJAZDU SAMOCHODEM PRYWATNYM</w:t>
            </w:r>
          </w:p>
        </w:tc>
        <w:tc>
          <w:tcPr>
            <w:tcW w:w="11" w:type="dxa"/>
            <w:vAlign w:val="center"/>
            <w:hideMark/>
          </w:tcPr>
          <w:p w14:paraId="43A9B9AD" w14:textId="77777777" w:rsidR="00294EA2" w:rsidRPr="00294EA2" w:rsidRDefault="00294EA2" w:rsidP="00294EA2">
            <w:pPr>
              <w:rPr>
                <w:sz w:val="20"/>
                <w:szCs w:val="20"/>
              </w:rPr>
            </w:pPr>
          </w:p>
        </w:tc>
      </w:tr>
      <w:tr w:rsidR="00294EA2" w:rsidRPr="00294EA2" w14:paraId="487DEA27" w14:textId="77777777" w:rsidTr="00294EA2">
        <w:trPr>
          <w:trHeight w:val="567"/>
        </w:trPr>
        <w:tc>
          <w:tcPr>
            <w:tcW w:w="3857" w:type="dxa"/>
            <w:gridSpan w:val="2"/>
            <w:tcBorders>
              <w:top w:val="single" w:sz="4" w:space="0" w:color="D9D9D9"/>
              <w:left w:val="single" w:sz="4" w:space="0" w:color="auto"/>
              <w:bottom w:val="single" w:sz="4" w:space="0" w:color="auto"/>
              <w:right w:val="single" w:sz="4" w:space="0" w:color="D9D9D9"/>
            </w:tcBorders>
            <w:shd w:val="clear" w:color="000000" w:fill="F2F2F2"/>
            <w:vAlign w:val="center"/>
            <w:hideMark/>
          </w:tcPr>
          <w:p w14:paraId="2D08712A" w14:textId="77777777" w:rsidR="00294EA2" w:rsidRPr="00294EA2" w:rsidRDefault="00294EA2" w:rsidP="00294EA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94EA2">
              <w:rPr>
                <w:rFonts w:ascii="Calibri" w:hAnsi="Calibri" w:cs="Calibri"/>
                <w:color w:val="000000"/>
                <w:sz w:val="20"/>
                <w:szCs w:val="20"/>
              </w:rPr>
              <w:t>SZACOWANY KOSZT PRZEJAZDU SAMOCHODEM PRYWATNYM</w:t>
            </w:r>
          </w:p>
        </w:tc>
        <w:tc>
          <w:tcPr>
            <w:tcW w:w="6692" w:type="dxa"/>
            <w:gridSpan w:val="4"/>
            <w:tcBorders>
              <w:top w:val="single" w:sz="4" w:space="0" w:color="D9D9D9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EA280F" w14:textId="62EF59F6" w:rsidR="00294EA2" w:rsidRPr="00294EA2" w:rsidRDefault="00294EA2" w:rsidP="00294EA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zł</w:t>
            </w:r>
          </w:p>
        </w:tc>
        <w:tc>
          <w:tcPr>
            <w:tcW w:w="11" w:type="dxa"/>
            <w:vAlign w:val="center"/>
            <w:hideMark/>
          </w:tcPr>
          <w:p w14:paraId="2D0F8C16" w14:textId="77777777" w:rsidR="00294EA2" w:rsidRPr="00294EA2" w:rsidRDefault="00294EA2" w:rsidP="00294EA2">
            <w:pPr>
              <w:rPr>
                <w:sz w:val="20"/>
                <w:szCs w:val="20"/>
              </w:rPr>
            </w:pPr>
          </w:p>
        </w:tc>
      </w:tr>
      <w:tr w:rsidR="00294EA2" w:rsidRPr="00294EA2" w14:paraId="1E6DACB0" w14:textId="77777777" w:rsidTr="00294EA2">
        <w:trPr>
          <w:trHeight w:val="567"/>
        </w:trPr>
        <w:tc>
          <w:tcPr>
            <w:tcW w:w="1054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218CC2EB" w14:textId="77777777" w:rsidR="00294EA2" w:rsidRPr="00294EA2" w:rsidRDefault="00294EA2" w:rsidP="00294EA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94EA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KOSZT PRZEJAZDU KOMUNIKACJĄ PUBLICZNĄ</w:t>
            </w:r>
          </w:p>
        </w:tc>
        <w:tc>
          <w:tcPr>
            <w:tcW w:w="11" w:type="dxa"/>
            <w:vAlign w:val="center"/>
            <w:hideMark/>
          </w:tcPr>
          <w:p w14:paraId="301E88AA" w14:textId="77777777" w:rsidR="00294EA2" w:rsidRPr="00294EA2" w:rsidRDefault="00294EA2" w:rsidP="00294EA2">
            <w:pPr>
              <w:rPr>
                <w:sz w:val="20"/>
                <w:szCs w:val="20"/>
              </w:rPr>
            </w:pPr>
          </w:p>
        </w:tc>
      </w:tr>
      <w:tr w:rsidR="00294EA2" w:rsidRPr="00294EA2" w14:paraId="0DBE9310" w14:textId="77777777" w:rsidTr="00294EA2">
        <w:trPr>
          <w:trHeight w:val="567"/>
        </w:trPr>
        <w:tc>
          <w:tcPr>
            <w:tcW w:w="1898" w:type="dxa"/>
            <w:tcBorders>
              <w:top w:val="single" w:sz="4" w:space="0" w:color="D9D9D9"/>
              <w:left w:val="single" w:sz="4" w:space="0" w:color="auto"/>
              <w:bottom w:val="single" w:sz="4" w:space="0" w:color="A5A5A5"/>
              <w:right w:val="nil"/>
            </w:tcBorders>
            <w:shd w:val="clear" w:color="000000" w:fill="F2F2F2"/>
            <w:vAlign w:val="center"/>
            <w:hideMark/>
          </w:tcPr>
          <w:p w14:paraId="7086A7FD" w14:textId="77777777" w:rsidR="00294EA2" w:rsidRPr="00294EA2" w:rsidRDefault="00294EA2" w:rsidP="00294EA2">
            <w:pPr>
              <w:jc w:val="center"/>
              <w:rPr>
                <w:rFonts w:ascii="Calibri" w:hAnsi="Calibri" w:cs="Calibri"/>
                <w:b/>
                <w:bCs/>
                <w:color w:val="0D0D0D"/>
                <w:sz w:val="20"/>
                <w:szCs w:val="20"/>
              </w:rPr>
            </w:pPr>
            <w:r w:rsidRPr="00294EA2">
              <w:rPr>
                <w:rFonts w:ascii="Calibri" w:hAnsi="Calibri" w:cs="Calibri"/>
                <w:b/>
                <w:bCs/>
                <w:color w:val="0D0D0D"/>
                <w:sz w:val="20"/>
                <w:szCs w:val="20"/>
              </w:rPr>
              <w:t xml:space="preserve">ŚRODEK TRANSPORTU </w:t>
            </w:r>
          </w:p>
        </w:tc>
        <w:tc>
          <w:tcPr>
            <w:tcW w:w="1959" w:type="dxa"/>
            <w:tcBorders>
              <w:top w:val="single" w:sz="4" w:space="0" w:color="D9D9D9"/>
              <w:left w:val="nil"/>
              <w:bottom w:val="single" w:sz="4" w:space="0" w:color="A5A5A5"/>
              <w:right w:val="nil"/>
            </w:tcBorders>
            <w:shd w:val="clear" w:color="000000" w:fill="F2F2F2"/>
            <w:vAlign w:val="center"/>
            <w:hideMark/>
          </w:tcPr>
          <w:p w14:paraId="78E77CC2" w14:textId="77777777" w:rsidR="00294EA2" w:rsidRPr="00294EA2" w:rsidRDefault="00294EA2" w:rsidP="00294EA2">
            <w:pPr>
              <w:jc w:val="center"/>
              <w:rPr>
                <w:rFonts w:ascii="Calibri" w:hAnsi="Calibri" w:cs="Calibri"/>
                <w:b/>
                <w:bCs/>
                <w:color w:val="0D0D0D"/>
                <w:sz w:val="20"/>
                <w:szCs w:val="20"/>
              </w:rPr>
            </w:pPr>
            <w:r w:rsidRPr="00294EA2">
              <w:rPr>
                <w:rFonts w:ascii="Calibri" w:hAnsi="Calibri" w:cs="Calibri"/>
                <w:b/>
                <w:bCs/>
                <w:color w:val="0D0D0D"/>
                <w:sz w:val="20"/>
                <w:szCs w:val="20"/>
              </w:rPr>
              <w:t>RELACJA Z</w:t>
            </w:r>
          </w:p>
        </w:tc>
        <w:tc>
          <w:tcPr>
            <w:tcW w:w="1958" w:type="dxa"/>
            <w:tcBorders>
              <w:top w:val="single" w:sz="4" w:space="0" w:color="D9D9D9"/>
              <w:left w:val="nil"/>
              <w:bottom w:val="single" w:sz="4" w:space="0" w:color="A5A5A5"/>
              <w:right w:val="nil"/>
            </w:tcBorders>
            <w:shd w:val="clear" w:color="000000" w:fill="F2F2F2"/>
            <w:vAlign w:val="center"/>
            <w:hideMark/>
          </w:tcPr>
          <w:p w14:paraId="63AA1563" w14:textId="77777777" w:rsidR="00294EA2" w:rsidRPr="00294EA2" w:rsidRDefault="00294EA2" w:rsidP="00294EA2">
            <w:pPr>
              <w:jc w:val="center"/>
              <w:rPr>
                <w:rFonts w:ascii="Calibri" w:hAnsi="Calibri" w:cs="Calibri"/>
                <w:b/>
                <w:bCs/>
                <w:color w:val="0D0D0D"/>
                <w:sz w:val="20"/>
                <w:szCs w:val="20"/>
              </w:rPr>
            </w:pPr>
            <w:r w:rsidRPr="00294EA2">
              <w:rPr>
                <w:rFonts w:ascii="Calibri" w:hAnsi="Calibri" w:cs="Calibri"/>
                <w:b/>
                <w:bCs/>
                <w:color w:val="0D0D0D"/>
                <w:sz w:val="20"/>
                <w:szCs w:val="20"/>
              </w:rPr>
              <w:t>RELACJA DO</w:t>
            </w:r>
          </w:p>
        </w:tc>
        <w:tc>
          <w:tcPr>
            <w:tcW w:w="1079" w:type="dxa"/>
            <w:tcBorders>
              <w:top w:val="single" w:sz="4" w:space="0" w:color="D9D9D9"/>
              <w:left w:val="nil"/>
              <w:bottom w:val="single" w:sz="4" w:space="0" w:color="A5A5A5"/>
              <w:right w:val="nil"/>
            </w:tcBorders>
            <w:shd w:val="clear" w:color="000000" w:fill="F2F2F2"/>
            <w:vAlign w:val="center"/>
            <w:hideMark/>
          </w:tcPr>
          <w:p w14:paraId="0F035AFF" w14:textId="77777777" w:rsidR="00294EA2" w:rsidRPr="00294EA2" w:rsidRDefault="00294EA2" w:rsidP="00294EA2">
            <w:pPr>
              <w:jc w:val="center"/>
              <w:rPr>
                <w:rFonts w:ascii="Calibri" w:hAnsi="Calibri" w:cs="Calibri"/>
                <w:b/>
                <w:bCs/>
                <w:color w:val="0D0D0D"/>
                <w:sz w:val="20"/>
                <w:szCs w:val="20"/>
              </w:rPr>
            </w:pPr>
            <w:r w:rsidRPr="00294EA2">
              <w:rPr>
                <w:rFonts w:ascii="Calibri" w:hAnsi="Calibri" w:cs="Calibri"/>
                <w:b/>
                <w:bCs/>
                <w:color w:val="0D0D0D"/>
                <w:sz w:val="20"/>
                <w:szCs w:val="20"/>
              </w:rPr>
              <w:t>ILOŚĆ BILETÓW</w:t>
            </w:r>
          </w:p>
        </w:tc>
        <w:tc>
          <w:tcPr>
            <w:tcW w:w="1678" w:type="dxa"/>
            <w:tcBorders>
              <w:top w:val="single" w:sz="4" w:space="0" w:color="D9D9D9"/>
              <w:left w:val="nil"/>
              <w:bottom w:val="single" w:sz="4" w:space="0" w:color="A5A5A5"/>
              <w:right w:val="nil"/>
            </w:tcBorders>
            <w:shd w:val="clear" w:color="000000" w:fill="F2F2F2"/>
            <w:vAlign w:val="center"/>
            <w:hideMark/>
          </w:tcPr>
          <w:p w14:paraId="0EC6AEEC" w14:textId="77777777" w:rsidR="00294EA2" w:rsidRPr="00294EA2" w:rsidRDefault="00294EA2" w:rsidP="00294EA2">
            <w:pPr>
              <w:jc w:val="center"/>
              <w:rPr>
                <w:rFonts w:ascii="Calibri" w:hAnsi="Calibri" w:cs="Calibri"/>
                <w:b/>
                <w:bCs/>
                <w:color w:val="0D0D0D"/>
                <w:sz w:val="20"/>
                <w:szCs w:val="20"/>
              </w:rPr>
            </w:pPr>
            <w:r w:rsidRPr="00294EA2">
              <w:rPr>
                <w:rFonts w:ascii="Calibri" w:hAnsi="Calibri" w:cs="Calibri"/>
                <w:b/>
                <w:bCs/>
                <w:color w:val="0D0D0D"/>
                <w:sz w:val="20"/>
                <w:szCs w:val="20"/>
              </w:rPr>
              <w:t>CENA</w:t>
            </w:r>
            <w:r w:rsidRPr="00294EA2">
              <w:rPr>
                <w:rFonts w:ascii="Calibri" w:hAnsi="Calibri" w:cs="Calibri"/>
                <w:b/>
                <w:bCs/>
                <w:color w:val="0D0D0D"/>
                <w:sz w:val="20"/>
                <w:szCs w:val="20"/>
              </w:rPr>
              <w:br/>
              <w:t xml:space="preserve"> BILETU</w:t>
            </w:r>
          </w:p>
        </w:tc>
        <w:tc>
          <w:tcPr>
            <w:tcW w:w="1977" w:type="dxa"/>
            <w:tcBorders>
              <w:top w:val="single" w:sz="4" w:space="0" w:color="D9D9D9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73155BE" w14:textId="77777777" w:rsidR="00294EA2" w:rsidRPr="00294EA2" w:rsidRDefault="00294EA2" w:rsidP="00294EA2">
            <w:pPr>
              <w:jc w:val="center"/>
              <w:rPr>
                <w:rFonts w:ascii="Calibri" w:hAnsi="Calibri" w:cs="Calibri"/>
                <w:b/>
                <w:bCs/>
                <w:color w:val="0D0D0D"/>
                <w:sz w:val="20"/>
                <w:szCs w:val="20"/>
              </w:rPr>
            </w:pPr>
            <w:r w:rsidRPr="00294EA2">
              <w:rPr>
                <w:rFonts w:ascii="Calibri" w:hAnsi="Calibri" w:cs="Calibri"/>
                <w:b/>
                <w:bCs/>
                <w:color w:val="0D0D0D"/>
                <w:sz w:val="20"/>
                <w:szCs w:val="20"/>
              </w:rPr>
              <w:t>ILOŚĆ BILETÓW x CENA</w:t>
            </w:r>
          </w:p>
        </w:tc>
        <w:tc>
          <w:tcPr>
            <w:tcW w:w="11" w:type="dxa"/>
            <w:vAlign w:val="center"/>
            <w:hideMark/>
          </w:tcPr>
          <w:p w14:paraId="3AB35B33" w14:textId="77777777" w:rsidR="00294EA2" w:rsidRPr="00294EA2" w:rsidRDefault="00294EA2" w:rsidP="00294EA2">
            <w:pPr>
              <w:rPr>
                <w:sz w:val="20"/>
                <w:szCs w:val="20"/>
              </w:rPr>
            </w:pPr>
          </w:p>
        </w:tc>
      </w:tr>
      <w:tr w:rsidR="00294EA2" w:rsidRPr="00294EA2" w14:paraId="1D6E150D" w14:textId="77777777" w:rsidTr="00294EA2">
        <w:trPr>
          <w:trHeight w:val="454"/>
        </w:trPr>
        <w:tc>
          <w:tcPr>
            <w:tcW w:w="1898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F2F2F2" w:themeColor="background1" w:themeShade="F2"/>
            </w:tcBorders>
            <w:shd w:val="clear" w:color="auto" w:fill="auto"/>
            <w:vAlign w:val="center"/>
            <w:hideMark/>
          </w:tcPr>
          <w:p w14:paraId="631C96FD" w14:textId="77777777" w:rsidR="00294EA2" w:rsidRPr="00294EA2" w:rsidRDefault="00294EA2" w:rsidP="00294EA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94EA2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9" w:type="dxa"/>
            <w:tcBorders>
              <w:top w:val="single" w:sz="4" w:space="0" w:color="A5A5A5"/>
              <w:left w:val="single" w:sz="4" w:space="0" w:color="F2F2F2" w:themeColor="background1" w:themeShade="F2"/>
              <w:bottom w:val="single" w:sz="4" w:space="0" w:color="A5A5A5"/>
              <w:right w:val="single" w:sz="4" w:space="0" w:color="F2F2F2" w:themeColor="background1" w:themeShade="F2"/>
            </w:tcBorders>
            <w:shd w:val="clear" w:color="auto" w:fill="auto"/>
            <w:vAlign w:val="center"/>
            <w:hideMark/>
          </w:tcPr>
          <w:p w14:paraId="5AD9615E" w14:textId="77777777" w:rsidR="00294EA2" w:rsidRPr="00294EA2" w:rsidRDefault="00294EA2" w:rsidP="00294EA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58" w:type="dxa"/>
            <w:tcBorders>
              <w:top w:val="single" w:sz="4" w:space="0" w:color="A5A5A5"/>
              <w:left w:val="single" w:sz="4" w:space="0" w:color="F2F2F2" w:themeColor="background1" w:themeShade="F2"/>
              <w:bottom w:val="single" w:sz="4" w:space="0" w:color="A5A5A5"/>
              <w:right w:val="single" w:sz="4" w:space="0" w:color="F2F2F2" w:themeColor="background1" w:themeShade="F2"/>
            </w:tcBorders>
            <w:shd w:val="clear" w:color="auto" w:fill="auto"/>
            <w:vAlign w:val="center"/>
            <w:hideMark/>
          </w:tcPr>
          <w:p w14:paraId="60793DD8" w14:textId="77777777" w:rsidR="00294EA2" w:rsidRPr="00294EA2" w:rsidRDefault="00294EA2" w:rsidP="00294E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sz="4" w:space="0" w:color="A5A5A5"/>
              <w:left w:val="single" w:sz="4" w:space="0" w:color="F2F2F2" w:themeColor="background1" w:themeShade="F2"/>
              <w:bottom w:val="single" w:sz="4" w:space="0" w:color="A5A5A5"/>
              <w:right w:val="single" w:sz="4" w:space="0" w:color="F2F2F2" w:themeColor="background1" w:themeShade="F2"/>
            </w:tcBorders>
            <w:shd w:val="clear" w:color="auto" w:fill="auto"/>
            <w:vAlign w:val="center"/>
            <w:hideMark/>
          </w:tcPr>
          <w:p w14:paraId="26467A7C" w14:textId="77777777" w:rsidR="00294EA2" w:rsidRPr="00294EA2" w:rsidRDefault="00294EA2" w:rsidP="00294E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8" w:type="dxa"/>
            <w:tcBorders>
              <w:top w:val="single" w:sz="4" w:space="0" w:color="A5A5A5"/>
              <w:left w:val="single" w:sz="4" w:space="0" w:color="F2F2F2" w:themeColor="background1" w:themeShade="F2"/>
              <w:bottom w:val="single" w:sz="4" w:space="0" w:color="A5A5A5"/>
              <w:right w:val="single" w:sz="4" w:space="0" w:color="F2F2F2" w:themeColor="background1" w:themeShade="F2"/>
            </w:tcBorders>
            <w:shd w:val="clear" w:color="auto" w:fill="auto"/>
            <w:vAlign w:val="center"/>
            <w:hideMark/>
          </w:tcPr>
          <w:p w14:paraId="78D5B9EA" w14:textId="77777777" w:rsidR="00294EA2" w:rsidRPr="00294EA2" w:rsidRDefault="00294EA2" w:rsidP="00294E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single" w:sz="4" w:space="0" w:color="A5A5A5"/>
              <w:left w:val="single" w:sz="4" w:space="0" w:color="F2F2F2" w:themeColor="background1" w:themeShade="F2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A422A" w14:textId="32197F3C" w:rsidR="00294EA2" w:rsidRPr="00294EA2" w:rsidRDefault="00294EA2" w:rsidP="00294EA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 </w:t>
            </w:r>
            <w:r w:rsidRPr="00294EA2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294EA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zł </w:t>
            </w:r>
          </w:p>
        </w:tc>
        <w:tc>
          <w:tcPr>
            <w:tcW w:w="11" w:type="dxa"/>
            <w:vAlign w:val="center"/>
            <w:hideMark/>
          </w:tcPr>
          <w:p w14:paraId="4DD91E59" w14:textId="77777777" w:rsidR="00294EA2" w:rsidRPr="00294EA2" w:rsidRDefault="00294EA2" w:rsidP="00294EA2">
            <w:pPr>
              <w:rPr>
                <w:sz w:val="20"/>
                <w:szCs w:val="20"/>
              </w:rPr>
            </w:pPr>
          </w:p>
        </w:tc>
      </w:tr>
      <w:tr w:rsidR="00294EA2" w:rsidRPr="00294EA2" w14:paraId="6EDC1EDE" w14:textId="77777777" w:rsidTr="00294EA2">
        <w:trPr>
          <w:trHeight w:val="454"/>
        </w:trPr>
        <w:tc>
          <w:tcPr>
            <w:tcW w:w="1898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F2F2F2" w:themeColor="background1" w:themeShade="F2"/>
            </w:tcBorders>
            <w:shd w:val="clear" w:color="auto" w:fill="auto"/>
            <w:vAlign w:val="center"/>
            <w:hideMark/>
          </w:tcPr>
          <w:p w14:paraId="232A4999" w14:textId="77777777" w:rsidR="00294EA2" w:rsidRPr="00294EA2" w:rsidRDefault="00294EA2" w:rsidP="00294EA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94EA2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9" w:type="dxa"/>
            <w:tcBorders>
              <w:top w:val="single" w:sz="4" w:space="0" w:color="A5A5A5"/>
              <w:left w:val="single" w:sz="4" w:space="0" w:color="F2F2F2" w:themeColor="background1" w:themeShade="F2"/>
              <w:bottom w:val="single" w:sz="4" w:space="0" w:color="A5A5A5"/>
              <w:right w:val="single" w:sz="4" w:space="0" w:color="F2F2F2" w:themeColor="background1" w:themeShade="F2"/>
            </w:tcBorders>
            <w:shd w:val="clear" w:color="auto" w:fill="auto"/>
            <w:vAlign w:val="center"/>
            <w:hideMark/>
          </w:tcPr>
          <w:p w14:paraId="28563D10" w14:textId="77777777" w:rsidR="00294EA2" w:rsidRPr="00294EA2" w:rsidRDefault="00294EA2" w:rsidP="00294EA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58" w:type="dxa"/>
            <w:tcBorders>
              <w:top w:val="single" w:sz="4" w:space="0" w:color="A5A5A5"/>
              <w:left w:val="single" w:sz="4" w:space="0" w:color="F2F2F2" w:themeColor="background1" w:themeShade="F2"/>
              <w:bottom w:val="single" w:sz="4" w:space="0" w:color="A5A5A5"/>
              <w:right w:val="single" w:sz="4" w:space="0" w:color="F2F2F2" w:themeColor="background1" w:themeShade="F2"/>
            </w:tcBorders>
            <w:shd w:val="clear" w:color="auto" w:fill="auto"/>
            <w:vAlign w:val="center"/>
            <w:hideMark/>
          </w:tcPr>
          <w:p w14:paraId="0F71576C" w14:textId="77777777" w:rsidR="00294EA2" w:rsidRPr="00294EA2" w:rsidRDefault="00294EA2" w:rsidP="00294E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sz="4" w:space="0" w:color="A5A5A5"/>
              <w:left w:val="single" w:sz="4" w:space="0" w:color="F2F2F2" w:themeColor="background1" w:themeShade="F2"/>
              <w:bottom w:val="single" w:sz="4" w:space="0" w:color="A5A5A5"/>
              <w:right w:val="single" w:sz="4" w:space="0" w:color="F2F2F2" w:themeColor="background1" w:themeShade="F2"/>
            </w:tcBorders>
            <w:shd w:val="clear" w:color="auto" w:fill="auto"/>
            <w:vAlign w:val="center"/>
            <w:hideMark/>
          </w:tcPr>
          <w:p w14:paraId="0A337E17" w14:textId="77777777" w:rsidR="00294EA2" w:rsidRPr="00294EA2" w:rsidRDefault="00294EA2" w:rsidP="00294E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8" w:type="dxa"/>
            <w:tcBorders>
              <w:top w:val="single" w:sz="4" w:space="0" w:color="A5A5A5"/>
              <w:left w:val="single" w:sz="4" w:space="0" w:color="F2F2F2" w:themeColor="background1" w:themeShade="F2"/>
              <w:bottom w:val="single" w:sz="4" w:space="0" w:color="A5A5A5"/>
              <w:right w:val="single" w:sz="4" w:space="0" w:color="F2F2F2" w:themeColor="background1" w:themeShade="F2"/>
            </w:tcBorders>
            <w:shd w:val="clear" w:color="auto" w:fill="auto"/>
            <w:vAlign w:val="center"/>
            <w:hideMark/>
          </w:tcPr>
          <w:p w14:paraId="7478E024" w14:textId="77777777" w:rsidR="00294EA2" w:rsidRPr="00294EA2" w:rsidRDefault="00294EA2" w:rsidP="00294E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single" w:sz="4" w:space="0" w:color="A5A5A5"/>
              <w:left w:val="single" w:sz="4" w:space="0" w:color="F2F2F2" w:themeColor="background1" w:themeShade="F2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BB039" w14:textId="1329EB5F" w:rsidR="00294EA2" w:rsidRPr="00294EA2" w:rsidRDefault="00294EA2" w:rsidP="00294EA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 </w:t>
            </w:r>
            <w:r w:rsidRPr="00294EA2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294EA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zł </w:t>
            </w:r>
          </w:p>
        </w:tc>
        <w:tc>
          <w:tcPr>
            <w:tcW w:w="11" w:type="dxa"/>
            <w:vAlign w:val="center"/>
            <w:hideMark/>
          </w:tcPr>
          <w:p w14:paraId="78E47151" w14:textId="77777777" w:rsidR="00294EA2" w:rsidRPr="00294EA2" w:rsidRDefault="00294EA2" w:rsidP="00294EA2">
            <w:pPr>
              <w:rPr>
                <w:sz w:val="20"/>
                <w:szCs w:val="20"/>
              </w:rPr>
            </w:pPr>
          </w:p>
        </w:tc>
      </w:tr>
      <w:tr w:rsidR="00294EA2" w:rsidRPr="00294EA2" w14:paraId="5D05DDCB" w14:textId="77777777" w:rsidTr="00294EA2">
        <w:trPr>
          <w:trHeight w:val="454"/>
        </w:trPr>
        <w:tc>
          <w:tcPr>
            <w:tcW w:w="1898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F2F2F2" w:themeColor="background1" w:themeShade="F2"/>
            </w:tcBorders>
            <w:shd w:val="clear" w:color="auto" w:fill="auto"/>
            <w:vAlign w:val="center"/>
            <w:hideMark/>
          </w:tcPr>
          <w:p w14:paraId="0D9920F7" w14:textId="77777777" w:rsidR="00294EA2" w:rsidRPr="00294EA2" w:rsidRDefault="00294EA2" w:rsidP="00294EA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94EA2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9" w:type="dxa"/>
            <w:tcBorders>
              <w:top w:val="single" w:sz="4" w:space="0" w:color="A5A5A5"/>
              <w:left w:val="single" w:sz="4" w:space="0" w:color="F2F2F2" w:themeColor="background1" w:themeShade="F2"/>
              <w:bottom w:val="single" w:sz="4" w:space="0" w:color="A5A5A5"/>
              <w:right w:val="single" w:sz="4" w:space="0" w:color="F2F2F2" w:themeColor="background1" w:themeShade="F2"/>
            </w:tcBorders>
            <w:shd w:val="clear" w:color="auto" w:fill="auto"/>
            <w:vAlign w:val="center"/>
            <w:hideMark/>
          </w:tcPr>
          <w:p w14:paraId="46925003" w14:textId="77777777" w:rsidR="00294EA2" w:rsidRPr="00294EA2" w:rsidRDefault="00294EA2" w:rsidP="00294EA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58" w:type="dxa"/>
            <w:tcBorders>
              <w:top w:val="single" w:sz="4" w:space="0" w:color="A5A5A5"/>
              <w:left w:val="single" w:sz="4" w:space="0" w:color="F2F2F2" w:themeColor="background1" w:themeShade="F2"/>
              <w:bottom w:val="single" w:sz="4" w:space="0" w:color="A5A5A5"/>
              <w:right w:val="single" w:sz="4" w:space="0" w:color="F2F2F2" w:themeColor="background1" w:themeShade="F2"/>
            </w:tcBorders>
            <w:shd w:val="clear" w:color="auto" w:fill="auto"/>
            <w:vAlign w:val="center"/>
            <w:hideMark/>
          </w:tcPr>
          <w:p w14:paraId="76146A57" w14:textId="77777777" w:rsidR="00294EA2" w:rsidRPr="00294EA2" w:rsidRDefault="00294EA2" w:rsidP="00294E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sz="4" w:space="0" w:color="A5A5A5"/>
              <w:left w:val="single" w:sz="4" w:space="0" w:color="F2F2F2" w:themeColor="background1" w:themeShade="F2"/>
              <w:bottom w:val="single" w:sz="4" w:space="0" w:color="A5A5A5"/>
              <w:right w:val="single" w:sz="4" w:space="0" w:color="F2F2F2" w:themeColor="background1" w:themeShade="F2"/>
            </w:tcBorders>
            <w:shd w:val="clear" w:color="auto" w:fill="auto"/>
            <w:vAlign w:val="center"/>
            <w:hideMark/>
          </w:tcPr>
          <w:p w14:paraId="084070FD" w14:textId="77777777" w:rsidR="00294EA2" w:rsidRPr="00294EA2" w:rsidRDefault="00294EA2" w:rsidP="00294E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8" w:type="dxa"/>
            <w:tcBorders>
              <w:top w:val="single" w:sz="4" w:space="0" w:color="A5A5A5"/>
              <w:left w:val="single" w:sz="4" w:space="0" w:color="F2F2F2" w:themeColor="background1" w:themeShade="F2"/>
              <w:bottom w:val="single" w:sz="4" w:space="0" w:color="A5A5A5"/>
              <w:right w:val="single" w:sz="4" w:space="0" w:color="F2F2F2" w:themeColor="background1" w:themeShade="F2"/>
            </w:tcBorders>
            <w:shd w:val="clear" w:color="auto" w:fill="auto"/>
            <w:vAlign w:val="center"/>
            <w:hideMark/>
          </w:tcPr>
          <w:p w14:paraId="2B3B443F" w14:textId="77777777" w:rsidR="00294EA2" w:rsidRPr="00294EA2" w:rsidRDefault="00294EA2" w:rsidP="00294E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single" w:sz="4" w:space="0" w:color="A5A5A5"/>
              <w:left w:val="single" w:sz="4" w:space="0" w:color="F2F2F2" w:themeColor="background1" w:themeShade="F2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5F06B" w14:textId="13679170" w:rsidR="00294EA2" w:rsidRPr="00294EA2" w:rsidRDefault="00294EA2" w:rsidP="00294EA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 </w:t>
            </w:r>
            <w:r w:rsidRPr="00294EA2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294EA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zł </w:t>
            </w:r>
          </w:p>
        </w:tc>
        <w:tc>
          <w:tcPr>
            <w:tcW w:w="11" w:type="dxa"/>
            <w:vAlign w:val="center"/>
            <w:hideMark/>
          </w:tcPr>
          <w:p w14:paraId="2DD4EFF2" w14:textId="77777777" w:rsidR="00294EA2" w:rsidRPr="00294EA2" w:rsidRDefault="00294EA2" w:rsidP="00294EA2">
            <w:pPr>
              <w:rPr>
                <w:sz w:val="20"/>
                <w:szCs w:val="20"/>
              </w:rPr>
            </w:pPr>
          </w:p>
        </w:tc>
      </w:tr>
      <w:tr w:rsidR="00294EA2" w:rsidRPr="00294EA2" w14:paraId="5E7D34B6" w14:textId="77777777" w:rsidTr="00294EA2">
        <w:trPr>
          <w:trHeight w:val="454"/>
        </w:trPr>
        <w:tc>
          <w:tcPr>
            <w:tcW w:w="1898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F2F2F2" w:themeColor="background1" w:themeShade="F2"/>
            </w:tcBorders>
            <w:shd w:val="clear" w:color="auto" w:fill="auto"/>
            <w:vAlign w:val="center"/>
            <w:hideMark/>
          </w:tcPr>
          <w:p w14:paraId="451AAE81" w14:textId="77777777" w:rsidR="00294EA2" w:rsidRPr="00294EA2" w:rsidRDefault="00294EA2" w:rsidP="00294EA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94EA2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9" w:type="dxa"/>
            <w:tcBorders>
              <w:top w:val="single" w:sz="4" w:space="0" w:color="A5A5A5"/>
              <w:left w:val="single" w:sz="4" w:space="0" w:color="F2F2F2" w:themeColor="background1" w:themeShade="F2"/>
              <w:bottom w:val="single" w:sz="4" w:space="0" w:color="A5A5A5"/>
              <w:right w:val="single" w:sz="4" w:space="0" w:color="F2F2F2" w:themeColor="background1" w:themeShade="F2"/>
            </w:tcBorders>
            <w:shd w:val="clear" w:color="auto" w:fill="auto"/>
            <w:vAlign w:val="center"/>
            <w:hideMark/>
          </w:tcPr>
          <w:p w14:paraId="2BA56B13" w14:textId="77777777" w:rsidR="00294EA2" w:rsidRPr="00294EA2" w:rsidRDefault="00294EA2" w:rsidP="00294EA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58" w:type="dxa"/>
            <w:tcBorders>
              <w:top w:val="single" w:sz="4" w:space="0" w:color="A5A5A5"/>
              <w:left w:val="single" w:sz="4" w:space="0" w:color="F2F2F2" w:themeColor="background1" w:themeShade="F2"/>
              <w:bottom w:val="single" w:sz="4" w:space="0" w:color="A5A5A5"/>
              <w:right w:val="single" w:sz="4" w:space="0" w:color="F2F2F2" w:themeColor="background1" w:themeShade="F2"/>
            </w:tcBorders>
            <w:shd w:val="clear" w:color="auto" w:fill="auto"/>
            <w:vAlign w:val="center"/>
            <w:hideMark/>
          </w:tcPr>
          <w:p w14:paraId="04097413" w14:textId="77777777" w:rsidR="00294EA2" w:rsidRPr="00294EA2" w:rsidRDefault="00294EA2" w:rsidP="00294E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sz="4" w:space="0" w:color="A5A5A5"/>
              <w:left w:val="single" w:sz="4" w:space="0" w:color="F2F2F2" w:themeColor="background1" w:themeShade="F2"/>
              <w:bottom w:val="single" w:sz="4" w:space="0" w:color="A5A5A5"/>
              <w:right w:val="single" w:sz="4" w:space="0" w:color="F2F2F2" w:themeColor="background1" w:themeShade="F2"/>
            </w:tcBorders>
            <w:shd w:val="clear" w:color="auto" w:fill="auto"/>
            <w:vAlign w:val="center"/>
            <w:hideMark/>
          </w:tcPr>
          <w:p w14:paraId="79B6AAE8" w14:textId="77777777" w:rsidR="00294EA2" w:rsidRPr="00294EA2" w:rsidRDefault="00294EA2" w:rsidP="00294E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8" w:type="dxa"/>
            <w:tcBorders>
              <w:top w:val="single" w:sz="4" w:space="0" w:color="A5A5A5"/>
              <w:left w:val="single" w:sz="4" w:space="0" w:color="F2F2F2" w:themeColor="background1" w:themeShade="F2"/>
              <w:bottom w:val="single" w:sz="4" w:space="0" w:color="A5A5A5"/>
              <w:right w:val="single" w:sz="4" w:space="0" w:color="F2F2F2" w:themeColor="background1" w:themeShade="F2"/>
            </w:tcBorders>
            <w:shd w:val="clear" w:color="auto" w:fill="auto"/>
            <w:vAlign w:val="center"/>
            <w:hideMark/>
          </w:tcPr>
          <w:p w14:paraId="6FC77459" w14:textId="77777777" w:rsidR="00294EA2" w:rsidRPr="00294EA2" w:rsidRDefault="00294EA2" w:rsidP="00294E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single" w:sz="4" w:space="0" w:color="A5A5A5"/>
              <w:left w:val="single" w:sz="4" w:space="0" w:color="F2F2F2" w:themeColor="background1" w:themeShade="F2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77417" w14:textId="2177A9C9" w:rsidR="00294EA2" w:rsidRPr="00294EA2" w:rsidRDefault="00294EA2" w:rsidP="00294EA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 </w:t>
            </w:r>
            <w:r w:rsidRPr="00294EA2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294EA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zł </w:t>
            </w:r>
          </w:p>
        </w:tc>
        <w:tc>
          <w:tcPr>
            <w:tcW w:w="11" w:type="dxa"/>
            <w:vAlign w:val="center"/>
            <w:hideMark/>
          </w:tcPr>
          <w:p w14:paraId="6BBD76A3" w14:textId="77777777" w:rsidR="00294EA2" w:rsidRPr="00294EA2" w:rsidRDefault="00294EA2" w:rsidP="00294EA2">
            <w:pPr>
              <w:rPr>
                <w:sz w:val="20"/>
                <w:szCs w:val="20"/>
              </w:rPr>
            </w:pPr>
          </w:p>
        </w:tc>
      </w:tr>
      <w:tr w:rsidR="00294EA2" w:rsidRPr="00294EA2" w14:paraId="6B71BA3C" w14:textId="77777777" w:rsidTr="00294EA2">
        <w:trPr>
          <w:trHeight w:val="454"/>
        </w:trPr>
        <w:tc>
          <w:tcPr>
            <w:tcW w:w="1898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F2F2F2" w:themeColor="background1" w:themeShade="F2"/>
            </w:tcBorders>
            <w:shd w:val="clear" w:color="auto" w:fill="auto"/>
            <w:vAlign w:val="center"/>
            <w:hideMark/>
          </w:tcPr>
          <w:p w14:paraId="045C20BC" w14:textId="77777777" w:rsidR="00294EA2" w:rsidRPr="00294EA2" w:rsidRDefault="00294EA2" w:rsidP="00294EA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94EA2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9" w:type="dxa"/>
            <w:tcBorders>
              <w:top w:val="single" w:sz="4" w:space="0" w:color="A5A5A5"/>
              <w:left w:val="single" w:sz="4" w:space="0" w:color="F2F2F2" w:themeColor="background1" w:themeShade="F2"/>
              <w:bottom w:val="single" w:sz="4" w:space="0" w:color="A5A5A5"/>
              <w:right w:val="single" w:sz="4" w:space="0" w:color="F2F2F2" w:themeColor="background1" w:themeShade="F2"/>
            </w:tcBorders>
            <w:shd w:val="clear" w:color="auto" w:fill="auto"/>
            <w:vAlign w:val="center"/>
            <w:hideMark/>
          </w:tcPr>
          <w:p w14:paraId="5D606E03" w14:textId="77777777" w:rsidR="00294EA2" w:rsidRPr="00294EA2" w:rsidRDefault="00294EA2" w:rsidP="00294EA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58" w:type="dxa"/>
            <w:tcBorders>
              <w:top w:val="single" w:sz="4" w:space="0" w:color="A5A5A5"/>
              <w:left w:val="single" w:sz="4" w:space="0" w:color="F2F2F2" w:themeColor="background1" w:themeShade="F2"/>
              <w:bottom w:val="single" w:sz="4" w:space="0" w:color="A5A5A5"/>
              <w:right w:val="single" w:sz="4" w:space="0" w:color="F2F2F2" w:themeColor="background1" w:themeShade="F2"/>
            </w:tcBorders>
            <w:shd w:val="clear" w:color="auto" w:fill="auto"/>
            <w:vAlign w:val="center"/>
            <w:hideMark/>
          </w:tcPr>
          <w:p w14:paraId="57695F40" w14:textId="77777777" w:rsidR="00294EA2" w:rsidRPr="00294EA2" w:rsidRDefault="00294EA2" w:rsidP="00294E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sz="4" w:space="0" w:color="A5A5A5"/>
              <w:left w:val="single" w:sz="4" w:space="0" w:color="F2F2F2" w:themeColor="background1" w:themeShade="F2"/>
              <w:bottom w:val="single" w:sz="4" w:space="0" w:color="A5A5A5"/>
              <w:right w:val="single" w:sz="4" w:space="0" w:color="F2F2F2" w:themeColor="background1" w:themeShade="F2"/>
            </w:tcBorders>
            <w:shd w:val="clear" w:color="auto" w:fill="auto"/>
            <w:vAlign w:val="center"/>
            <w:hideMark/>
          </w:tcPr>
          <w:p w14:paraId="00780540" w14:textId="77777777" w:rsidR="00294EA2" w:rsidRPr="00294EA2" w:rsidRDefault="00294EA2" w:rsidP="00294E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8" w:type="dxa"/>
            <w:tcBorders>
              <w:top w:val="single" w:sz="4" w:space="0" w:color="A5A5A5"/>
              <w:left w:val="single" w:sz="4" w:space="0" w:color="F2F2F2" w:themeColor="background1" w:themeShade="F2"/>
              <w:bottom w:val="single" w:sz="4" w:space="0" w:color="A5A5A5"/>
              <w:right w:val="single" w:sz="4" w:space="0" w:color="F2F2F2" w:themeColor="background1" w:themeShade="F2"/>
            </w:tcBorders>
            <w:shd w:val="clear" w:color="auto" w:fill="auto"/>
            <w:vAlign w:val="center"/>
            <w:hideMark/>
          </w:tcPr>
          <w:p w14:paraId="176E2A6A" w14:textId="77777777" w:rsidR="00294EA2" w:rsidRPr="00294EA2" w:rsidRDefault="00294EA2" w:rsidP="00294E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single" w:sz="4" w:space="0" w:color="A5A5A5"/>
              <w:left w:val="single" w:sz="4" w:space="0" w:color="F2F2F2" w:themeColor="background1" w:themeShade="F2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DE6E4" w14:textId="7E726C29" w:rsidR="00294EA2" w:rsidRPr="00294EA2" w:rsidRDefault="00294EA2" w:rsidP="00294EA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 </w:t>
            </w:r>
            <w:r w:rsidRPr="00294EA2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294EA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zł </w:t>
            </w:r>
          </w:p>
        </w:tc>
        <w:tc>
          <w:tcPr>
            <w:tcW w:w="11" w:type="dxa"/>
            <w:vAlign w:val="center"/>
            <w:hideMark/>
          </w:tcPr>
          <w:p w14:paraId="456FC1FC" w14:textId="77777777" w:rsidR="00294EA2" w:rsidRPr="00294EA2" w:rsidRDefault="00294EA2" w:rsidP="00294EA2">
            <w:pPr>
              <w:rPr>
                <w:sz w:val="20"/>
                <w:szCs w:val="20"/>
              </w:rPr>
            </w:pPr>
          </w:p>
        </w:tc>
      </w:tr>
      <w:tr w:rsidR="00294EA2" w:rsidRPr="00294EA2" w14:paraId="0E85B918" w14:textId="77777777" w:rsidTr="00294EA2">
        <w:trPr>
          <w:trHeight w:val="454"/>
        </w:trPr>
        <w:tc>
          <w:tcPr>
            <w:tcW w:w="1898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F2F2F2" w:themeColor="background1" w:themeShade="F2"/>
            </w:tcBorders>
            <w:shd w:val="clear" w:color="auto" w:fill="auto"/>
            <w:vAlign w:val="center"/>
            <w:hideMark/>
          </w:tcPr>
          <w:p w14:paraId="050279E6" w14:textId="77777777" w:rsidR="00294EA2" w:rsidRPr="00294EA2" w:rsidRDefault="00294EA2" w:rsidP="00294EA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94EA2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9" w:type="dxa"/>
            <w:tcBorders>
              <w:top w:val="single" w:sz="4" w:space="0" w:color="A5A5A5"/>
              <w:left w:val="single" w:sz="4" w:space="0" w:color="F2F2F2" w:themeColor="background1" w:themeShade="F2"/>
              <w:bottom w:val="single" w:sz="4" w:space="0" w:color="A5A5A5"/>
              <w:right w:val="single" w:sz="4" w:space="0" w:color="F2F2F2" w:themeColor="background1" w:themeShade="F2"/>
            </w:tcBorders>
            <w:shd w:val="clear" w:color="auto" w:fill="auto"/>
            <w:vAlign w:val="center"/>
            <w:hideMark/>
          </w:tcPr>
          <w:p w14:paraId="4B0B27D3" w14:textId="77777777" w:rsidR="00294EA2" w:rsidRPr="00294EA2" w:rsidRDefault="00294EA2" w:rsidP="00294EA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58" w:type="dxa"/>
            <w:tcBorders>
              <w:top w:val="single" w:sz="4" w:space="0" w:color="A5A5A5"/>
              <w:left w:val="single" w:sz="4" w:space="0" w:color="F2F2F2" w:themeColor="background1" w:themeShade="F2"/>
              <w:bottom w:val="single" w:sz="4" w:space="0" w:color="A5A5A5"/>
              <w:right w:val="single" w:sz="4" w:space="0" w:color="F2F2F2" w:themeColor="background1" w:themeShade="F2"/>
            </w:tcBorders>
            <w:shd w:val="clear" w:color="auto" w:fill="auto"/>
            <w:vAlign w:val="center"/>
            <w:hideMark/>
          </w:tcPr>
          <w:p w14:paraId="06039722" w14:textId="77777777" w:rsidR="00294EA2" w:rsidRPr="00294EA2" w:rsidRDefault="00294EA2" w:rsidP="00294E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sz="4" w:space="0" w:color="A5A5A5"/>
              <w:left w:val="single" w:sz="4" w:space="0" w:color="F2F2F2" w:themeColor="background1" w:themeShade="F2"/>
              <w:bottom w:val="single" w:sz="4" w:space="0" w:color="A5A5A5"/>
              <w:right w:val="single" w:sz="4" w:space="0" w:color="F2F2F2" w:themeColor="background1" w:themeShade="F2"/>
            </w:tcBorders>
            <w:shd w:val="clear" w:color="auto" w:fill="auto"/>
            <w:vAlign w:val="center"/>
            <w:hideMark/>
          </w:tcPr>
          <w:p w14:paraId="52C99FC9" w14:textId="77777777" w:rsidR="00294EA2" w:rsidRPr="00294EA2" w:rsidRDefault="00294EA2" w:rsidP="00294E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8" w:type="dxa"/>
            <w:tcBorders>
              <w:top w:val="single" w:sz="4" w:space="0" w:color="A5A5A5"/>
              <w:left w:val="single" w:sz="4" w:space="0" w:color="F2F2F2" w:themeColor="background1" w:themeShade="F2"/>
              <w:bottom w:val="single" w:sz="4" w:space="0" w:color="A5A5A5"/>
              <w:right w:val="single" w:sz="4" w:space="0" w:color="F2F2F2" w:themeColor="background1" w:themeShade="F2"/>
            </w:tcBorders>
            <w:shd w:val="clear" w:color="auto" w:fill="auto"/>
            <w:vAlign w:val="center"/>
            <w:hideMark/>
          </w:tcPr>
          <w:p w14:paraId="1C03B0D9" w14:textId="77777777" w:rsidR="00294EA2" w:rsidRPr="00294EA2" w:rsidRDefault="00294EA2" w:rsidP="00294E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single" w:sz="4" w:space="0" w:color="A5A5A5"/>
              <w:left w:val="single" w:sz="4" w:space="0" w:color="F2F2F2" w:themeColor="background1" w:themeShade="F2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42B9B" w14:textId="703DCE31" w:rsidR="00294EA2" w:rsidRPr="00294EA2" w:rsidRDefault="00294EA2" w:rsidP="00294EA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 </w:t>
            </w:r>
            <w:r w:rsidRPr="00294EA2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294EA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zł </w:t>
            </w:r>
          </w:p>
        </w:tc>
        <w:tc>
          <w:tcPr>
            <w:tcW w:w="11" w:type="dxa"/>
            <w:vAlign w:val="center"/>
            <w:hideMark/>
          </w:tcPr>
          <w:p w14:paraId="3929AAAE" w14:textId="77777777" w:rsidR="00294EA2" w:rsidRPr="00294EA2" w:rsidRDefault="00294EA2" w:rsidP="00294EA2">
            <w:pPr>
              <w:rPr>
                <w:sz w:val="20"/>
                <w:szCs w:val="20"/>
              </w:rPr>
            </w:pPr>
          </w:p>
        </w:tc>
      </w:tr>
      <w:tr w:rsidR="00294EA2" w:rsidRPr="00294EA2" w14:paraId="0AF61CAA" w14:textId="77777777" w:rsidTr="00294EA2">
        <w:trPr>
          <w:trHeight w:val="454"/>
        </w:trPr>
        <w:tc>
          <w:tcPr>
            <w:tcW w:w="1898" w:type="dxa"/>
            <w:tcBorders>
              <w:top w:val="single" w:sz="4" w:space="0" w:color="A5A5A5"/>
              <w:left w:val="single" w:sz="4" w:space="0" w:color="auto"/>
              <w:bottom w:val="double" w:sz="6" w:space="0" w:color="A5A5A5"/>
              <w:right w:val="single" w:sz="4" w:space="0" w:color="F2F2F2" w:themeColor="background1" w:themeShade="F2"/>
            </w:tcBorders>
            <w:shd w:val="clear" w:color="auto" w:fill="auto"/>
            <w:vAlign w:val="center"/>
            <w:hideMark/>
          </w:tcPr>
          <w:p w14:paraId="3B1A8611" w14:textId="77777777" w:rsidR="00294EA2" w:rsidRPr="00294EA2" w:rsidRDefault="00294EA2" w:rsidP="00294EA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94EA2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9" w:type="dxa"/>
            <w:tcBorders>
              <w:top w:val="single" w:sz="4" w:space="0" w:color="A5A5A5"/>
              <w:left w:val="single" w:sz="4" w:space="0" w:color="F2F2F2" w:themeColor="background1" w:themeShade="F2"/>
              <w:bottom w:val="double" w:sz="6" w:space="0" w:color="A5A5A5"/>
              <w:right w:val="single" w:sz="4" w:space="0" w:color="F2F2F2" w:themeColor="background1" w:themeShade="F2"/>
            </w:tcBorders>
            <w:shd w:val="clear" w:color="auto" w:fill="auto"/>
            <w:vAlign w:val="center"/>
            <w:hideMark/>
          </w:tcPr>
          <w:p w14:paraId="0396046F" w14:textId="77777777" w:rsidR="00294EA2" w:rsidRPr="00294EA2" w:rsidRDefault="00294EA2" w:rsidP="00294EA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58" w:type="dxa"/>
            <w:tcBorders>
              <w:top w:val="single" w:sz="4" w:space="0" w:color="A5A5A5"/>
              <w:left w:val="single" w:sz="4" w:space="0" w:color="F2F2F2" w:themeColor="background1" w:themeShade="F2"/>
              <w:bottom w:val="double" w:sz="6" w:space="0" w:color="A5A5A5"/>
              <w:right w:val="single" w:sz="4" w:space="0" w:color="F2F2F2" w:themeColor="background1" w:themeShade="F2"/>
            </w:tcBorders>
            <w:shd w:val="clear" w:color="auto" w:fill="auto"/>
            <w:vAlign w:val="center"/>
            <w:hideMark/>
          </w:tcPr>
          <w:p w14:paraId="2D34CA07" w14:textId="77777777" w:rsidR="00294EA2" w:rsidRPr="00294EA2" w:rsidRDefault="00294EA2" w:rsidP="00294E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sz="4" w:space="0" w:color="A5A5A5"/>
              <w:left w:val="single" w:sz="4" w:space="0" w:color="F2F2F2" w:themeColor="background1" w:themeShade="F2"/>
              <w:bottom w:val="double" w:sz="6" w:space="0" w:color="A5A5A5"/>
              <w:right w:val="single" w:sz="4" w:space="0" w:color="F2F2F2" w:themeColor="background1" w:themeShade="F2"/>
            </w:tcBorders>
            <w:shd w:val="clear" w:color="auto" w:fill="auto"/>
            <w:vAlign w:val="center"/>
            <w:hideMark/>
          </w:tcPr>
          <w:p w14:paraId="5D372EC1" w14:textId="77777777" w:rsidR="00294EA2" w:rsidRPr="00294EA2" w:rsidRDefault="00294EA2" w:rsidP="00294E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8" w:type="dxa"/>
            <w:tcBorders>
              <w:top w:val="single" w:sz="4" w:space="0" w:color="A5A5A5"/>
              <w:left w:val="single" w:sz="4" w:space="0" w:color="F2F2F2" w:themeColor="background1" w:themeShade="F2"/>
              <w:bottom w:val="double" w:sz="6" w:space="0" w:color="A5A5A5"/>
              <w:right w:val="single" w:sz="4" w:space="0" w:color="F2F2F2" w:themeColor="background1" w:themeShade="F2"/>
            </w:tcBorders>
            <w:shd w:val="clear" w:color="auto" w:fill="auto"/>
            <w:vAlign w:val="center"/>
            <w:hideMark/>
          </w:tcPr>
          <w:p w14:paraId="29099581" w14:textId="77777777" w:rsidR="00294EA2" w:rsidRPr="00294EA2" w:rsidRDefault="00294EA2" w:rsidP="00294E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single" w:sz="4" w:space="0" w:color="A5A5A5"/>
              <w:left w:val="single" w:sz="4" w:space="0" w:color="F2F2F2" w:themeColor="background1" w:themeShade="F2"/>
              <w:bottom w:val="double" w:sz="6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94536" w14:textId="25416DDB" w:rsidR="00294EA2" w:rsidRPr="00294EA2" w:rsidRDefault="00294EA2" w:rsidP="00294EA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 </w:t>
            </w:r>
            <w:r w:rsidRPr="00294EA2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294EA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zł </w:t>
            </w:r>
          </w:p>
        </w:tc>
        <w:tc>
          <w:tcPr>
            <w:tcW w:w="11" w:type="dxa"/>
            <w:vAlign w:val="center"/>
            <w:hideMark/>
          </w:tcPr>
          <w:p w14:paraId="31A1102B" w14:textId="77777777" w:rsidR="00294EA2" w:rsidRPr="00294EA2" w:rsidRDefault="00294EA2" w:rsidP="00294EA2">
            <w:pPr>
              <w:rPr>
                <w:sz w:val="20"/>
                <w:szCs w:val="20"/>
              </w:rPr>
            </w:pPr>
          </w:p>
        </w:tc>
      </w:tr>
      <w:tr w:rsidR="00294EA2" w:rsidRPr="00294EA2" w14:paraId="55D1F666" w14:textId="77777777" w:rsidTr="00294EA2">
        <w:trPr>
          <w:trHeight w:val="397"/>
        </w:trPr>
        <w:tc>
          <w:tcPr>
            <w:tcW w:w="1898" w:type="dxa"/>
            <w:tcBorders>
              <w:top w:val="double" w:sz="6" w:space="0" w:color="A5A5A5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B64D79" w14:textId="77777777" w:rsidR="00294EA2" w:rsidRPr="00294EA2" w:rsidRDefault="00294EA2" w:rsidP="00294EA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94EA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Suma</w:t>
            </w:r>
          </w:p>
        </w:tc>
        <w:tc>
          <w:tcPr>
            <w:tcW w:w="1959" w:type="dxa"/>
            <w:tcBorders>
              <w:top w:val="double" w:sz="6" w:space="0" w:color="A5A5A5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C6D8C6" w14:textId="77777777" w:rsidR="00294EA2" w:rsidRPr="00294EA2" w:rsidRDefault="00294EA2" w:rsidP="00294EA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94EA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58" w:type="dxa"/>
            <w:tcBorders>
              <w:top w:val="double" w:sz="6" w:space="0" w:color="A5A5A5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76F826" w14:textId="77777777" w:rsidR="00294EA2" w:rsidRPr="00294EA2" w:rsidRDefault="00294EA2" w:rsidP="00294EA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94EA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9" w:type="dxa"/>
            <w:tcBorders>
              <w:top w:val="double" w:sz="6" w:space="0" w:color="A5A5A5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1AA9F0" w14:textId="77777777" w:rsidR="00294EA2" w:rsidRPr="00294EA2" w:rsidRDefault="00294EA2" w:rsidP="00294EA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94EA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78" w:type="dxa"/>
            <w:tcBorders>
              <w:top w:val="double" w:sz="6" w:space="0" w:color="A5A5A5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F637BF" w14:textId="77777777" w:rsidR="00294EA2" w:rsidRPr="00294EA2" w:rsidRDefault="00294EA2" w:rsidP="00294EA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94EA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77" w:type="dxa"/>
            <w:tcBorders>
              <w:top w:val="double" w:sz="6" w:space="0" w:color="A5A5A5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5993E" w14:textId="30501112" w:rsidR="00294EA2" w:rsidRPr="00294EA2" w:rsidRDefault="00294EA2" w:rsidP="00294EA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               </w:t>
            </w:r>
            <w:r w:rsidRPr="00294EA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-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294EA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zł </w:t>
            </w:r>
          </w:p>
        </w:tc>
        <w:tc>
          <w:tcPr>
            <w:tcW w:w="11" w:type="dxa"/>
            <w:vAlign w:val="center"/>
            <w:hideMark/>
          </w:tcPr>
          <w:p w14:paraId="0494A6DC" w14:textId="77777777" w:rsidR="00294EA2" w:rsidRPr="00294EA2" w:rsidRDefault="00294EA2" w:rsidP="00294EA2">
            <w:pPr>
              <w:rPr>
                <w:sz w:val="20"/>
                <w:szCs w:val="20"/>
              </w:rPr>
            </w:pPr>
          </w:p>
        </w:tc>
      </w:tr>
      <w:tr w:rsidR="00294EA2" w:rsidRPr="00294EA2" w14:paraId="19DF0892" w14:textId="77777777" w:rsidTr="00294EA2">
        <w:trPr>
          <w:trHeight w:val="227"/>
        </w:trPr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E694E6" w14:textId="77777777" w:rsidR="00294EA2" w:rsidRPr="00294EA2" w:rsidRDefault="00294EA2" w:rsidP="00294EA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EB2056" w14:textId="77777777" w:rsidR="00294EA2" w:rsidRPr="00294EA2" w:rsidRDefault="00294EA2" w:rsidP="00294EA2">
            <w:pPr>
              <w:rPr>
                <w:sz w:val="20"/>
                <w:szCs w:val="20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44428E" w14:textId="77777777" w:rsidR="00294EA2" w:rsidRPr="00294EA2" w:rsidRDefault="00294EA2" w:rsidP="00294EA2">
            <w:pPr>
              <w:rPr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BA2E16" w14:textId="77777777" w:rsidR="00294EA2" w:rsidRPr="00294EA2" w:rsidRDefault="00294EA2" w:rsidP="00294EA2">
            <w:pPr>
              <w:rPr>
                <w:sz w:val="20"/>
                <w:szCs w:val="20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86B612" w14:textId="77777777" w:rsidR="00294EA2" w:rsidRPr="00294EA2" w:rsidRDefault="00294EA2" w:rsidP="00294EA2">
            <w:pPr>
              <w:rPr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038D3B" w14:textId="77777777" w:rsidR="00294EA2" w:rsidRPr="00294EA2" w:rsidRDefault="00294EA2" w:rsidP="00294EA2">
            <w:pPr>
              <w:rPr>
                <w:sz w:val="20"/>
                <w:szCs w:val="20"/>
              </w:rPr>
            </w:pPr>
          </w:p>
        </w:tc>
        <w:tc>
          <w:tcPr>
            <w:tcW w:w="11" w:type="dxa"/>
            <w:vAlign w:val="center"/>
            <w:hideMark/>
          </w:tcPr>
          <w:p w14:paraId="054DEF39" w14:textId="77777777" w:rsidR="00294EA2" w:rsidRPr="00294EA2" w:rsidRDefault="00294EA2" w:rsidP="00294EA2">
            <w:pPr>
              <w:rPr>
                <w:sz w:val="20"/>
                <w:szCs w:val="20"/>
              </w:rPr>
            </w:pPr>
          </w:p>
        </w:tc>
      </w:tr>
      <w:tr w:rsidR="00294EA2" w:rsidRPr="00294EA2" w14:paraId="35FF691B" w14:textId="77777777" w:rsidTr="00294EA2">
        <w:trPr>
          <w:trHeight w:val="567"/>
        </w:trPr>
        <w:tc>
          <w:tcPr>
            <w:tcW w:w="3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1C58789F" w14:textId="77777777" w:rsidR="00294EA2" w:rsidRPr="00294EA2" w:rsidRDefault="00294EA2" w:rsidP="00294EA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94EA2">
              <w:rPr>
                <w:rFonts w:ascii="Calibri" w:hAnsi="Calibri" w:cs="Calibri"/>
                <w:color w:val="000000"/>
                <w:sz w:val="20"/>
                <w:szCs w:val="20"/>
              </w:rPr>
              <w:t>RÓŻNICA MIĘDZY PODRÓŻĄ SAMOCHODEM PRYWATNYM A KOMUNIKACJĄ PUBLICZNĄ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182C5B" w14:textId="77777777" w:rsidR="00294EA2" w:rsidRPr="00294EA2" w:rsidRDefault="00294EA2" w:rsidP="00294EA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94EA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6A4232" w14:textId="77777777" w:rsidR="00294EA2" w:rsidRPr="00294EA2" w:rsidRDefault="00294EA2" w:rsidP="00294EA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94EA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7A7FA3" w14:textId="77777777" w:rsidR="00294EA2" w:rsidRPr="00294EA2" w:rsidRDefault="00294EA2" w:rsidP="00294EA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94EA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F5347" w14:textId="551EB381" w:rsidR="00294EA2" w:rsidRPr="00294EA2" w:rsidRDefault="00294EA2" w:rsidP="00294EA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94EA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                           -   zł </w:t>
            </w:r>
          </w:p>
        </w:tc>
        <w:tc>
          <w:tcPr>
            <w:tcW w:w="11" w:type="dxa"/>
            <w:vAlign w:val="center"/>
            <w:hideMark/>
          </w:tcPr>
          <w:p w14:paraId="07AA9414" w14:textId="77777777" w:rsidR="00294EA2" w:rsidRPr="00294EA2" w:rsidRDefault="00294EA2" w:rsidP="00294EA2">
            <w:pPr>
              <w:rPr>
                <w:sz w:val="20"/>
                <w:szCs w:val="20"/>
              </w:rPr>
            </w:pPr>
          </w:p>
        </w:tc>
      </w:tr>
      <w:tr w:rsidR="00294EA2" w:rsidRPr="00294EA2" w14:paraId="4F1194A8" w14:textId="77777777" w:rsidTr="00294EA2">
        <w:trPr>
          <w:trHeight w:val="585"/>
        </w:trPr>
        <w:tc>
          <w:tcPr>
            <w:tcW w:w="3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2270003C" w14:textId="77777777" w:rsidR="00294EA2" w:rsidRPr="00294EA2" w:rsidRDefault="00294EA2" w:rsidP="00294EA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94EA2">
              <w:rPr>
                <w:rFonts w:ascii="Calibri" w:hAnsi="Calibri" w:cs="Calibri"/>
                <w:color w:val="000000"/>
                <w:sz w:val="20"/>
                <w:szCs w:val="20"/>
              </w:rPr>
              <w:t>SUGEROWANY ŚRODEK TRANSPORTU:</w:t>
            </w:r>
          </w:p>
        </w:tc>
        <w:tc>
          <w:tcPr>
            <w:tcW w:w="66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C5C5F4" w14:textId="77777777" w:rsidR="00294EA2" w:rsidRPr="00294EA2" w:rsidRDefault="00294EA2" w:rsidP="00294EA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94EA2">
              <w:rPr>
                <w:rFonts w:ascii="Calibri" w:hAnsi="Calibri" w:cs="Calibri"/>
                <w:b/>
                <w:bCs/>
                <w:color w:val="000000"/>
              </w:rPr>
              <w:t>KOMUNIKACJA PUBLICZNA</w:t>
            </w:r>
          </w:p>
        </w:tc>
        <w:tc>
          <w:tcPr>
            <w:tcW w:w="11" w:type="dxa"/>
            <w:vAlign w:val="center"/>
            <w:hideMark/>
          </w:tcPr>
          <w:p w14:paraId="6747F868" w14:textId="77777777" w:rsidR="00294EA2" w:rsidRPr="00294EA2" w:rsidRDefault="00294EA2" w:rsidP="00294EA2">
            <w:pPr>
              <w:rPr>
                <w:sz w:val="20"/>
                <w:szCs w:val="20"/>
              </w:rPr>
            </w:pPr>
          </w:p>
        </w:tc>
      </w:tr>
      <w:tr w:rsidR="00294EA2" w:rsidRPr="00294EA2" w14:paraId="1102BE71" w14:textId="77777777" w:rsidTr="00294EA2">
        <w:trPr>
          <w:trHeight w:val="585"/>
        </w:trPr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80D9EE" w14:textId="77777777" w:rsidR="00294EA2" w:rsidRPr="00294EA2" w:rsidRDefault="00294EA2" w:rsidP="00294EA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3564B1" w14:textId="77777777" w:rsidR="00294EA2" w:rsidRPr="00294EA2" w:rsidRDefault="00294EA2" w:rsidP="00294EA2">
            <w:pPr>
              <w:rPr>
                <w:sz w:val="20"/>
                <w:szCs w:val="20"/>
              </w:rPr>
            </w:pPr>
          </w:p>
        </w:tc>
        <w:tc>
          <w:tcPr>
            <w:tcW w:w="30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49D11" w14:textId="77777777" w:rsidR="00294EA2" w:rsidRPr="00294EA2" w:rsidRDefault="00294EA2" w:rsidP="00294EA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94EA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EA4295" w14:textId="77777777" w:rsidR="00294EA2" w:rsidRPr="00294EA2" w:rsidRDefault="00294EA2" w:rsidP="00294EA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092AD1" w14:textId="77777777" w:rsidR="00294EA2" w:rsidRPr="00294EA2" w:rsidRDefault="00294EA2" w:rsidP="00294EA2">
            <w:pPr>
              <w:rPr>
                <w:sz w:val="20"/>
                <w:szCs w:val="20"/>
              </w:rPr>
            </w:pPr>
          </w:p>
        </w:tc>
        <w:tc>
          <w:tcPr>
            <w:tcW w:w="11" w:type="dxa"/>
            <w:vAlign w:val="center"/>
            <w:hideMark/>
          </w:tcPr>
          <w:p w14:paraId="77BC61D9" w14:textId="77777777" w:rsidR="00294EA2" w:rsidRPr="00294EA2" w:rsidRDefault="00294EA2" w:rsidP="00294EA2">
            <w:pPr>
              <w:rPr>
                <w:sz w:val="20"/>
                <w:szCs w:val="20"/>
              </w:rPr>
            </w:pPr>
          </w:p>
        </w:tc>
      </w:tr>
      <w:tr w:rsidR="00294EA2" w:rsidRPr="00294EA2" w14:paraId="68420415" w14:textId="77777777" w:rsidTr="00294EA2">
        <w:trPr>
          <w:trHeight w:val="720"/>
        </w:trPr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50AB3A" w14:textId="77777777" w:rsidR="00294EA2" w:rsidRPr="00294EA2" w:rsidRDefault="00294EA2" w:rsidP="00294EA2">
            <w:pPr>
              <w:rPr>
                <w:sz w:val="20"/>
                <w:szCs w:val="20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5900E" w14:textId="77777777" w:rsidR="00294EA2" w:rsidRPr="00294EA2" w:rsidRDefault="00294EA2" w:rsidP="00294EA2">
            <w:pPr>
              <w:rPr>
                <w:sz w:val="20"/>
                <w:szCs w:val="20"/>
              </w:rPr>
            </w:pPr>
          </w:p>
        </w:tc>
        <w:tc>
          <w:tcPr>
            <w:tcW w:w="30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46DEE" w14:textId="77777777" w:rsidR="00294EA2" w:rsidRPr="00294EA2" w:rsidRDefault="00294EA2" w:rsidP="00294EA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6A459E" w14:textId="77777777" w:rsidR="00294EA2" w:rsidRPr="00294EA2" w:rsidRDefault="00294EA2" w:rsidP="00294EA2">
            <w:pPr>
              <w:rPr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FD5F24" w14:textId="77777777" w:rsidR="00294EA2" w:rsidRPr="00294EA2" w:rsidRDefault="00294EA2" w:rsidP="00294EA2">
            <w:pPr>
              <w:rPr>
                <w:sz w:val="20"/>
                <w:szCs w:val="20"/>
              </w:rPr>
            </w:pPr>
          </w:p>
        </w:tc>
        <w:tc>
          <w:tcPr>
            <w:tcW w:w="11" w:type="dxa"/>
            <w:vAlign w:val="center"/>
            <w:hideMark/>
          </w:tcPr>
          <w:p w14:paraId="3037D062" w14:textId="77777777" w:rsidR="00294EA2" w:rsidRPr="00294EA2" w:rsidRDefault="00294EA2" w:rsidP="00294EA2">
            <w:pPr>
              <w:rPr>
                <w:sz w:val="20"/>
                <w:szCs w:val="20"/>
              </w:rPr>
            </w:pPr>
          </w:p>
        </w:tc>
      </w:tr>
      <w:tr w:rsidR="00294EA2" w:rsidRPr="00294EA2" w14:paraId="0E457F77" w14:textId="77777777" w:rsidTr="00294EA2">
        <w:trPr>
          <w:trHeight w:val="495"/>
        </w:trPr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A39A95" w14:textId="77777777" w:rsidR="00294EA2" w:rsidRPr="00294EA2" w:rsidRDefault="00294EA2" w:rsidP="00294EA2">
            <w:pPr>
              <w:rPr>
                <w:sz w:val="20"/>
                <w:szCs w:val="20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E10C1" w14:textId="77777777" w:rsidR="00294EA2" w:rsidRPr="00294EA2" w:rsidRDefault="00294EA2" w:rsidP="00294EA2">
            <w:pPr>
              <w:rPr>
                <w:sz w:val="20"/>
                <w:szCs w:val="20"/>
              </w:rPr>
            </w:pPr>
          </w:p>
        </w:tc>
        <w:tc>
          <w:tcPr>
            <w:tcW w:w="30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5B905" w14:textId="77777777" w:rsidR="00294EA2" w:rsidRPr="00294EA2" w:rsidRDefault="00294EA2" w:rsidP="00294EA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17C6C9" w14:textId="77777777" w:rsidR="00294EA2" w:rsidRPr="00294EA2" w:rsidRDefault="00294EA2" w:rsidP="00294EA2">
            <w:pPr>
              <w:rPr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320248" w14:textId="77777777" w:rsidR="00294EA2" w:rsidRPr="00294EA2" w:rsidRDefault="00294EA2" w:rsidP="00294EA2">
            <w:pPr>
              <w:rPr>
                <w:sz w:val="20"/>
                <w:szCs w:val="20"/>
              </w:rPr>
            </w:pPr>
          </w:p>
        </w:tc>
        <w:tc>
          <w:tcPr>
            <w:tcW w:w="11" w:type="dxa"/>
            <w:vAlign w:val="center"/>
            <w:hideMark/>
          </w:tcPr>
          <w:p w14:paraId="4C8E6856" w14:textId="77777777" w:rsidR="00294EA2" w:rsidRPr="00294EA2" w:rsidRDefault="00294EA2" w:rsidP="00294EA2">
            <w:pPr>
              <w:rPr>
                <w:sz w:val="20"/>
                <w:szCs w:val="20"/>
              </w:rPr>
            </w:pPr>
          </w:p>
        </w:tc>
      </w:tr>
      <w:tr w:rsidR="00294EA2" w:rsidRPr="00294EA2" w14:paraId="63A0C9C4" w14:textId="77777777" w:rsidTr="00294EA2">
        <w:trPr>
          <w:trHeight w:val="495"/>
        </w:trPr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37B201" w14:textId="77777777" w:rsidR="00294EA2" w:rsidRPr="00294EA2" w:rsidRDefault="00294EA2" w:rsidP="00294EA2">
            <w:pPr>
              <w:rPr>
                <w:sz w:val="20"/>
                <w:szCs w:val="20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B48590" w14:textId="77777777" w:rsidR="00294EA2" w:rsidRPr="00294EA2" w:rsidRDefault="00294EA2" w:rsidP="00294EA2">
            <w:pPr>
              <w:rPr>
                <w:sz w:val="20"/>
                <w:szCs w:val="20"/>
              </w:rPr>
            </w:pPr>
          </w:p>
        </w:tc>
        <w:tc>
          <w:tcPr>
            <w:tcW w:w="3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2274BDCE" w14:textId="77777777" w:rsidR="00294EA2" w:rsidRPr="00294EA2" w:rsidRDefault="00294EA2" w:rsidP="00294EA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94EA2">
              <w:rPr>
                <w:rFonts w:ascii="Calibri" w:hAnsi="Calibri" w:cs="Calibri"/>
                <w:color w:val="000000"/>
                <w:sz w:val="20"/>
                <w:szCs w:val="20"/>
              </w:rPr>
              <w:t>DATA I PODPIS OSOBY SKŁADAJĄCEJ WNIOSEK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A24F2A" w14:textId="77777777" w:rsidR="00294EA2" w:rsidRPr="00294EA2" w:rsidRDefault="00294EA2" w:rsidP="00294EA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C3FB77" w14:textId="77777777" w:rsidR="00294EA2" w:rsidRPr="00294EA2" w:rsidRDefault="00294EA2" w:rsidP="00294EA2">
            <w:pPr>
              <w:rPr>
                <w:sz w:val="20"/>
                <w:szCs w:val="20"/>
              </w:rPr>
            </w:pPr>
          </w:p>
        </w:tc>
        <w:tc>
          <w:tcPr>
            <w:tcW w:w="11" w:type="dxa"/>
            <w:vAlign w:val="center"/>
            <w:hideMark/>
          </w:tcPr>
          <w:p w14:paraId="5D92CBC9" w14:textId="77777777" w:rsidR="00294EA2" w:rsidRPr="00294EA2" w:rsidRDefault="00294EA2" w:rsidP="00294EA2">
            <w:pPr>
              <w:rPr>
                <w:sz w:val="20"/>
                <w:szCs w:val="20"/>
              </w:rPr>
            </w:pPr>
          </w:p>
        </w:tc>
      </w:tr>
    </w:tbl>
    <w:p w14:paraId="67FDDF8F" w14:textId="6CCD2797" w:rsidR="004651CA" w:rsidRDefault="004651CA" w:rsidP="00C933C1">
      <w:pPr>
        <w:spacing w:after="160" w:line="259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  <w:sectPr w:rsidR="004651CA" w:rsidSect="00294EA2">
          <w:headerReference w:type="default" r:id="rId15"/>
          <w:pgSz w:w="11906" w:h="16838"/>
          <w:pgMar w:top="284" w:right="720" w:bottom="284" w:left="510" w:header="279" w:footer="246" w:gutter="0"/>
          <w:pgNumType w:start="1"/>
          <w:cols w:space="708"/>
          <w:docGrid w:linePitch="360"/>
        </w:sectPr>
      </w:pPr>
    </w:p>
    <w:tbl>
      <w:tblPr>
        <w:tblStyle w:val="Tabela-Siatka"/>
        <w:tblpPr w:leftFromText="141" w:rightFromText="141" w:vertAnchor="page" w:horzAnchor="margin" w:tblpY="841"/>
        <w:tblW w:w="5000" w:type="pct"/>
        <w:tblLook w:val="04A0" w:firstRow="1" w:lastRow="0" w:firstColumn="1" w:lastColumn="0" w:noHBand="0" w:noVBand="1"/>
      </w:tblPr>
      <w:tblGrid>
        <w:gridCol w:w="621"/>
        <w:gridCol w:w="2361"/>
        <w:gridCol w:w="2067"/>
        <w:gridCol w:w="2067"/>
        <w:gridCol w:w="737"/>
        <w:gridCol w:w="1475"/>
        <w:gridCol w:w="737"/>
        <w:gridCol w:w="1329"/>
        <w:gridCol w:w="1035"/>
        <w:gridCol w:w="2215"/>
        <w:gridCol w:w="1180"/>
      </w:tblGrid>
      <w:tr w:rsidR="003468B8" w14:paraId="08945A75" w14:textId="77777777" w:rsidTr="003468B8">
        <w:trPr>
          <w:trHeight w:val="410"/>
        </w:trPr>
        <w:tc>
          <w:tcPr>
            <w:tcW w:w="2947" w:type="pct"/>
            <w:gridSpan w:val="6"/>
            <w:shd w:val="clear" w:color="auto" w:fill="D9D9D9" w:themeFill="background1" w:themeFillShade="D9"/>
            <w:vAlign w:val="center"/>
          </w:tcPr>
          <w:p w14:paraId="5E51C26B" w14:textId="77777777" w:rsidR="003468B8" w:rsidRPr="003468B8" w:rsidRDefault="003468B8" w:rsidP="00D621A2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468B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>EWIDENCJA PRZEBIEGU POJAZDU</w:t>
            </w:r>
          </w:p>
        </w:tc>
        <w:tc>
          <w:tcPr>
            <w:tcW w:w="653" w:type="pct"/>
            <w:gridSpan w:val="2"/>
            <w:shd w:val="clear" w:color="auto" w:fill="F2F2F2" w:themeFill="background1" w:themeFillShade="F2"/>
            <w:vAlign w:val="center"/>
          </w:tcPr>
          <w:p w14:paraId="019C6688" w14:textId="3D7D4E9D" w:rsidR="003468B8" w:rsidRPr="003468B8" w:rsidRDefault="003468B8" w:rsidP="00D621A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468B8">
              <w:rPr>
                <w:rFonts w:asciiTheme="minorHAnsi" w:hAnsiTheme="minorHAnsi" w:cstheme="minorHAnsi"/>
                <w:sz w:val="16"/>
                <w:szCs w:val="16"/>
              </w:rPr>
              <w:t>NR KARTY DROGOWEJ:</w:t>
            </w:r>
          </w:p>
        </w:tc>
        <w:tc>
          <w:tcPr>
            <w:tcW w:w="327" w:type="pct"/>
            <w:shd w:val="clear" w:color="auto" w:fill="auto"/>
            <w:vAlign w:val="center"/>
          </w:tcPr>
          <w:p w14:paraId="7B651B2D" w14:textId="3B2039AF" w:rsidR="003468B8" w:rsidRPr="003468B8" w:rsidRDefault="003468B8" w:rsidP="00D621A2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00" w:type="pct"/>
            <w:shd w:val="clear" w:color="auto" w:fill="F2F2F2" w:themeFill="background1" w:themeFillShade="F2"/>
            <w:vAlign w:val="center"/>
          </w:tcPr>
          <w:p w14:paraId="70D07C77" w14:textId="7C013210" w:rsidR="003468B8" w:rsidRPr="00D621A2" w:rsidRDefault="003468B8" w:rsidP="00D621A2">
            <w:pPr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3468B8">
              <w:rPr>
                <w:rFonts w:asciiTheme="minorHAnsi" w:hAnsiTheme="minorHAnsi" w:cstheme="minorHAnsi"/>
                <w:sz w:val="16"/>
                <w:szCs w:val="16"/>
              </w:rPr>
              <w:t>NR REJESTARCYJNY:</w:t>
            </w:r>
          </w:p>
        </w:tc>
        <w:tc>
          <w:tcPr>
            <w:tcW w:w="373" w:type="pct"/>
            <w:vAlign w:val="center"/>
          </w:tcPr>
          <w:p w14:paraId="0943C976" w14:textId="77777777" w:rsidR="003468B8" w:rsidRPr="00D621A2" w:rsidRDefault="003468B8" w:rsidP="00D621A2">
            <w:pPr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</w:tr>
      <w:tr w:rsidR="00D621A2" w14:paraId="497F9655" w14:textId="77777777" w:rsidTr="003468B8">
        <w:trPr>
          <w:trHeight w:val="113"/>
        </w:trPr>
        <w:tc>
          <w:tcPr>
            <w:tcW w:w="196" w:type="pct"/>
            <w:vMerge w:val="restart"/>
            <w:shd w:val="clear" w:color="auto" w:fill="F2F2F2" w:themeFill="background1" w:themeFillShade="F2"/>
          </w:tcPr>
          <w:p w14:paraId="1A59F686" w14:textId="77777777" w:rsidR="00123B3E" w:rsidRPr="00D621A2" w:rsidRDefault="00123B3E" w:rsidP="00D621A2">
            <w:pPr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D621A2">
              <w:rPr>
                <w:rFonts w:asciiTheme="minorHAnsi" w:hAnsiTheme="minorHAnsi" w:cstheme="minorHAnsi"/>
                <w:sz w:val="12"/>
                <w:szCs w:val="12"/>
              </w:rPr>
              <w:t>Kolejny numer wpisu</w:t>
            </w:r>
          </w:p>
        </w:tc>
        <w:tc>
          <w:tcPr>
            <w:tcW w:w="746" w:type="pct"/>
            <w:vMerge w:val="restart"/>
            <w:shd w:val="clear" w:color="auto" w:fill="F2F2F2" w:themeFill="background1" w:themeFillShade="F2"/>
            <w:vAlign w:val="center"/>
          </w:tcPr>
          <w:p w14:paraId="08532F00" w14:textId="77777777" w:rsidR="00123B3E" w:rsidRPr="00D621A2" w:rsidRDefault="00123B3E" w:rsidP="00D621A2">
            <w:pPr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D621A2">
              <w:rPr>
                <w:rFonts w:asciiTheme="minorHAnsi" w:hAnsiTheme="minorHAnsi" w:cstheme="minorHAnsi"/>
                <w:sz w:val="12"/>
                <w:szCs w:val="12"/>
              </w:rPr>
              <w:t>Data i cel wyjazdu *</w:t>
            </w:r>
          </w:p>
        </w:tc>
        <w:tc>
          <w:tcPr>
            <w:tcW w:w="1306" w:type="pct"/>
            <w:gridSpan w:val="2"/>
            <w:shd w:val="clear" w:color="auto" w:fill="F2F2F2" w:themeFill="background1" w:themeFillShade="F2"/>
            <w:vAlign w:val="center"/>
          </w:tcPr>
          <w:p w14:paraId="7A3ECEF0" w14:textId="77777777" w:rsidR="00123B3E" w:rsidRPr="00D621A2" w:rsidRDefault="00123B3E" w:rsidP="00D621A2">
            <w:pPr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D621A2">
              <w:rPr>
                <w:rFonts w:asciiTheme="minorHAnsi" w:hAnsiTheme="minorHAnsi" w:cstheme="minorHAnsi"/>
                <w:sz w:val="12"/>
                <w:szCs w:val="12"/>
              </w:rPr>
              <w:t>Opis trasy</w:t>
            </w:r>
          </w:p>
        </w:tc>
        <w:tc>
          <w:tcPr>
            <w:tcW w:w="233" w:type="pct"/>
            <w:vMerge w:val="restart"/>
            <w:shd w:val="clear" w:color="auto" w:fill="F2F2F2" w:themeFill="background1" w:themeFillShade="F2"/>
            <w:vAlign w:val="center"/>
          </w:tcPr>
          <w:p w14:paraId="5695D961" w14:textId="77777777" w:rsidR="00123B3E" w:rsidRPr="00D621A2" w:rsidRDefault="00123B3E" w:rsidP="00D621A2">
            <w:pPr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D621A2">
              <w:rPr>
                <w:rFonts w:asciiTheme="minorHAnsi" w:hAnsiTheme="minorHAnsi" w:cstheme="minorHAnsi"/>
                <w:sz w:val="12"/>
                <w:szCs w:val="12"/>
              </w:rPr>
              <w:t>Odjazd godz. min.</w:t>
            </w:r>
          </w:p>
        </w:tc>
        <w:tc>
          <w:tcPr>
            <w:tcW w:w="466" w:type="pct"/>
            <w:vMerge w:val="restart"/>
            <w:shd w:val="clear" w:color="auto" w:fill="F2F2F2" w:themeFill="background1" w:themeFillShade="F2"/>
            <w:vAlign w:val="center"/>
          </w:tcPr>
          <w:p w14:paraId="4DC13262" w14:textId="77777777" w:rsidR="00123B3E" w:rsidRPr="00D621A2" w:rsidRDefault="00123B3E" w:rsidP="00D621A2">
            <w:pPr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D621A2">
              <w:rPr>
                <w:rFonts w:asciiTheme="minorHAnsi" w:hAnsiTheme="minorHAnsi" w:cstheme="minorHAnsi"/>
                <w:sz w:val="12"/>
                <w:szCs w:val="12"/>
              </w:rPr>
              <w:t>Stan licznika przy wyjeździe</w:t>
            </w:r>
          </w:p>
        </w:tc>
        <w:tc>
          <w:tcPr>
            <w:tcW w:w="233" w:type="pct"/>
            <w:vMerge w:val="restart"/>
            <w:shd w:val="clear" w:color="auto" w:fill="F2F2F2" w:themeFill="background1" w:themeFillShade="F2"/>
            <w:vAlign w:val="center"/>
          </w:tcPr>
          <w:p w14:paraId="07B6B2C5" w14:textId="77777777" w:rsidR="00123B3E" w:rsidRPr="00D621A2" w:rsidRDefault="00123B3E" w:rsidP="00D621A2">
            <w:pPr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D621A2">
              <w:rPr>
                <w:rFonts w:asciiTheme="minorHAnsi" w:hAnsiTheme="minorHAnsi" w:cstheme="minorHAnsi"/>
                <w:sz w:val="12"/>
                <w:szCs w:val="12"/>
              </w:rPr>
              <w:t>Przyjazd godz. min.</w:t>
            </w:r>
          </w:p>
        </w:tc>
        <w:tc>
          <w:tcPr>
            <w:tcW w:w="420" w:type="pct"/>
            <w:vMerge w:val="restart"/>
            <w:shd w:val="clear" w:color="auto" w:fill="F2F2F2" w:themeFill="background1" w:themeFillShade="F2"/>
            <w:vAlign w:val="center"/>
          </w:tcPr>
          <w:p w14:paraId="06F4E8E4" w14:textId="77777777" w:rsidR="00123B3E" w:rsidRPr="00D621A2" w:rsidRDefault="00123B3E" w:rsidP="00D621A2">
            <w:pPr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D621A2">
              <w:rPr>
                <w:rFonts w:asciiTheme="minorHAnsi" w:hAnsiTheme="minorHAnsi" w:cstheme="minorHAnsi"/>
                <w:sz w:val="12"/>
                <w:szCs w:val="12"/>
              </w:rPr>
              <w:t>Stan licznika przy powrocie</w:t>
            </w:r>
          </w:p>
        </w:tc>
        <w:tc>
          <w:tcPr>
            <w:tcW w:w="327" w:type="pct"/>
            <w:vMerge w:val="restart"/>
            <w:shd w:val="clear" w:color="auto" w:fill="F2F2F2" w:themeFill="background1" w:themeFillShade="F2"/>
            <w:vAlign w:val="center"/>
          </w:tcPr>
          <w:p w14:paraId="7C972494" w14:textId="77777777" w:rsidR="00123B3E" w:rsidRPr="00D621A2" w:rsidRDefault="00123B3E" w:rsidP="00D621A2">
            <w:pPr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D621A2">
              <w:rPr>
                <w:rFonts w:asciiTheme="minorHAnsi" w:hAnsiTheme="minorHAnsi" w:cstheme="minorHAnsi"/>
                <w:sz w:val="12"/>
                <w:szCs w:val="12"/>
              </w:rPr>
              <w:t>Liczba przejechanych kilometrów</w:t>
            </w:r>
          </w:p>
        </w:tc>
        <w:tc>
          <w:tcPr>
            <w:tcW w:w="700" w:type="pct"/>
            <w:vMerge w:val="restart"/>
            <w:shd w:val="clear" w:color="auto" w:fill="F2F2F2" w:themeFill="background1" w:themeFillShade="F2"/>
            <w:vAlign w:val="center"/>
          </w:tcPr>
          <w:p w14:paraId="4D6332FB" w14:textId="77777777" w:rsidR="00123B3E" w:rsidRPr="00D621A2" w:rsidRDefault="00123B3E" w:rsidP="00D621A2">
            <w:pPr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D621A2">
              <w:rPr>
                <w:rFonts w:asciiTheme="minorHAnsi" w:hAnsiTheme="minorHAnsi" w:cstheme="minorHAnsi"/>
                <w:sz w:val="12"/>
                <w:szCs w:val="12"/>
              </w:rPr>
              <w:t>Imię i nazwisko osoby kierującej pojazdem</w:t>
            </w:r>
          </w:p>
        </w:tc>
        <w:tc>
          <w:tcPr>
            <w:tcW w:w="373" w:type="pct"/>
            <w:vMerge w:val="restart"/>
            <w:shd w:val="clear" w:color="auto" w:fill="F2F2F2" w:themeFill="background1" w:themeFillShade="F2"/>
            <w:vAlign w:val="center"/>
          </w:tcPr>
          <w:p w14:paraId="71A7B2B4" w14:textId="77777777" w:rsidR="00123B3E" w:rsidRPr="00D621A2" w:rsidRDefault="00123B3E" w:rsidP="00D621A2">
            <w:pPr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D621A2">
              <w:rPr>
                <w:rFonts w:asciiTheme="minorHAnsi" w:hAnsiTheme="minorHAnsi" w:cstheme="minorHAnsi"/>
                <w:sz w:val="12"/>
                <w:szCs w:val="12"/>
              </w:rPr>
              <w:t>Potwierdzam autentyczność wpisu</w:t>
            </w:r>
          </w:p>
        </w:tc>
      </w:tr>
      <w:tr w:rsidR="00D621A2" w14:paraId="77F22B08" w14:textId="77777777" w:rsidTr="003468B8">
        <w:trPr>
          <w:trHeight w:val="124"/>
        </w:trPr>
        <w:tc>
          <w:tcPr>
            <w:tcW w:w="196" w:type="pct"/>
            <w:vMerge/>
            <w:shd w:val="clear" w:color="auto" w:fill="F2F2F2" w:themeFill="background1" w:themeFillShade="F2"/>
          </w:tcPr>
          <w:p w14:paraId="3EB706EE" w14:textId="77777777" w:rsidR="00123B3E" w:rsidRPr="00D621A2" w:rsidRDefault="00123B3E" w:rsidP="00D621A2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746" w:type="pct"/>
            <w:vMerge/>
            <w:shd w:val="clear" w:color="auto" w:fill="F2F2F2" w:themeFill="background1" w:themeFillShade="F2"/>
          </w:tcPr>
          <w:p w14:paraId="0E91C051" w14:textId="77777777" w:rsidR="00123B3E" w:rsidRPr="00D621A2" w:rsidRDefault="00123B3E" w:rsidP="00D621A2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653" w:type="pct"/>
            <w:shd w:val="clear" w:color="auto" w:fill="F2F2F2" w:themeFill="background1" w:themeFillShade="F2"/>
            <w:vAlign w:val="center"/>
          </w:tcPr>
          <w:p w14:paraId="088B8D77" w14:textId="77777777" w:rsidR="00123B3E" w:rsidRPr="00D621A2" w:rsidRDefault="00123B3E" w:rsidP="00D621A2">
            <w:pPr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D621A2">
              <w:rPr>
                <w:rFonts w:asciiTheme="minorHAnsi" w:hAnsiTheme="minorHAnsi" w:cstheme="minorHAnsi"/>
                <w:sz w:val="12"/>
                <w:szCs w:val="12"/>
              </w:rPr>
              <w:t>skąd</w:t>
            </w:r>
          </w:p>
        </w:tc>
        <w:tc>
          <w:tcPr>
            <w:tcW w:w="653" w:type="pct"/>
            <w:shd w:val="clear" w:color="auto" w:fill="F2F2F2" w:themeFill="background1" w:themeFillShade="F2"/>
            <w:vAlign w:val="center"/>
          </w:tcPr>
          <w:p w14:paraId="6CBEBDE2" w14:textId="23606B42" w:rsidR="00123B3E" w:rsidRPr="00D621A2" w:rsidRDefault="009261A0" w:rsidP="00D621A2">
            <w:pPr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D621A2">
              <w:rPr>
                <w:rFonts w:asciiTheme="minorHAnsi" w:hAnsiTheme="minorHAnsi" w:cstheme="minorHAnsi"/>
                <w:sz w:val="12"/>
                <w:szCs w:val="12"/>
              </w:rPr>
              <w:t>D</w:t>
            </w:r>
            <w:r w:rsidR="00123B3E" w:rsidRPr="00D621A2">
              <w:rPr>
                <w:rFonts w:asciiTheme="minorHAnsi" w:hAnsiTheme="minorHAnsi" w:cstheme="minorHAnsi"/>
                <w:sz w:val="12"/>
                <w:szCs w:val="12"/>
              </w:rPr>
              <w:t>okąd</w:t>
            </w:r>
          </w:p>
        </w:tc>
        <w:tc>
          <w:tcPr>
            <w:tcW w:w="233" w:type="pct"/>
            <w:vMerge/>
            <w:shd w:val="clear" w:color="auto" w:fill="F2F2F2" w:themeFill="background1" w:themeFillShade="F2"/>
          </w:tcPr>
          <w:p w14:paraId="6C877505" w14:textId="77777777" w:rsidR="00123B3E" w:rsidRPr="00D621A2" w:rsidRDefault="00123B3E" w:rsidP="00D621A2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466" w:type="pct"/>
            <w:vMerge/>
            <w:shd w:val="clear" w:color="auto" w:fill="F2F2F2" w:themeFill="background1" w:themeFillShade="F2"/>
          </w:tcPr>
          <w:p w14:paraId="23A12CA4" w14:textId="77777777" w:rsidR="00123B3E" w:rsidRPr="00D621A2" w:rsidRDefault="00123B3E" w:rsidP="00D621A2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233" w:type="pct"/>
            <w:vMerge/>
            <w:shd w:val="clear" w:color="auto" w:fill="F2F2F2" w:themeFill="background1" w:themeFillShade="F2"/>
          </w:tcPr>
          <w:p w14:paraId="793A51BD" w14:textId="77777777" w:rsidR="00123B3E" w:rsidRPr="00D621A2" w:rsidRDefault="00123B3E" w:rsidP="00D621A2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420" w:type="pct"/>
            <w:vMerge/>
            <w:shd w:val="clear" w:color="auto" w:fill="F2F2F2" w:themeFill="background1" w:themeFillShade="F2"/>
          </w:tcPr>
          <w:p w14:paraId="4D5EA869" w14:textId="77777777" w:rsidR="00123B3E" w:rsidRPr="00D621A2" w:rsidRDefault="00123B3E" w:rsidP="00D621A2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327" w:type="pct"/>
            <w:vMerge/>
            <w:shd w:val="clear" w:color="auto" w:fill="F2F2F2" w:themeFill="background1" w:themeFillShade="F2"/>
          </w:tcPr>
          <w:p w14:paraId="436F9B96" w14:textId="77777777" w:rsidR="00123B3E" w:rsidRPr="00D621A2" w:rsidRDefault="00123B3E" w:rsidP="00D621A2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700" w:type="pct"/>
            <w:vMerge/>
            <w:shd w:val="clear" w:color="auto" w:fill="F2F2F2" w:themeFill="background1" w:themeFillShade="F2"/>
          </w:tcPr>
          <w:p w14:paraId="2BB0A25C" w14:textId="77777777" w:rsidR="00123B3E" w:rsidRPr="00D621A2" w:rsidRDefault="00123B3E" w:rsidP="00D621A2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373" w:type="pct"/>
            <w:vMerge/>
            <w:shd w:val="clear" w:color="auto" w:fill="F2F2F2" w:themeFill="background1" w:themeFillShade="F2"/>
          </w:tcPr>
          <w:p w14:paraId="3251673C" w14:textId="77777777" w:rsidR="00123B3E" w:rsidRPr="00D621A2" w:rsidRDefault="00123B3E" w:rsidP="00D621A2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D621A2" w14:paraId="4F8EA987" w14:textId="77777777" w:rsidTr="003468B8">
        <w:trPr>
          <w:trHeight w:val="134"/>
        </w:trPr>
        <w:tc>
          <w:tcPr>
            <w:tcW w:w="196" w:type="pct"/>
            <w:shd w:val="clear" w:color="auto" w:fill="F2F2F2" w:themeFill="background1" w:themeFillShade="F2"/>
          </w:tcPr>
          <w:p w14:paraId="2069C1A0" w14:textId="77777777" w:rsidR="00123B3E" w:rsidRPr="00D621A2" w:rsidRDefault="00123B3E" w:rsidP="00D621A2">
            <w:pPr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D621A2">
              <w:rPr>
                <w:rFonts w:asciiTheme="minorHAnsi" w:hAnsiTheme="minorHAnsi" w:cstheme="minorHAnsi"/>
                <w:sz w:val="10"/>
                <w:szCs w:val="10"/>
              </w:rPr>
              <w:t>1</w:t>
            </w:r>
          </w:p>
        </w:tc>
        <w:tc>
          <w:tcPr>
            <w:tcW w:w="746" w:type="pct"/>
            <w:shd w:val="clear" w:color="auto" w:fill="F2F2F2" w:themeFill="background1" w:themeFillShade="F2"/>
          </w:tcPr>
          <w:p w14:paraId="1435EA60" w14:textId="77777777" w:rsidR="00123B3E" w:rsidRPr="00D621A2" w:rsidRDefault="00123B3E" w:rsidP="00D621A2">
            <w:pPr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D621A2">
              <w:rPr>
                <w:rFonts w:asciiTheme="minorHAnsi" w:hAnsiTheme="minorHAnsi" w:cstheme="minorHAnsi"/>
                <w:sz w:val="10"/>
                <w:szCs w:val="10"/>
              </w:rPr>
              <w:t>2</w:t>
            </w:r>
          </w:p>
        </w:tc>
        <w:tc>
          <w:tcPr>
            <w:tcW w:w="653" w:type="pct"/>
            <w:shd w:val="clear" w:color="auto" w:fill="F2F2F2" w:themeFill="background1" w:themeFillShade="F2"/>
          </w:tcPr>
          <w:p w14:paraId="736D10C8" w14:textId="77777777" w:rsidR="00123B3E" w:rsidRPr="00D621A2" w:rsidRDefault="00123B3E" w:rsidP="00D621A2">
            <w:pPr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D621A2">
              <w:rPr>
                <w:rFonts w:asciiTheme="minorHAnsi" w:hAnsiTheme="minorHAnsi" w:cstheme="minorHAnsi"/>
                <w:sz w:val="10"/>
                <w:szCs w:val="10"/>
              </w:rPr>
              <w:t>3</w:t>
            </w:r>
          </w:p>
        </w:tc>
        <w:tc>
          <w:tcPr>
            <w:tcW w:w="653" w:type="pct"/>
            <w:shd w:val="clear" w:color="auto" w:fill="F2F2F2" w:themeFill="background1" w:themeFillShade="F2"/>
          </w:tcPr>
          <w:p w14:paraId="3A29B36E" w14:textId="77777777" w:rsidR="00123B3E" w:rsidRPr="00D621A2" w:rsidRDefault="00123B3E" w:rsidP="00D621A2">
            <w:pPr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D621A2">
              <w:rPr>
                <w:rFonts w:asciiTheme="minorHAnsi" w:hAnsiTheme="minorHAnsi" w:cstheme="minorHAnsi"/>
                <w:sz w:val="10"/>
                <w:szCs w:val="10"/>
              </w:rPr>
              <w:t>4</w:t>
            </w:r>
          </w:p>
        </w:tc>
        <w:tc>
          <w:tcPr>
            <w:tcW w:w="233" w:type="pct"/>
            <w:shd w:val="clear" w:color="auto" w:fill="F2F2F2" w:themeFill="background1" w:themeFillShade="F2"/>
          </w:tcPr>
          <w:p w14:paraId="6CD556A7" w14:textId="77777777" w:rsidR="00123B3E" w:rsidRPr="00D621A2" w:rsidRDefault="00123B3E" w:rsidP="00D621A2">
            <w:pPr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D621A2">
              <w:rPr>
                <w:rFonts w:asciiTheme="minorHAnsi" w:hAnsiTheme="minorHAnsi" w:cstheme="minorHAnsi"/>
                <w:sz w:val="10"/>
                <w:szCs w:val="10"/>
              </w:rPr>
              <w:t>5</w:t>
            </w:r>
          </w:p>
        </w:tc>
        <w:tc>
          <w:tcPr>
            <w:tcW w:w="466" w:type="pct"/>
            <w:shd w:val="clear" w:color="auto" w:fill="F2F2F2" w:themeFill="background1" w:themeFillShade="F2"/>
          </w:tcPr>
          <w:p w14:paraId="4F6A40C0" w14:textId="77777777" w:rsidR="00123B3E" w:rsidRPr="00D621A2" w:rsidRDefault="00123B3E" w:rsidP="00D621A2">
            <w:pPr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D621A2">
              <w:rPr>
                <w:rFonts w:asciiTheme="minorHAnsi" w:hAnsiTheme="minorHAnsi" w:cstheme="minorHAnsi"/>
                <w:sz w:val="10"/>
                <w:szCs w:val="10"/>
              </w:rPr>
              <w:t>6</w:t>
            </w:r>
          </w:p>
        </w:tc>
        <w:tc>
          <w:tcPr>
            <w:tcW w:w="233" w:type="pct"/>
            <w:shd w:val="clear" w:color="auto" w:fill="F2F2F2" w:themeFill="background1" w:themeFillShade="F2"/>
          </w:tcPr>
          <w:p w14:paraId="3A42D7CC" w14:textId="77777777" w:rsidR="00123B3E" w:rsidRPr="00D621A2" w:rsidRDefault="00123B3E" w:rsidP="00D621A2">
            <w:pPr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D621A2">
              <w:rPr>
                <w:rFonts w:asciiTheme="minorHAnsi" w:hAnsiTheme="minorHAnsi" w:cstheme="minorHAnsi"/>
                <w:sz w:val="10"/>
                <w:szCs w:val="10"/>
              </w:rPr>
              <w:t>7</w:t>
            </w:r>
          </w:p>
        </w:tc>
        <w:tc>
          <w:tcPr>
            <w:tcW w:w="420" w:type="pct"/>
            <w:shd w:val="clear" w:color="auto" w:fill="F2F2F2" w:themeFill="background1" w:themeFillShade="F2"/>
          </w:tcPr>
          <w:p w14:paraId="315D82FA" w14:textId="77777777" w:rsidR="00123B3E" w:rsidRPr="00D621A2" w:rsidRDefault="00123B3E" w:rsidP="00D621A2">
            <w:pPr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D621A2">
              <w:rPr>
                <w:rFonts w:asciiTheme="minorHAnsi" w:hAnsiTheme="minorHAnsi" w:cstheme="minorHAnsi"/>
                <w:sz w:val="10"/>
                <w:szCs w:val="10"/>
              </w:rPr>
              <w:t>8</w:t>
            </w:r>
          </w:p>
        </w:tc>
        <w:tc>
          <w:tcPr>
            <w:tcW w:w="327" w:type="pct"/>
            <w:shd w:val="clear" w:color="auto" w:fill="F2F2F2" w:themeFill="background1" w:themeFillShade="F2"/>
          </w:tcPr>
          <w:p w14:paraId="6B7690CD" w14:textId="77777777" w:rsidR="00123B3E" w:rsidRPr="00D621A2" w:rsidRDefault="00123B3E" w:rsidP="00D621A2">
            <w:pPr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D621A2">
              <w:rPr>
                <w:rFonts w:asciiTheme="minorHAnsi" w:hAnsiTheme="minorHAnsi" w:cstheme="minorHAnsi"/>
                <w:sz w:val="10"/>
                <w:szCs w:val="10"/>
              </w:rPr>
              <w:t>9</w:t>
            </w:r>
          </w:p>
        </w:tc>
        <w:tc>
          <w:tcPr>
            <w:tcW w:w="700" w:type="pct"/>
            <w:shd w:val="clear" w:color="auto" w:fill="F2F2F2" w:themeFill="background1" w:themeFillShade="F2"/>
          </w:tcPr>
          <w:p w14:paraId="3E9DFC76" w14:textId="77777777" w:rsidR="00123B3E" w:rsidRPr="00D621A2" w:rsidRDefault="00123B3E" w:rsidP="00D621A2">
            <w:pPr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D621A2">
              <w:rPr>
                <w:rFonts w:asciiTheme="minorHAnsi" w:hAnsiTheme="minorHAnsi" w:cstheme="minorHAnsi"/>
                <w:sz w:val="10"/>
                <w:szCs w:val="10"/>
              </w:rPr>
              <w:t>10</w:t>
            </w:r>
          </w:p>
        </w:tc>
        <w:tc>
          <w:tcPr>
            <w:tcW w:w="373" w:type="pct"/>
            <w:shd w:val="clear" w:color="auto" w:fill="F2F2F2" w:themeFill="background1" w:themeFillShade="F2"/>
          </w:tcPr>
          <w:p w14:paraId="4DEB1B99" w14:textId="77777777" w:rsidR="00123B3E" w:rsidRPr="00D621A2" w:rsidRDefault="00123B3E" w:rsidP="00D621A2">
            <w:pPr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D621A2">
              <w:rPr>
                <w:rFonts w:asciiTheme="minorHAnsi" w:hAnsiTheme="minorHAnsi" w:cstheme="minorHAnsi"/>
                <w:sz w:val="10"/>
                <w:szCs w:val="10"/>
              </w:rPr>
              <w:t>11</w:t>
            </w:r>
          </w:p>
        </w:tc>
      </w:tr>
      <w:tr w:rsidR="003468B8" w14:paraId="402F046E" w14:textId="77777777" w:rsidTr="003468B8">
        <w:trPr>
          <w:trHeight w:val="765"/>
        </w:trPr>
        <w:tc>
          <w:tcPr>
            <w:tcW w:w="196" w:type="pct"/>
            <w:vAlign w:val="center"/>
          </w:tcPr>
          <w:p w14:paraId="2F0A7DEE" w14:textId="77777777" w:rsidR="00123B3E" w:rsidRPr="00D621A2" w:rsidRDefault="00123B3E" w:rsidP="00D621A2">
            <w:pPr>
              <w:jc w:val="center"/>
              <w:rPr>
                <w:b/>
                <w:bCs/>
                <w:sz w:val="16"/>
                <w:szCs w:val="16"/>
              </w:rPr>
            </w:pPr>
            <w:r w:rsidRPr="00D621A2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746" w:type="pct"/>
          </w:tcPr>
          <w:p w14:paraId="408DDDCA" w14:textId="77777777" w:rsidR="00123B3E" w:rsidRDefault="00123B3E" w:rsidP="00D621A2"/>
        </w:tc>
        <w:tc>
          <w:tcPr>
            <w:tcW w:w="653" w:type="pct"/>
          </w:tcPr>
          <w:p w14:paraId="1D826F6B" w14:textId="77777777" w:rsidR="00123B3E" w:rsidRDefault="00123B3E" w:rsidP="00D621A2"/>
        </w:tc>
        <w:tc>
          <w:tcPr>
            <w:tcW w:w="653" w:type="pct"/>
          </w:tcPr>
          <w:p w14:paraId="2FF917F7" w14:textId="77777777" w:rsidR="00123B3E" w:rsidRDefault="00123B3E" w:rsidP="00D621A2"/>
        </w:tc>
        <w:tc>
          <w:tcPr>
            <w:tcW w:w="233" w:type="pct"/>
          </w:tcPr>
          <w:p w14:paraId="02192C23" w14:textId="77777777" w:rsidR="00123B3E" w:rsidRDefault="00123B3E" w:rsidP="00D621A2"/>
        </w:tc>
        <w:tc>
          <w:tcPr>
            <w:tcW w:w="466" w:type="pct"/>
          </w:tcPr>
          <w:p w14:paraId="1ABEE02E" w14:textId="77777777" w:rsidR="00123B3E" w:rsidRDefault="00123B3E" w:rsidP="00D621A2"/>
        </w:tc>
        <w:tc>
          <w:tcPr>
            <w:tcW w:w="233" w:type="pct"/>
          </w:tcPr>
          <w:p w14:paraId="27AB17A9" w14:textId="77777777" w:rsidR="00123B3E" w:rsidRDefault="00123B3E" w:rsidP="00D621A2"/>
        </w:tc>
        <w:tc>
          <w:tcPr>
            <w:tcW w:w="420" w:type="pct"/>
          </w:tcPr>
          <w:p w14:paraId="69B77BCB" w14:textId="77777777" w:rsidR="00123B3E" w:rsidRDefault="00123B3E" w:rsidP="00D621A2"/>
        </w:tc>
        <w:tc>
          <w:tcPr>
            <w:tcW w:w="327" w:type="pct"/>
          </w:tcPr>
          <w:p w14:paraId="3F150CF0" w14:textId="77777777" w:rsidR="00123B3E" w:rsidRDefault="00123B3E" w:rsidP="00D621A2"/>
        </w:tc>
        <w:tc>
          <w:tcPr>
            <w:tcW w:w="700" w:type="pct"/>
          </w:tcPr>
          <w:p w14:paraId="259E2623" w14:textId="77777777" w:rsidR="00123B3E" w:rsidRDefault="00123B3E" w:rsidP="00D621A2"/>
        </w:tc>
        <w:tc>
          <w:tcPr>
            <w:tcW w:w="373" w:type="pct"/>
          </w:tcPr>
          <w:p w14:paraId="3F29C31D" w14:textId="77777777" w:rsidR="00123B3E" w:rsidRDefault="00123B3E" w:rsidP="00D621A2"/>
        </w:tc>
      </w:tr>
      <w:tr w:rsidR="003468B8" w14:paraId="59670461" w14:textId="77777777" w:rsidTr="003468B8">
        <w:trPr>
          <w:trHeight w:val="765"/>
        </w:trPr>
        <w:tc>
          <w:tcPr>
            <w:tcW w:w="196" w:type="pct"/>
            <w:vAlign w:val="center"/>
          </w:tcPr>
          <w:p w14:paraId="66C9C215" w14:textId="77777777" w:rsidR="00123B3E" w:rsidRPr="00D621A2" w:rsidRDefault="00123B3E" w:rsidP="00D621A2">
            <w:pPr>
              <w:jc w:val="center"/>
              <w:rPr>
                <w:b/>
                <w:bCs/>
                <w:sz w:val="16"/>
                <w:szCs w:val="16"/>
              </w:rPr>
            </w:pPr>
            <w:r w:rsidRPr="00D621A2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746" w:type="pct"/>
          </w:tcPr>
          <w:p w14:paraId="65277C77" w14:textId="77777777" w:rsidR="00123B3E" w:rsidRDefault="00123B3E" w:rsidP="00D621A2"/>
        </w:tc>
        <w:tc>
          <w:tcPr>
            <w:tcW w:w="653" w:type="pct"/>
          </w:tcPr>
          <w:p w14:paraId="36DEBD18" w14:textId="77777777" w:rsidR="00123B3E" w:rsidRDefault="00123B3E" w:rsidP="00D621A2"/>
        </w:tc>
        <w:tc>
          <w:tcPr>
            <w:tcW w:w="653" w:type="pct"/>
          </w:tcPr>
          <w:p w14:paraId="1A090FB9" w14:textId="77777777" w:rsidR="00123B3E" w:rsidRDefault="00123B3E" w:rsidP="00D621A2"/>
        </w:tc>
        <w:tc>
          <w:tcPr>
            <w:tcW w:w="233" w:type="pct"/>
          </w:tcPr>
          <w:p w14:paraId="68ACE30D" w14:textId="77777777" w:rsidR="00123B3E" w:rsidRDefault="00123B3E" w:rsidP="00D621A2"/>
        </w:tc>
        <w:tc>
          <w:tcPr>
            <w:tcW w:w="466" w:type="pct"/>
          </w:tcPr>
          <w:p w14:paraId="4B8F686D" w14:textId="77777777" w:rsidR="00123B3E" w:rsidRDefault="00123B3E" w:rsidP="00D621A2"/>
        </w:tc>
        <w:tc>
          <w:tcPr>
            <w:tcW w:w="233" w:type="pct"/>
          </w:tcPr>
          <w:p w14:paraId="57A5FD5B" w14:textId="77777777" w:rsidR="00123B3E" w:rsidRDefault="00123B3E" w:rsidP="00D621A2"/>
        </w:tc>
        <w:tc>
          <w:tcPr>
            <w:tcW w:w="420" w:type="pct"/>
          </w:tcPr>
          <w:p w14:paraId="15F56B25" w14:textId="77777777" w:rsidR="00123B3E" w:rsidRDefault="00123B3E" w:rsidP="00D621A2"/>
        </w:tc>
        <w:tc>
          <w:tcPr>
            <w:tcW w:w="327" w:type="pct"/>
          </w:tcPr>
          <w:p w14:paraId="031C312E" w14:textId="77777777" w:rsidR="00123B3E" w:rsidRDefault="00123B3E" w:rsidP="00D621A2"/>
        </w:tc>
        <w:tc>
          <w:tcPr>
            <w:tcW w:w="700" w:type="pct"/>
          </w:tcPr>
          <w:p w14:paraId="6B9750CE" w14:textId="77777777" w:rsidR="00123B3E" w:rsidRDefault="00123B3E" w:rsidP="00D621A2"/>
        </w:tc>
        <w:tc>
          <w:tcPr>
            <w:tcW w:w="373" w:type="pct"/>
          </w:tcPr>
          <w:p w14:paraId="2703D74A" w14:textId="77777777" w:rsidR="00123B3E" w:rsidRDefault="00123B3E" w:rsidP="00D621A2"/>
        </w:tc>
      </w:tr>
      <w:tr w:rsidR="003468B8" w14:paraId="3D732C05" w14:textId="77777777" w:rsidTr="003468B8">
        <w:trPr>
          <w:trHeight w:val="765"/>
        </w:trPr>
        <w:tc>
          <w:tcPr>
            <w:tcW w:w="196" w:type="pct"/>
            <w:vAlign w:val="center"/>
          </w:tcPr>
          <w:p w14:paraId="601FD68D" w14:textId="77777777" w:rsidR="00123B3E" w:rsidRPr="00D621A2" w:rsidRDefault="00123B3E" w:rsidP="00D621A2">
            <w:pPr>
              <w:jc w:val="center"/>
              <w:rPr>
                <w:b/>
                <w:bCs/>
                <w:sz w:val="16"/>
                <w:szCs w:val="16"/>
              </w:rPr>
            </w:pPr>
            <w:r w:rsidRPr="00D621A2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46" w:type="pct"/>
          </w:tcPr>
          <w:p w14:paraId="4076CCD8" w14:textId="77777777" w:rsidR="00123B3E" w:rsidRDefault="00123B3E" w:rsidP="00D621A2"/>
        </w:tc>
        <w:tc>
          <w:tcPr>
            <w:tcW w:w="653" w:type="pct"/>
          </w:tcPr>
          <w:p w14:paraId="289D4A58" w14:textId="77777777" w:rsidR="00123B3E" w:rsidRDefault="00123B3E" w:rsidP="00D621A2"/>
        </w:tc>
        <w:tc>
          <w:tcPr>
            <w:tcW w:w="653" w:type="pct"/>
          </w:tcPr>
          <w:p w14:paraId="3539DD93" w14:textId="77777777" w:rsidR="00123B3E" w:rsidRDefault="00123B3E" w:rsidP="00D621A2"/>
        </w:tc>
        <w:tc>
          <w:tcPr>
            <w:tcW w:w="233" w:type="pct"/>
          </w:tcPr>
          <w:p w14:paraId="07F60E72" w14:textId="77777777" w:rsidR="00123B3E" w:rsidRDefault="00123B3E" w:rsidP="00D621A2"/>
        </w:tc>
        <w:tc>
          <w:tcPr>
            <w:tcW w:w="466" w:type="pct"/>
          </w:tcPr>
          <w:p w14:paraId="0594EE2E" w14:textId="77777777" w:rsidR="00123B3E" w:rsidRDefault="00123B3E" w:rsidP="00D621A2"/>
        </w:tc>
        <w:tc>
          <w:tcPr>
            <w:tcW w:w="233" w:type="pct"/>
          </w:tcPr>
          <w:p w14:paraId="3D82081E" w14:textId="77777777" w:rsidR="00123B3E" w:rsidRDefault="00123B3E" w:rsidP="00D621A2"/>
        </w:tc>
        <w:tc>
          <w:tcPr>
            <w:tcW w:w="420" w:type="pct"/>
          </w:tcPr>
          <w:p w14:paraId="407E4396" w14:textId="77777777" w:rsidR="00123B3E" w:rsidRDefault="00123B3E" w:rsidP="00D621A2"/>
        </w:tc>
        <w:tc>
          <w:tcPr>
            <w:tcW w:w="327" w:type="pct"/>
          </w:tcPr>
          <w:p w14:paraId="46F39F6B" w14:textId="77777777" w:rsidR="00123B3E" w:rsidRDefault="00123B3E" w:rsidP="00D621A2"/>
        </w:tc>
        <w:tc>
          <w:tcPr>
            <w:tcW w:w="700" w:type="pct"/>
          </w:tcPr>
          <w:p w14:paraId="0B37A21E" w14:textId="77777777" w:rsidR="00123B3E" w:rsidRDefault="00123B3E" w:rsidP="00D621A2"/>
        </w:tc>
        <w:tc>
          <w:tcPr>
            <w:tcW w:w="373" w:type="pct"/>
          </w:tcPr>
          <w:p w14:paraId="70530EFE" w14:textId="77777777" w:rsidR="00123B3E" w:rsidRDefault="00123B3E" w:rsidP="00D621A2"/>
        </w:tc>
      </w:tr>
      <w:tr w:rsidR="003468B8" w14:paraId="7FDE6811" w14:textId="77777777" w:rsidTr="003468B8">
        <w:trPr>
          <w:trHeight w:val="765"/>
        </w:trPr>
        <w:tc>
          <w:tcPr>
            <w:tcW w:w="196" w:type="pct"/>
            <w:vAlign w:val="center"/>
          </w:tcPr>
          <w:p w14:paraId="066C9E80" w14:textId="77777777" w:rsidR="00123B3E" w:rsidRPr="00D621A2" w:rsidRDefault="00123B3E" w:rsidP="00D621A2">
            <w:pPr>
              <w:jc w:val="center"/>
              <w:rPr>
                <w:b/>
                <w:bCs/>
                <w:sz w:val="16"/>
                <w:szCs w:val="16"/>
              </w:rPr>
            </w:pPr>
            <w:r w:rsidRPr="00D621A2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746" w:type="pct"/>
          </w:tcPr>
          <w:p w14:paraId="10095072" w14:textId="77777777" w:rsidR="00123B3E" w:rsidRDefault="00123B3E" w:rsidP="00D621A2"/>
        </w:tc>
        <w:tc>
          <w:tcPr>
            <w:tcW w:w="653" w:type="pct"/>
          </w:tcPr>
          <w:p w14:paraId="505FE4E1" w14:textId="77777777" w:rsidR="00123B3E" w:rsidRDefault="00123B3E" w:rsidP="00D621A2"/>
        </w:tc>
        <w:tc>
          <w:tcPr>
            <w:tcW w:w="653" w:type="pct"/>
          </w:tcPr>
          <w:p w14:paraId="09DC5FD0" w14:textId="77777777" w:rsidR="00123B3E" w:rsidRDefault="00123B3E" w:rsidP="00D621A2"/>
        </w:tc>
        <w:tc>
          <w:tcPr>
            <w:tcW w:w="233" w:type="pct"/>
          </w:tcPr>
          <w:p w14:paraId="66545A65" w14:textId="77777777" w:rsidR="00123B3E" w:rsidRDefault="00123B3E" w:rsidP="00D621A2"/>
        </w:tc>
        <w:tc>
          <w:tcPr>
            <w:tcW w:w="466" w:type="pct"/>
          </w:tcPr>
          <w:p w14:paraId="4D1CB87F" w14:textId="77777777" w:rsidR="00123B3E" w:rsidRDefault="00123B3E" w:rsidP="00D621A2"/>
        </w:tc>
        <w:tc>
          <w:tcPr>
            <w:tcW w:w="233" w:type="pct"/>
          </w:tcPr>
          <w:p w14:paraId="61DEB7E0" w14:textId="77777777" w:rsidR="00123B3E" w:rsidRDefault="00123B3E" w:rsidP="00D621A2"/>
        </w:tc>
        <w:tc>
          <w:tcPr>
            <w:tcW w:w="420" w:type="pct"/>
          </w:tcPr>
          <w:p w14:paraId="3841011D" w14:textId="77777777" w:rsidR="00123B3E" w:rsidRDefault="00123B3E" w:rsidP="00D621A2"/>
        </w:tc>
        <w:tc>
          <w:tcPr>
            <w:tcW w:w="327" w:type="pct"/>
          </w:tcPr>
          <w:p w14:paraId="30D48F3A" w14:textId="77777777" w:rsidR="00123B3E" w:rsidRDefault="00123B3E" w:rsidP="00D621A2"/>
        </w:tc>
        <w:tc>
          <w:tcPr>
            <w:tcW w:w="700" w:type="pct"/>
          </w:tcPr>
          <w:p w14:paraId="658767CE" w14:textId="77777777" w:rsidR="00123B3E" w:rsidRDefault="00123B3E" w:rsidP="00D621A2"/>
        </w:tc>
        <w:tc>
          <w:tcPr>
            <w:tcW w:w="373" w:type="pct"/>
          </w:tcPr>
          <w:p w14:paraId="16A62B78" w14:textId="77777777" w:rsidR="00123B3E" w:rsidRDefault="00123B3E" w:rsidP="00D621A2"/>
        </w:tc>
      </w:tr>
      <w:tr w:rsidR="003468B8" w14:paraId="65A8056C" w14:textId="77777777" w:rsidTr="003468B8">
        <w:trPr>
          <w:trHeight w:val="765"/>
        </w:trPr>
        <w:tc>
          <w:tcPr>
            <w:tcW w:w="196" w:type="pct"/>
            <w:vAlign w:val="center"/>
          </w:tcPr>
          <w:p w14:paraId="124B4D57" w14:textId="77777777" w:rsidR="00123B3E" w:rsidRPr="00D621A2" w:rsidRDefault="00123B3E" w:rsidP="00D621A2">
            <w:pPr>
              <w:jc w:val="center"/>
              <w:rPr>
                <w:b/>
                <w:bCs/>
                <w:sz w:val="16"/>
                <w:szCs w:val="16"/>
              </w:rPr>
            </w:pPr>
            <w:r w:rsidRPr="00D621A2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746" w:type="pct"/>
          </w:tcPr>
          <w:p w14:paraId="6DE2AB24" w14:textId="77777777" w:rsidR="00123B3E" w:rsidRDefault="00123B3E" w:rsidP="00D621A2"/>
        </w:tc>
        <w:tc>
          <w:tcPr>
            <w:tcW w:w="653" w:type="pct"/>
          </w:tcPr>
          <w:p w14:paraId="2BCC682F" w14:textId="77777777" w:rsidR="00123B3E" w:rsidRDefault="00123B3E" w:rsidP="00D621A2"/>
        </w:tc>
        <w:tc>
          <w:tcPr>
            <w:tcW w:w="653" w:type="pct"/>
          </w:tcPr>
          <w:p w14:paraId="5BC5A053" w14:textId="77777777" w:rsidR="00123B3E" w:rsidRDefault="00123B3E" w:rsidP="00D621A2"/>
        </w:tc>
        <w:tc>
          <w:tcPr>
            <w:tcW w:w="233" w:type="pct"/>
          </w:tcPr>
          <w:p w14:paraId="47A47468" w14:textId="77777777" w:rsidR="00123B3E" w:rsidRDefault="00123B3E" w:rsidP="00D621A2"/>
        </w:tc>
        <w:tc>
          <w:tcPr>
            <w:tcW w:w="466" w:type="pct"/>
          </w:tcPr>
          <w:p w14:paraId="0B1294F9" w14:textId="77777777" w:rsidR="00123B3E" w:rsidRDefault="00123B3E" w:rsidP="00D621A2"/>
        </w:tc>
        <w:tc>
          <w:tcPr>
            <w:tcW w:w="233" w:type="pct"/>
          </w:tcPr>
          <w:p w14:paraId="62E9CA1B" w14:textId="77777777" w:rsidR="00123B3E" w:rsidRDefault="00123B3E" w:rsidP="00D621A2"/>
        </w:tc>
        <w:tc>
          <w:tcPr>
            <w:tcW w:w="420" w:type="pct"/>
          </w:tcPr>
          <w:p w14:paraId="3DFB49BF" w14:textId="77777777" w:rsidR="00123B3E" w:rsidRDefault="00123B3E" w:rsidP="00D621A2"/>
        </w:tc>
        <w:tc>
          <w:tcPr>
            <w:tcW w:w="327" w:type="pct"/>
          </w:tcPr>
          <w:p w14:paraId="6C48F95A" w14:textId="77777777" w:rsidR="00123B3E" w:rsidRDefault="00123B3E" w:rsidP="00D621A2"/>
        </w:tc>
        <w:tc>
          <w:tcPr>
            <w:tcW w:w="700" w:type="pct"/>
          </w:tcPr>
          <w:p w14:paraId="4692F126" w14:textId="77777777" w:rsidR="00123B3E" w:rsidRDefault="00123B3E" w:rsidP="00D621A2"/>
        </w:tc>
        <w:tc>
          <w:tcPr>
            <w:tcW w:w="373" w:type="pct"/>
          </w:tcPr>
          <w:p w14:paraId="0E3A1799" w14:textId="77777777" w:rsidR="00123B3E" w:rsidRDefault="00123B3E" w:rsidP="00D621A2"/>
        </w:tc>
      </w:tr>
      <w:tr w:rsidR="003468B8" w14:paraId="3497AE4C" w14:textId="77777777" w:rsidTr="003468B8">
        <w:trPr>
          <w:trHeight w:val="765"/>
        </w:trPr>
        <w:tc>
          <w:tcPr>
            <w:tcW w:w="196" w:type="pct"/>
            <w:vAlign w:val="center"/>
          </w:tcPr>
          <w:p w14:paraId="79E4ECF4" w14:textId="77777777" w:rsidR="00123B3E" w:rsidRPr="00D621A2" w:rsidRDefault="00123B3E" w:rsidP="00D621A2">
            <w:pPr>
              <w:jc w:val="center"/>
              <w:rPr>
                <w:b/>
                <w:bCs/>
                <w:sz w:val="16"/>
                <w:szCs w:val="16"/>
              </w:rPr>
            </w:pPr>
            <w:r w:rsidRPr="00D621A2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746" w:type="pct"/>
          </w:tcPr>
          <w:p w14:paraId="5E633BFC" w14:textId="77777777" w:rsidR="00123B3E" w:rsidRDefault="00123B3E" w:rsidP="00D621A2"/>
        </w:tc>
        <w:tc>
          <w:tcPr>
            <w:tcW w:w="653" w:type="pct"/>
          </w:tcPr>
          <w:p w14:paraId="20010964" w14:textId="77777777" w:rsidR="00123B3E" w:rsidRDefault="00123B3E" w:rsidP="00D621A2"/>
        </w:tc>
        <w:tc>
          <w:tcPr>
            <w:tcW w:w="653" w:type="pct"/>
          </w:tcPr>
          <w:p w14:paraId="62D208CF" w14:textId="77777777" w:rsidR="00123B3E" w:rsidRDefault="00123B3E" w:rsidP="00D621A2"/>
        </w:tc>
        <w:tc>
          <w:tcPr>
            <w:tcW w:w="233" w:type="pct"/>
          </w:tcPr>
          <w:p w14:paraId="2EA8D1FB" w14:textId="77777777" w:rsidR="00123B3E" w:rsidRDefault="00123B3E" w:rsidP="00D621A2"/>
        </w:tc>
        <w:tc>
          <w:tcPr>
            <w:tcW w:w="466" w:type="pct"/>
          </w:tcPr>
          <w:p w14:paraId="1D8C496D" w14:textId="77777777" w:rsidR="00123B3E" w:rsidRDefault="00123B3E" w:rsidP="00D621A2"/>
        </w:tc>
        <w:tc>
          <w:tcPr>
            <w:tcW w:w="233" w:type="pct"/>
          </w:tcPr>
          <w:p w14:paraId="29E999C4" w14:textId="77777777" w:rsidR="00123B3E" w:rsidRDefault="00123B3E" w:rsidP="00D621A2"/>
        </w:tc>
        <w:tc>
          <w:tcPr>
            <w:tcW w:w="420" w:type="pct"/>
          </w:tcPr>
          <w:p w14:paraId="01BCAC67" w14:textId="77777777" w:rsidR="00123B3E" w:rsidRDefault="00123B3E" w:rsidP="00D621A2"/>
        </w:tc>
        <w:tc>
          <w:tcPr>
            <w:tcW w:w="327" w:type="pct"/>
          </w:tcPr>
          <w:p w14:paraId="3E2EA7BC" w14:textId="77777777" w:rsidR="00123B3E" w:rsidRDefault="00123B3E" w:rsidP="00D621A2"/>
        </w:tc>
        <w:tc>
          <w:tcPr>
            <w:tcW w:w="700" w:type="pct"/>
          </w:tcPr>
          <w:p w14:paraId="1EE5B99C" w14:textId="77777777" w:rsidR="00123B3E" w:rsidRDefault="00123B3E" w:rsidP="00D621A2"/>
        </w:tc>
        <w:tc>
          <w:tcPr>
            <w:tcW w:w="373" w:type="pct"/>
          </w:tcPr>
          <w:p w14:paraId="6E0E45C6" w14:textId="77777777" w:rsidR="00123B3E" w:rsidRDefault="00123B3E" w:rsidP="00D621A2"/>
        </w:tc>
      </w:tr>
      <w:tr w:rsidR="003468B8" w14:paraId="6E6D65D2" w14:textId="77777777" w:rsidTr="003468B8">
        <w:trPr>
          <w:trHeight w:val="765"/>
        </w:trPr>
        <w:tc>
          <w:tcPr>
            <w:tcW w:w="196" w:type="pct"/>
            <w:vAlign w:val="center"/>
          </w:tcPr>
          <w:p w14:paraId="3A066CB5" w14:textId="77777777" w:rsidR="00123B3E" w:rsidRPr="00D621A2" w:rsidRDefault="00123B3E" w:rsidP="00D621A2">
            <w:pPr>
              <w:jc w:val="center"/>
              <w:rPr>
                <w:b/>
                <w:bCs/>
                <w:sz w:val="16"/>
                <w:szCs w:val="16"/>
              </w:rPr>
            </w:pPr>
            <w:r w:rsidRPr="00D621A2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746" w:type="pct"/>
          </w:tcPr>
          <w:p w14:paraId="23852017" w14:textId="77777777" w:rsidR="00123B3E" w:rsidRDefault="00123B3E" w:rsidP="00D621A2"/>
        </w:tc>
        <w:tc>
          <w:tcPr>
            <w:tcW w:w="653" w:type="pct"/>
          </w:tcPr>
          <w:p w14:paraId="452CDF02" w14:textId="77777777" w:rsidR="00123B3E" w:rsidRDefault="00123B3E" w:rsidP="00D621A2"/>
        </w:tc>
        <w:tc>
          <w:tcPr>
            <w:tcW w:w="653" w:type="pct"/>
          </w:tcPr>
          <w:p w14:paraId="65742298" w14:textId="77777777" w:rsidR="00123B3E" w:rsidRDefault="00123B3E" w:rsidP="00D621A2"/>
        </w:tc>
        <w:tc>
          <w:tcPr>
            <w:tcW w:w="233" w:type="pct"/>
          </w:tcPr>
          <w:p w14:paraId="33601D60" w14:textId="77777777" w:rsidR="00123B3E" w:rsidRDefault="00123B3E" w:rsidP="00D621A2"/>
        </w:tc>
        <w:tc>
          <w:tcPr>
            <w:tcW w:w="466" w:type="pct"/>
          </w:tcPr>
          <w:p w14:paraId="0953C4E5" w14:textId="77777777" w:rsidR="00123B3E" w:rsidRDefault="00123B3E" w:rsidP="00D621A2"/>
        </w:tc>
        <w:tc>
          <w:tcPr>
            <w:tcW w:w="233" w:type="pct"/>
          </w:tcPr>
          <w:p w14:paraId="6DB53093" w14:textId="77777777" w:rsidR="00123B3E" w:rsidRDefault="00123B3E" w:rsidP="00D621A2"/>
        </w:tc>
        <w:tc>
          <w:tcPr>
            <w:tcW w:w="420" w:type="pct"/>
          </w:tcPr>
          <w:p w14:paraId="5B1557C2" w14:textId="77777777" w:rsidR="00123B3E" w:rsidRDefault="00123B3E" w:rsidP="00D621A2"/>
        </w:tc>
        <w:tc>
          <w:tcPr>
            <w:tcW w:w="327" w:type="pct"/>
          </w:tcPr>
          <w:p w14:paraId="5CD49E18" w14:textId="77777777" w:rsidR="00123B3E" w:rsidRDefault="00123B3E" w:rsidP="00D621A2"/>
        </w:tc>
        <w:tc>
          <w:tcPr>
            <w:tcW w:w="700" w:type="pct"/>
          </w:tcPr>
          <w:p w14:paraId="63C1D8C8" w14:textId="77777777" w:rsidR="00123B3E" w:rsidRDefault="00123B3E" w:rsidP="00D621A2"/>
        </w:tc>
        <w:tc>
          <w:tcPr>
            <w:tcW w:w="373" w:type="pct"/>
          </w:tcPr>
          <w:p w14:paraId="1EA6573C" w14:textId="77777777" w:rsidR="00123B3E" w:rsidRDefault="00123B3E" w:rsidP="00D621A2"/>
        </w:tc>
      </w:tr>
      <w:tr w:rsidR="003468B8" w14:paraId="68245378" w14:textId="77777777" w:rsidTr="003468B8">
        <w:trPr>
          <w:trHeight w:val="765"/>
        </w:trPr>
        <w:tc>
          <w:tcPr>
            <w:tcW w:w="196" w:type="pct"/>
            <w:vAlign w:val="center"/>
          </w:tcPr>
          <w:p w14:paraId="75E81F00" w14:textId="77777777" w:rsidR="00123B3E" w:rsidRPr="00D621A2" w:rsidRDefault="00123B3E" w:rsidP="00D621A2">
            <w:pPr>
              <w:jc w:val="center"/>
              <w:rPr>
                <w:b/>
                <w:bCs/>
                <w:sz w:val="16"/>
                <w:szCs w:val="16"/>
              </w:rPr>
            </w:pPr>
            <w:r w:rsidRPr="00D621A2"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746" w:type="pct"/>
          </w:tcPr>
          <w:p w14:paraId="64FA2AA0" w14:textId="77777777" w:rsidR="00123B3E" w:rsidRDefault="00123B3E" w:rsidP="00D621A2"/>
        </w:tc>
        <w:tc>
          <w:tcPr>
            <w:tcW w:w="653" w:type="pct"/>
          </w:tcPr>
          <w:p w14:paraId="6C421E0E" w14:textId="77777777" w:rsidR="00123B3E" w:rsidRDefault="00123B3E" w:rsidP="00D621A2"/>
        </w:tc>
        <w:tc>
          <w:tcPr>
            <w:tcW w:w="653" w:type="pct"/>
          </w:tcPr>
          <w:p w14:paraId="3F87E86F" w14:textId="77777777" w:rsidR="00123B3E" w:rsidRDefault="00123B3E" w:rsidP="00D621A2"/>
        </w:tc>
        <w:tc>
          <w:tcPr>
            <w:tcW w:w="233" w:type="pct"/>
          </w:tcPr>
          <w:p w14:paraId="5BECD326" w14:textId="77777777" w:rsidR="00123B3E" w:rsidRDefault="00123B3E" w:rsidP="00D621A2"/>
        </w:tc>
        <w:tc>
          <w:tcPr>
            <w:tcW w:w="466" w:type="pct"/>
          </w:tcPr>
          <w:p w14:paraId="276D3711" w14:textId="77777777" w:rsidR="00123B3E" w:rsidRDefault="00123B3E" w:rsidP="00D621A2"/>
        </w:tc>
        <w:tc>
          <w:tcPr>
            <w:tcW w:w="233" w:type="pct"/>
          </w:tcPr>
          <w:p w14:paraId="23E64DFC" w14:textId="77777777" w:rsidR="00123B3E" w:rsidRDefault="00123B3E" w:rsidP="00D621A2"/>
        </w:tc>
        <w:tc>
          <w:tcPr>
            <w:tcW w:w="420" w:type="pct"/>
          </w:tcPr>
          <w:p w14:paraId="554A88F9" w14:textId="77777777" w:rsidR="00123B3E" w:rsidRDefault="00123B3E" w:rsidP="00D621A2"/>
        </w:tc>
        <w:tc>
          <w:tcPr>
            <w:tcW w:w="327" w:type="pct"/>
          </w:tcPr>
          <w:p w14:paraId="27759CCA" w14:textId="77777777" w:rsidR="00123B3E" w:rsidRDefault="00123B3E" w:rsidP="00D621A2"/>
        </w:tc>
        <w:tc>
          <w:tcPr>
            <w:tcW w:w="700" w:type="pct"/>
          </w:tcPr>
          <w:p w14:paraId="660CAD2C" w14:textId="77777777" w:rsidR="00123B3E" w:rsidRDefault="00123B3E" w:rsidP="00D621A2"/>
        </w:tc>
        <w:tc>
          <w:tcPr>
            <w:tcW w:w="373" w:type="pct"/>
          </w:tcPr>
          <w:p w14:paraId="0F5C6F3E" w14:textId="77777777" w:rsidR="00123B3E" w:rsidRDefault="00123B3E" w:rsidP="00D621A2"/>
        </w:tc>
      </w:tr>
      <w:tr w:rsidR="003468B8" w14:paraId="7D656B0A" w14:textId="77777777" w:rsidTr="003468B8">
        <w:trPr>
          <w:trHeight w:val="765"/>
        </w:trPr>
        <w:tc>
          <w:tcPr>
            <w:tcW w:w="196" w:type="pct"/>
            <w:vAlign w:val="center"/>
          </w:tcPr>
          <w:p w14:paraId="54A31A67" w14:textId="77777777" w:rsidR="00123B3E" w:rsidRPr="00D621A2" w:rsidRDefault="00123B3E" w:rsidP="00D621A2">
            <w:pPr>
              <w:jc w:val="center"/>
              <w:rPr>
                <w:b/>
                <w:bCs/>
                <w:sz w:val="16"/>
                <w:szCs w:val="16"/>
              </w:rPr>
            </w:pPr>
            <w:r w:rsidRPr="00D621A2"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746" w:type="pct"/>
          </w:tcPr>
          <w:p w14:paraId="1038CC45" w14:textId="77777777" w:rsidR="00123B3E" w:rsidRDefault="00123B3E" w:rsidP="00D621A2"/>
        </w:tc>
        <w:tc>
          <w:tcPr>
            <w:tcW w:w="653" w:type="pct"/>
          </w:tcPr>
          <w:p w14:paraId="6E01274A" w14:textId="77777777" w:rsidR="00123B3E" w:rsidRDefault="00123B3E" w:rsidP="00D621A2"/>
        </w:tc>
        <w:tc>
          <w:tcPr>
            <w:tcW w:w="653" w:type="pct"/>
          </w:tcPr>
          <w:p w14:paraId="3D4D32E0" w14:textId="77777777" w:rsidR="00123B3E" w:rsidRDefault="00123B3E" w:rsidP="00D621A2"/>
        </w:tc>
        <w:tc>
          <w:tcPr>
            <w:tcW w:w="233" w:type="pct"/>
          </w:tcPr>
          <w:p w14:paraId="55A591EB" w14:textId="77777777" w:rsidR="00123B3E" w:rsidRDefault="00123B3E" w:rsidP="00D621A2"/>
        </w:tc>
        <w:tc>
          <w:tcPr>
            <w:tcW w:w="466" w:type="pct"/>
          </w:tcPr>
          <w:p w14:paraId="4BDBB658" w14:textId="77777777" w:rsidR="00123B3E" w:rsidRDefault="00123B3E" w:rsidP="00D621A2"/>
        </w:tc>
        <w:tc>
          <w:tcPr>
            <w:tcW w:w="233" w:type="pct"/>
          </w:tcPr>
          <w:p w14:paraId="46EF1CDE" w14:textId="77777777" w:rsidR="00123B3E" w:rsidRDefault="00123B3E" w:rsidP="00D621A2"/>
        </w:tc>
        <w:tc>
          <w:tcPr>
            <w:tcW w:w="420" w:type="pct"/>
          </w:tcPr>
          <w:p w14:paraId="5E3354C0" w14:textId="77777777" w:rsidR="00123B3E" w:rsidRDefault="00123B3E" w:rsidP="00D621A2"/>
        </w:tc>
        <w:tc>
          <w:tcPr>
            <w:tcW w:w="327" w:type="pct"/>
          </w:tcPr>
          <w:p w14:paraId="72473D5D" w14:textId="77777777" w:rsidR="00123B3E" w:rsidRDefault="00123B3E" w:rsidP="00D621A2"/>
        </w:tc>
        <w:tc>
          <w:tcPr>
            <w:tcW w:w="700" w:type="pct"/>
          </w:tcPr>
          <w:p w14:paraId="3209FD0A" w14:textId="77777777" w:rsidR="00123B3E" w:rsidRDefault="00123B3E" w:rsidP="00D621A2"/>
        </w:tc>
        <w:tc>
          <w:tcPr>
            <w:tcW w:w="373" w:type="pct"/>
          </w:tcPr>
          <w:p w14:paraId="443D43F8" w14:textId="77777777" w:rsidR="00123B3E" w:rsidRDefault="00123B3E" w:rsidP="00D621A2"/>
        </w:tc>
      </w:tr>
      <w:tr w:rsidR="003468B8" w14:paraId="63E02779" w14:textId="77777777" w:rsidTr="003468B8">
        <w:trPr>
          <w:trHeight w:val="765"/>
        </w:trPr>
        <w:tc>
          <w:tcPr>
            <w:tcW w:w="196" w:type="pct"/>
            <w:vAlign w:val="center"/>
          </w:tcPr>
          <w:p w14:paraId="36C858B1" w14:textId="77777777" w:rsidR="00123B3E" w:rsidRPr="00D621A2" w:rsidRDefault="00123B3E" w:rsidP="00D621A2">
            <w:pPr>
              <w:jc w:val="center"/>
              <w:rPr>
                <w:b/>
                <w:bCs/>
                <w:sz w:val="16"/>
                <w:szCs w:val="16"/>
              </w:rPr>
            </w:pPr>
            <w:r w:rsidRPr="00D621A2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46" w:type="pct"/>
          </w:tcPr>
          <w:p w14:paraId="3EFF5418" w14:textId="77777777" w:rsidR="00123B3E" w:rsidRDefault="00123B3E" w:rsidP="00D621A2"/>
        </w:tc>
        <w:tc>
          <w:tcPr>
            <w:tcW w:w="653" w:type="pct"/>
          </w:tcPr>
          <w:p w14:paraId="6449F5BB" w14:textId="77777777" w:rsidR="00123B3E" w:rsidRDefault="00123B3E" w:rsidP="00D621A2"/>
        </w:tc>
        <w:tc>
          <w:tcPr>
            <w:tcW w:w="653" w:type="pct"/>
          </w:tcPr>
          <w:p w14:paraId="0464FF0C" w14:textId="77777777" w:rsidR="00123B3E" w:rsidRDefault="00123B3E" w:rsidP="00D621A2"/>
        </w:tc>
        <w:tc>
          <w:tcPr>
            <w:tcW w:w="233" w:type="pct"/>
          </w:tcPr>
          <w:p w14:paraId="3199295B" w14:textId="77777777" w:rsidR="00123B3E" w:rsidRDefault="00123B3E" w:rsidP="00D621A2"/>
        </w:tc>
        <w:tc>
          <w:tcPr>
            <w:tcW w:w="466" w:type="pct"/>
          </w:tcPr>
          <w:p w14:paraId="5BD45229" w14:textId="77777777" w:rsidR="00123B3E" w:rsidRDefault="00123B3E" w:rsidP="00D621A2"/>
        </w:tc>
        <w:tc>
          <w:tcPr>
            <w:tcW w:w="233" w:type="pct"/>
          </w:tcPr>
          <w:p w14:paraId="7B60E162" w14:textId="77777777" w:rsidR="00123B3E" w:rsidRDefault="00123B3E" w:rsidP="00D621A2"/>
        </w:tc>
        <w:tc>
          <w:tcPr>
            <w:tcW w:w="420" w:type="pct"/>
          </w:tcPr>
          <w:p w14:paraId="4EB35B6C" w14:textId="77777777" w:rsidR="00123B3E" w:rsidRDefault="00123B3E" w:rsidP="00D621A2"/>
        </w:tc>
        <w:tc>
          <w:tcPr>
            <w:tcW w:w="327" w:type="pct"/>
          </w:tcPr>
          <w:p w14:paraId="51C70A96" w14:textId="77777777" w:rsidR="00123B3E" w:rsidRDefault="00123B3E" w:rsidP="00D621A2"/>
        </w:tc>
        <w:tc>
          <w:tcPr>
            <w:tcW w:w="700" w:type="pct"/>
          </w:tcPr>
          <w:p w14:paraId="5BEDF9DA" w14:textId="77777777" w:rsidR="00123B3E" w:rsidRDefault="00123B3E" w:rsidP="00D621A2"/>
        </w:tc>
        <w:tc>
          <w:tcPr>
            <w:tcW w:w="373" w:type="pct"/>
          </w:tcPr>
          <w:p w14:paraId="53970679" w14:textId="77777777" w:rsidR="00123B3E" w:rsidRDefault="00123B3E" w:rsidP="00D621A2"/>
        </w:tc>
      </w:tr>
      <w:tr w:rsidR="003468B8" w14:paraId="4C3E13BC" w14:textId="77777777" w:rsidTr="003468B8">
        <w:trPr>
          <w:trHeight w:val="765"/>
        </w:trPr>
        <w:tc>
          <w:tcPr>
            <w:tcW w:w="196" w:type="pct"/>
            <w:vAlign w:val="center"/>
          </w:tcPr>
          <w:p w14:paraId="29572CCB" w14:textId="77777777" w:rsidR="00123B3E" w:rsidRPr="00D621A2" w:rsidRDefault="00123B3E" w:rsidP="00D621A2">
            <w:pPr>
              <w:jc w:val="center"/>
              <w:rPr>
                <w:b/>
                <w:bCs/>
                <w:sz w:val="16"/>
                <w:szCs w:val="16"/>
              </w:rPr>
            </w:pPr>
            <w:r w:rsidRPr="00D621A2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746" w:type="pct"/>
          </w:tcPr>
          <w:p w14:paraId="105E2770" w14:textId="77777777" w:rsidR="00123B3E" w:rsidRDefault="00123B3E" w:rsidP="00D621A2"/>
        </w:tc>
        <w:tc>
          <w:tcPr>
            <w:tcW w:w="653" w:type="pct"/>
          </w:tcPr>
          <w:p w14:paraId="071BB64D" w14:textId="77777777" w:rsidR="00123B3E" w:rsidRDefault="00123B3E" w:rsidP="00D621A2"/>
        </w:tc>
        <w:tc>
          <w:tcPr>
            <w:tcW w:w="653" w:type="pct"/>
          </w:tcPr>
          <w:p w14:paraId="4D2D6DCE" w14:textId="77777777" w:rsidR="00123B3E" w:rsidRDefault="00123B3E" w:rsidP="00D621A2"/>
        </w:tc>
        <w:tc>
          <w:tcPr>
            <w:tcW w:w="233" w:type="pct"/>
          </w:tcPr>
          <w:p w14:paraId="62DA5CC3" w14:textId="77777777" w:rsidR="00123B3E" w:rsidRDefault="00123B3E" w:rsidP="00D621A2"/>
        </w:tc>
        <w:tc>
          <w:tcPr>
            <w:tcW w:w="466" w:type="pct"/>
          </w:tcPr>
          <w:p w14:paraId="6E259860" w14:textId="77777777" w:rsidR="00123B3E" w:rsidRDefault="00123B3E" w:rsidP="00D621A2"/>
        </w:tc>
        <w:tc>
          <w:tcPr>
            <w:tcW w:w="233" w:type="pct"/>
          </w:tcPr>
          <w:p w14:paraId="33539E86" w14:textId="77777777" w:rsidR="00123B3E" w:rsidRDefault="00123B3E" w:rsidP="00D621A2"/>
        </w:tc>
        <w:tc>
          <w:tcPr>
            <w:tcW w:w="420" w:type="pct"/>
          </w:tcPr>
          <w:p w14:paraId="29F55A11" w14:textId="77777777" w:rsidR="00123B3E" w:rsidRDefault="00123B3E" w:rsidP="00D621A2"/>
        </w:tc>
        <w:tc>
          <w:tcPr>
            <w:tcW w:w="327" w:type="pct"/>
          </w:tcPr>
          <w:p w14:paraId="448CFA6B" w14:textId="77777777" w:rsidR="00123B3E" w:rsidRDefault="00123B3E" w:rsidP="00D621A2"/>
        </w:tc>
        <w:tc>
          <w:tcPr>
            <w:tcW w:w="700" w:type="pct"/>
          </w:tcPr>
          <w:p w14:paraId="6F6FB635" w14:textId="77777777" w:rsidR="00123B3E" w:rsidRDefault="00123B3E" w:rsidP="00D621A2"/>
        </w:tc>
        <w:tc>
          <w:tcPr>
            <w:tcW w:w="373" w:type="pct"/>
          </w:tcPr>
          <w:p w14:paraId="2BADF934" w14:textId="77777777" w:rsidR="00123B3E" w:rsidRDefault="00123B3E" w:rsidP="00D621A2"/>
        </w:tc>
      </w:tr>
    </w:tbl>
    <w:p w14:paraId="101518E2" w14:textId="77777777" w:rsidR="00DD178B" w:rsidRDefault="00DD178B" w:rsidP="00DD178B">
      <w:pPr>
        <w:rPr>
          <w:rFonts w:ascii="Calibri" w:eastAsia="Calibri" w:hAnsi="Calibri"/>
          <w:sz w:val="22"/>
          <w:szCs w:val="22"/>
          <w:lang w:eastAsia="en-US"/>
        </w:rPr>
        <w:sectPr w:rsidR="00DD178B" w:rsidSect="00D621A2">
          <w:headerReference w:type="default" r:id="rId16"/>
          <w:pgSz w:w="16838" w:h="11906" w:orient="landscape"/>
          <w:pgMar w:top="510" w:right="284" w:bottom="568" w:left="720" w:header="279" w:footer="709" w:gutter="0"/>
          <w:pgNumType w:start="1"/>
          <w:cols w:space="708"/>
          <w:docGrid w:linePitch="360"/>
        </w:sectPr>
      </w:pPr>
    </w:p>
    <w:p w14:paraId="5D0281EA" w14:textId="44773834" w:rsidR="00AF4B08" w:rsidRPr="00956F4F" w:rsidRDefault="00AF4B08" w:rsidP="00C16170">
      <w:pPr>
        <w:spacing w:afterLines="40" w:after="96"/>
        <w:contextualSpacing/>
        <w:jc w:val="center"/>
        <w:rPr>
          <w:rFonts w:ascii="Calibri" w:hAnsi="Calibri" w:cs="Calibri"/>
          <w:b/>
          <w:sz w:val="28"/>
          <w:szCs w:val="20"/>
        </w:rPr>
      </w:pPr>
      <w:r w:rsidRPr="00956F4F">
        <w:rPr>
          <w:rFonts w:ascii="Calibri" w:hAnsi="Calibri" w:cs="Calibri"/>
          <w:b/>
          <w:sz w:val="28"/>
          <w:szCs w:val="20"/>
        </w:rPr>
        <w:lastRenderedPageBreak/>
        <w:t>UMOWA</w:t>
      </w:r>
      <w:r>
        <w:rPr>
          <w:rFonts w:ascii="Calibri" w:hAnsi="Calibri" w:cs="Calibri"/>
          <w:b/>
          <w:sz w:val="28"/>
          <w:szCs w:val="20"/>
        </w:rPr>
        <w:t xml:space="preserve"> POWIERZENIA MIENIA</w:t>
      </w:r>
      <w:r w:rsidRPr="00956F4F">
        <w:rPr>
          <w:rFonts w:ascii="Calibri" w:hAnsi="Calibri" w:cs="Calibri"/>
          <w:b/>
          <w:sz w:val="28"/>
          <w:szCs w:val="20"/>
        </w:rPr>
        <w:t xml:space="preserve"> NR…..</w:t>
      </w:r>
    </w:p>
    <w:p w14:paraId="443ECE24" w14:textId="77777777" w:rsidR="00AF4B08" w:rsidRPr="00956F4F" w:rsidRDefault="00AF4B08" w:rsidP="00AF4B08">
      <w:pPr>
        <w:spacing w:afterLines="40" w:after="96"/>
        <w:contextualSpacing/>
        <w:jc w:val="both"/>
        <w:rPr>
          <w:rFonts w:ascii="Calibri" w:hAnsi="Calibri" w:cs="Calibri"/>
          <w:szCs w:val="20"/>
        </w:rPr>
      </w:pPr>
    </w:p>
    <w:p w14:paraId="387716A4" w14:textId="262A1E11" w:rsidR="00AF4B08" w:rsidRPr="00956F4F" w:rsidRDefault="00AF4B08" w:rsidP="00AF4B08">
      <w:pPr>
        <w:spacing w:after="80"/>
        <w:jc w:val="both"/>
        <w:rPr>
          <w:rFonts w:ascii="Calibri" w:hAnsi="Calibri" w:cs="Calibri"/>
          <w:szCs w:val="20"/>
        </w:rPr>
      </w:pPr>
      <w:r w:rsidRPr="00956F4F">
        <w:rPr>
          <w:rFonts w:ascii="Calibri" w:hAnsi="Calibri" w:cs="Calibri"/>
          <w:szCs w:val="20"/>
        </w:rPr>
        <w:t xml:space="preserve">zawarta dnia </w:t>
      </w:r>
      <w:sdt>
        <w:sdtPr>
          <w:rPr>
            <w:rFonts w:ascii="Calibri" w:hAnsi="Calibri" w:cs="Calibri"/>
            <w:szCs w:val="20"/>
          </w:rPr>
          <w:id w:val="-1313243869"/>
          <w:placeholder>
            <w:docPart w:val="438A980D16844AD6805F5B8934348C08"/>
          </w:placeholder>
          <w:showingPlcHdr/>
          <w:date w:fullDate="2023-10-06T00:00:00Z">
            <w:dateFormat w:val="dd.MM.yyyy"/>
            <w:lid w:val="pl-PL"/>
            <w:storeMappedDataAs w:val="dateTime"/>
            <w:calendar w:val="gregorian"/>
          </w:date>
        </w:sdtPr>
        <w:sdtEndPr/>
        <w:sdtContent>
          <w:r w:rsidR="00C16170" w:rsidRPr="00380266">
            <w:rPr>
              <w:rStyle w:val="Tekstzastpczy"/>
              <w:rFonts w:eastAsia="Calibri"/>
            </w:rPr>
            <w:t>Kliknij lub naciśnij, aby wprowadzić datę.</w:t>
          </w:r>
        </w:sdtContent>
      </w:sdt>
      <w:r w:rsidRPr="00956F4F">
        <w:rPr>
          <w:rFonts w:ascii="Calibri" w:hAnsi="Calibri" w:cs="Calibri"/>
          <w:szCs w:val="20"/>
        </w:rPr>
        <w:t xml:space="preserve"> pomiędzy </w:t>
      </w:r>
      <w:r w:rsidRPr="00956F4F">
        <w:rPr>
          <w:rFonts w:ascii="Calibri" w:hAnsi="Calibri" w:cs="Calibri"/>
          <w:b/>
          <w:szCs w:val="20"/>
        </w:rPr>
        <w:t>Instytutem Rozrodu Zwierząt i Badań Żywności Polskiej Akademii Nauk w Olsztynie</w:t>
      </w:r>
      <w:r w:rsidRPr="00956F4F">
        <w:rPr>
          <w:rFonts w:ascii="Calibri" w:hAnsi="Calibri" w:cs="Calibri"/>
          <w:szCs w:val="20"/>
        </w:rPr>
        <w:t xml:space="preserve"> reprezentowanym przez:</w:t>
      </w:r>
    </w:p>
    <w:bookmarkStart w:id="10" w:name="_Hlk149806225" w:displacedByCustomXml="next"/>
    <w:sdt>
      <w:sdtPr>
        <w:rPr>
          <w:rFonts w:ascii="Calibri" w:hAnsi="Calibri" w:cs="Calibri"/>
          <w:szCs w:val="20"/>
        </w:rPr>
        <w:id w:val="154035665"/>
        <w:placeholder>
          <w:docPart w:val="A0EAB5AB703F4AA295A3D962FAC85D5E"/>
        </w:placeholder>
        <w:showingPlcHdr/>
        <w:dropDownList>
          <w:listItem w:value="Wybierz element."/>
          <w:listItem w:displayText="Z-cę dyr. ds. ogólnych - mgr Michała Żurka" w:value="Z-cę dyr. ds. ogólnych - mgr Michała Żurka"/>
          <w:listItem w:displayText="Dyrektora - prof. dr hab. Mariusz Piskuła" w:value="Dyrektora - prof. dr hab. Mariusz Piskuła"/>
        </w:dropDownList>
      </w:sdtPr>
      <w:sdtEndPr/>
      <w:sdtContent>
        <w:p w14:paraId="4BAC6A11" w14:textId="77777777" w:rsidR="00AF4B08" w:rsidRPr="00956F4F" w:rsidRDefault="00AF4B08" w:rsidP="00AF4B08">
          <w:pPr>
            <w:spacing w:afterLines="40" w:after="96"/>
            <w:contextualSpacing/>
            <w:rPr>
              <w:rFonts w:ascii="Calibri" w:hAnsi="Calibri" w:cs="Calibri"/>
              <w:szCs w:val="20"/>
            </w:rPr>
          </w:pPr>
          <w:r w:rsidRPr="00956F4F">
            <w:rPr>
              <w:color w:val="808080"/>
              <w:szCs w:val="20"/>
            </w:rPr>
            <w:t>Wybierz element.</w:t>
          </w:r>
        </w:p>
      </w:sdtContent>
    </w:sdt>
    <w:bookmarkEnd w:id="10" w:displacedByCustomXml="prev"/>
    <w:p w14:paraId="306DFBDF" w14:textId="77777777" w:rsidR="00AF4B08" w:rsidRPr="00956F4F" w:rsidRDefault="00AF4B08" w:rsidP="00AF4B08">
      <w:pPr>
        <w:spacing w:afterLines="40" w:after="96"/>
        <w:contextualSpacing/>
        <w:jc w:val="both"/>
        <w:rPr>
          <w:rFonts w:ascii="Calibri" w:hAnsi="Calibri" w:cs="Calibri"/>
          <w:szCs w:val="20"/>
        </w:rPr>
      </w:pPr>
      <w:r w:rsidRPr="00956F4F">
        <w:rPr>
          <w:rFonts w:ascii="Calibri" w:hAnsi="Calibri" w:cs="Calibri"/>
          <w:szCs w:val="20"/>
        </w:rPr>
        <w:t>zwanym dalej Pracodawcą</w:t>
      </w:r>
    </w:p>
    <w:p w14:paraId="066470DC" w14:textId="77777777" w:rsidR="00AF4B08" w:rsidRPr="00956F4F" w:rsidRDefault="00AF4B08" w:rsidP="00AF4B08">
      <w:pPr>
        <w:spacing w:afterLines="40" w:after="96"/>
        <w:contextualSpacing/>
        <w:jc w:val="both"/>
        <w:rPr>
          <w:rFonts w:ascii="Calibri" w:hAnsi="Calibri" w:cs="Calibri"/>
          <w:szCs w:val="20"/>
        </w:rPr>
      </w:pPr>
      <w:r w:rsidRPr="00956F4F">
        <w:rPr>
          <w:rFonts w:ascii="Calibri" w:hAnsi="Calibri" w:cs="Calibri"/>
          <w:szCs w:val="20"/>
        </w:rPr>
        <w:t>a</w:t>
      </w:r>
    </w:p>
    <w:p w14:paraId="564A490A" w14:textId="77777777" w:rsidR="00AF4B08" w:rsidRPr="00956F4F" w:rsidRDefault="00AF4B08" w:rsidP="00AF4B08">
      <w:pPr>
        <w:spacing w:afterLines="40" w:after="96"/>
        <w:contextualSpacing/>
        <w:jc w:val="both"/>
        <w:rPr>
          <w:rFonts w:ascii="Calibri" w:hAnsi="Calibri" w:cs="Calibri"/>
          <w:szCs w:val="20"/>
        </w:rPr>
      </w:pPr>
      <w:r w:rsidRPr="00956F4F">
        <w:rPr>
          <w:rFonts w:ascii="Calibri" w:hAnsi="Calibri" w:cs="Calibri"/>
          <w:szCs w:val="20"/>
        </w:rPr>
        <w:t xml:space="preserve">Panem/Panią </w:t>
      </w:r>
      <w:sdt>
        <w:sdtPr>
          <w:rPr>
            <w:rFonts w:ascii="Calibri" w:hAnsi="Calibri" w:cs="Calibri"/>
            <w:szCs w:val="20"/>
          </w:rPr>
          <w:id w:val="1234511679"/>
          <w:placeholder>
            <w:docPart w:val="DEAA293D2C8D4A1FB1C86F0F7ECB0B4D"/>
          </w:placeholder>
        </w:sdtPr>
        <w:sdtEndPr/>
        <w:sdtContent>
          <w:r w:rsidRPr="00956F4F">
            <w:rPr>
              <w:rFonts w:ascii="Calibri" w:hAnsi="Calibri" w:cs="Calibri"/>
              <w:szCs w:val="20"/>
            </w:rPr>
            <w:t>..........................................................</w:t>
          </w:r>
        </w:sdtContent>
      </w:sdt>
      <w:r w:rsidRPr="00956F4F">
        <w:rPr>
          <w:rFonts w:ascii="Calibri" w:hAnsi="Calibri" w:cs="Calibri"/>
          <w:szCs w:val="20"/>
        </w:rPr>
        <w:t xml:space="preserve"> zatrudnionym/zatrudnioną w Instytucie Rozrodu Zwierząt i Badań Żywności Polskiej Akademii Nauk w Olsztynie</w:t>
      </w:r>
    </w:p>
    <w:p w14:paraId="7AE0E968" w14:textId="77777777" w:rsidR="00AF4B08" w:rsidRPr="00956F4F" w:rsidRDefault="00AF4B08" w:rsidP="00AF4B08">
      <w:pPr>
        <w:spacing w:afterLines="40" w:after="96"/>
        <w:contextualSpacing/>
        <w:jc w:val="both"/>
        <w:rPr>
          <w:rFonts w:ascii="Calibri" w:hAnsi="Calibri" w:cs="Calibri"/>
          <w:szCs w:val="20"/>
        </w:rPr>
      </w:pPr>
      <w:r w:rsidRPr="00956F4F">
        <w:rPr>
          <w:rFonts w:ascii="Calibri" w:hAnsi="Calibri" w:cs="Calibri"/>
          <w:szCs w:val="20"/>
        </w:rPr>
        <w:t xml:space="preserve">na stanowisku </w:t>
      </w:r>
      <w:sdt>
        <w:sdtPr>
          <w:rPr>
            <w:rFonts w:ascii="Calibri" w:hAnsi="Calibri" w:cs="Calibri"/>
            <w:szCs w:val="20"/>
          </w:rPr>
          <w:id w:val="-368384333"/>
          <w:placeholder>
            <w:docPart w:val="DEAA293D2C8D4A1FB1C86F0F7ECB0B4D"/>
          </w:placeholder>
        </w:sdtPr>
        <w:sdtEndPr/>
        <w:sdtContent>
          <w:r w:rsidRPr="00956F4F">
            <w:rPr>
              <w:rFonts w:ascii="Calibri" w:hAnsi="Calibri" w:cs="Calibri"/>
              <w:szCs w:val="20"/>
            </w:rPr>
            <w:t>.............................................................................................................................</w:t>
          </w:r>
        </w:sdtContent>
      </w:sdt>
      <w:r w:rsidRPr="00956F4F">
        <w:rPr>
          <w:rFonts w:ascii="Calibri" w:hAnsi="Calibri" w:cs="Calibri"/>
          <w:szCs w:val="20"/>
        </w:rPr>
        <w:t>,</w:t>
      </w:r>
      <w:r w:rsidRPr="00956F4F">
        <w:rPr>
          <w:rFonts w:ascii="Calibri" w:hAnsi="Calibri" w:cs="Calibri"/>
          <w:szCs w:val="20"/>
        </w:rPr>
        <w:br/>
        <w:t>,zwanym dalej pracownikiem</w:t>
      </w:r>
    </w:p>
    <w:p w14:paraId="2206B199" w14:textId="43664997" w:rsidR="00DD178B" w:rsidRDefault="00AA099B" w:rsidP="00DD178B">
      <w:pPr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o następującej treści:</w:t>
      </w:r>
    </w:p>
    <w:p w14:paraId="42A49AA1" w14:textId="77777777" w:rsidR="007A3976" w:rsidRPr="00956F4F" w:rsidRDefault="007A3976" w:rsidP="007A3976">
      <w:pPr>
        <w:numPr>
          <w:ilvl w:val="0"/>
          <w:numId w:val="12"/>
        </w:numPr>
        <w:spacing w:afterLines="40" w:after="96"/>
        <w:contextualSpacing/>
        <w:jc w:val="center"/>
        <w:rPr>
          <w:rFonts w:ascii="Calibri" w:hAnsi="Calibri" w:cs="Calibri"/>
        </w:rPr>
      </w:pPr>
    </w:p>
    <w:p w14:paraId="518A1642" w14:textId="77777777" w:rsidR="008E0A60" w:rsidRPr="008E0A60" w:rsidRDefault="008E0A60" w:rsidP="008E0A60">
      <w:pPr>
        <w:numPr>
          <w:ilvl w:val="1"/>
          <w:numId w:val="12"/>
        </w:numPr>
        <w:suppressAutoHyphens/>
        <w:spacing w:line="10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8E0A60">
        <w:rPr>
          <w:rFonts w:asciiTheme="minorHAnsi" w:hAnsiTheme="minorHAnsi" w:cstheme="minorHAnsi"/>
          <w:sz w:val="22"/>
          <w:szCs w:val="22"/>
        </w:rPr>
        <w:t>Pracodawca powierza, a pracownik przyjmuje samochód ….............. marki …............... o nr rej. …..................., nr nadwozia …................. zwany dalej „pojazdem” z obowiązkiem zwrotu na każde żądanie Pracodawcy, w określonym przez Pracodawcę miejscu i terminie.</w:t>
      </w:r>
    </w:p>
    <w:p w14:paraId="3984B3F3" w14:textId="77777777" w:rsidR="008E0A60" w:rsidRPr="008E0A60" w:rsidRDefault="008E0A60" w:rsidP="008E0A60">
      <w:pPr>
        <w:numPr>
          <w:ilvl w:val="1"/>
          <w:numId w:val="12"/>
        </w:numPr>
        <w:suppressAutoHyphens/>
        <w:spacing w:line="10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8E0A60">
        <w:rPr>
          <w:rFonts w:asciiTheme="minorHAnsi" w:hAnsiTheme="minorHAnsi" w:cstheme="minorHAnsi"/>
          <w:sz w:val="22"/>
          <w:szCs w:val="22"/>
        </w:rPr>
        <w:t xml:space="preserve">Pojazd posiada zabezpieczenia </w:t>
      </w:r>
      <w:proofErr w:type="spellStart"/>
      <w:r w:rsidRPr="008E0A60">
        <w:rPr>
          <w:rFonts w:asciiTheme="minorHAnsi" w:hAnsiTheme="minorHAnsi" w:cstheme="minorHAnsi"/>
          <w:sz w:val="22"/>
          <w:szCs w:val="22"/>
        </w:rPr>
        <w:t>przeciwkradzieżowe</w:t>
      </w:r>
      <w:proofErr w:type="spellEnd"/>
      <w:r w:rsidRPr="008E0A60">
        <w:rPr>
          <w:rFonts w:asciiTheme="minorHAnsi" w:hAnsiTheme="minorHAnsi" w:cstheme="minorHAnsi"/>
          <w:sz w:val="22"/>
          <w:szCs w:val="22"/>
        </w:rPr>
        <w:t>: …............</w:t>
      </w:r>
    </w:p>
    <w:p w14:paraId="32F8402E" w14:textId="77777777" w:rsidR="008E0A60" w:rsidRPr="008E0A60" w:rsidRDefault="008E0A60" w:rsidP="008E0A60">
      <w:pPr>
        <w:numPr>
          <w:ilvl w:val="1"/>
          <w:numId w:val="12"/>
        </w:numPr>
        <w:suppressAutoHyphens/>
        <w:spacing w:line="10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8E0A60">
        <w:rPr>
          <w:rFonts w:asciiTheme="minorHAnsi" w:hAnsiTheme="minorHAnsi" w:cstheme="minorHAnsi"/>
          <w:sz w:val="22"/>
          <w:szCs w:val="22"/>
        </w:rPr>
        <w:t>Pracownik zobowiązuje się korzystać z pojazdu wyłącznie w celu wykonywania prac zleconych przez Pracodawcę.</w:t>
      </w:r>
    </w:p>
    <w:p w14:paraId="78C2E273" w14:textId="77777777" w:rsidR="008E0A60" w:rsidRPr="008E0A60" w:rsidRDefault="008E0A60" w:rsidP="008E0A60">
      <w:pPr>
        <w:numPr>
          <w:ilvl w:val="1"/>
          <w:numId w:val="12"/>
        </w:numPr>
        <w:suppressAutoHyphens/>
        <w:spacing w:line="10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8E0A60">
        <w:rPr>
          <w:rFonts w:asciiTheme="minorHAnsi" w:hAnsiTheme="minorHAnsi" w:cstheme="minorHAnsi"/>
          <w:sz w:val="22"/>
          <w:szCs w:val="22"/>
        </w:rPr>
        <w:t>Pracownik zobowiązuje się korzystać z pojazdu w sposób racjonalny i celowy, dbać o utrzymanie pojazdu w należytym stanie technicznym zgodnie z instrukcją obsługi/używania i zgodnie z postanowieniami § 4 i 5.</w:t>
      </w:r>
    </w:p>
    <w:p w14:paraId="67764964" w14:textId="77777777" w:rsidR="008E0A60" w:rsidRPr="006D7D35" w:rsidRDefault="008E0A60" w:rsidP="008E0A60">
      <w:pPr>
        <w:numPr>
          <w:ilvl w:val="1"/>
          <w:numId w:val="12"/>
        </w:numPr>
        <w:suppressAutoHyphens/>
        <w:spacing w:line="100" w:lineRule="atLeast"/>
        <w:jc w:val="both"/>
        <w:rPr>
          <w:rFonts w:asciiTheme="minorHAnsi" w:hAnsiTheme="minorHAnsi" w:cstheme="minorHAnsi"/>
          <w:color w:val="00000A"/>
        </w:rPr>
      </w:pPr>
      <w:r w:rsidRPr="008E0A60">
        <w:rPr>
          <w:rFonts w:asciiTheme="minorHAnsi" w:hAnsiTheme="minorHAnsi" w:cstheme="minorHAnsi"/>
          <w:sz w:val="22"/>
          <w:szCs w:val="22"/>
        </w:rPr>
        <w:t>Pracownik oświadcza, że zapoznał się z zarządzeniem w</w:t>
      </w:r>
      <w:r w:rsidRPr="008E0A60">
        <w:rPr>
          <w:rFonts w:asciiTheme="minorHAnsi" w:hAnsiTheme="minorHAnsi" w:cstheme="minorHAnsi"/>
          <w:color w:val="00000A"/>
        </w:rPr>
        <w:t xml:space="preserve"> sprawie zasad delegowania i rozliczania kosztów związanych z podróżami służbowymi pracowników oraz osób nie będących pracownikami oraz korzystania z samochodów służbowych i prywatnych do celów służbowych obowiązującym u pracodawcy i zobowiązuje się stosować do jego postanowień.</w:t>
      </w:r>
    </w:p>
    <w:p w14:paraId="0B9725EF" w14:textId="77777777" w:rsidR="008E0A60" w:rsidRPr="006D7D35" w:rsidRDefault="008E0A60" w:rsidP="007D59A8">
      <w:pPr>
        <w:numPr>
          <w:ilvl w:val="0"/>
          <w:numId w:val="12"/>
        </w:numPr>
        <w:suppressAutoHyphens/>
        <w:spacing w:line="100" w:lineRule="atLeast"/>
        <w:jc w:val="center"/>
        <w:rPr>
          <w:rFonts w:asciiTheme="minorHAnsi" w:hAnsiTheme="minorHAnsi" w:cstheme="minorHAnsi"/>
          <w:color w:val="00000A"/>
        </w:rPr>
      </w:pPr>
    </w:p>
    <w:p w14:paraId="279FE645" w14:textId="77777777" w:rsidR="00D50EE4" w:rsidRPr="006D7D35" w:rsidRDefault="00D50EE4" w:rsidP="006D7D35">
      <w:pPr>
        <w:numPr>
          <w:ilvl w:val="1"/>
          <w:numId w:val="12"/>
        </w:numPr>
        <w:suppressAutoHyphens/>
        <w:spacing w:line="100" w:lineRule="atLeast"/>
        <w:jc w:val="both"/>
        <w:rPr>
          <w:rFonts w:asciiTheme="minorHAnsi" w:hAnsiTheme="minorHAnsi" w:cstheme="minorHAnsi"/>
          <w:color w:val="00000A"/>
        </w:rPr>
      </w:pPr>
      <w:r w:rsidRPr="006D7D35">
        <w:rPr>
          <w:rFonts w:asciiTheme="minorHAnsi" w:hAnsiTheme="minorHAnsi" w:cstheme="minorHAnsi"/>
          <w:color w:val="00000A"/>
        </w:rPr>
        <w:t>Pracownik odpowiada za powierzony mu pojazd od dnia wydania mu pojazdu do dnia jego zwrotu Pracodawcy.</w:t>
      </w:r>
    </w:p>
    <w:p w14:paraId="3C519ACA" w14:textId="5D02FDC8" w:rsidR="00D50EE4" w:rsidRPr="00D50EE4" w:rsidRDefault="00D50EE4" w:rsidP="006D7D35">
      <w:pPr>
        <w:numPr>
          <w:ilvl w:val="1"/>
          <w:numId w:val="12"/>
        </w:numPr>
        <w:suppressAutoHyphens/>
        <w:spacing w:line="100" w:lineRule="atLeast"/>
        <w:jc w:val="both"/>
        <w:rPr>
          <w:rFonts w:asciiTheme="minorHAnsi" w:hAnsiTheme="minorHAnsi" w:cstheme="minorHAnsi"/>
          <w:color w:val="00000A"/>
        </w:rPr>
      </w:pPr>
      <w:r w:rsidRPr="00D50EE4">
        <w:rPr>
          <w:rFonts w:asciiTheme="minorHAnsi" w:hAnsiTheme="minorHAnsi" w:cstheme="minorHAnsi"/>
          <w:color w:val="00000A"/>
        </w:rPr>
        <w:t>Pracownik oświadcza, że pojazd został mu wydany w dniu ….............., stan licznika …...........</w:t>
      </w:r>
    </w:p>
    <w:p w14:paraId="21AC1A4A" w14:textId="77777777" w:rsidR="00D50EE4" w:rsidRPr="00D50EE4" w:rsidRDefault="00D50EE4" w:rsidP="006D7D35">
      <w:pPr>
        <w:numPr>
          <w:ilvl w:val="1"/>
          <w:numId w:val="12"/>
        </w:numPr>
        <w:suppressAutoHyphens/>
        <w:spacing w:line="100" w:lineRule="atLeast"/>
        <w:jc w:val="both"/>
        <w:rPr>
          <w:rFonts w:asciiTheme="minorHAnsi" w:hAnsiTheme="minorHAnsi" w:cstheme="minorHAnsi"/>
          <w:color w:val="00000A"/>
        </w:rPr>
      </w:pPr>
      <w:r w:rsidRPr="00D50EE4">
        <w:rPr>
          <w:rFonts w:asciiTheme="minorHAnsi" w:hAnsiTheme="minorHAnsi" w:cstheme="minorHAnsi"/>
          <w:color w:val="00000A"/>
        </w:rPr>
        <w:t>Przy wydaniu pojazdu przekazano Pracownikowi:</w:t>
      </w:r>
    </w:p>
    <w:p w14:paraId="627959BB" w14:textId="77777777" w:rsidR="00D50EE4" w:rsidRPr="00D50EE4" w:rsidRDefault="00D50EE4" w:rsidP="00A27AA4">
      <w:pPr>
        <w:numPr>
          <w:ilvl w:val="2"/>
          <w:numId w:val="12"/>
        </w:numPr>
        <w:suppressAutoHyphens/>
        <w:spacing w:line="100" w:lineRule="atLeast"/>
        <w:jc w:val="both"/>
        <w:rPr>
          <w:rFonts w:asciiTheme="minorHAnsi" w:hAnsiTheme="minorHAnsi" w:cstheme="minorHAnsi"/>
          <w:color w:val="00000A"/>
        </w:rPr>
      </w:pPr>
      <w:r w:rsidRPr="00D50EE4">
        <w:rPr>
          <w:rFonts w:asciiTheme="minorHAnsi" w:hAnsiTheme="minorHAnsi" w:cstheme="minorHAnsi"/>
          <w:color w:val="00000A"/>
        </w:rPr>
        <w:t>komplet kluczy do samochodu (drugi komplet w posiadaniu Pracodawcy);</w:t>
      </w:r>
    </w:p>
    <w:p w14:paraId="64743465" w14:textId="77777777" w:rsidR="00D50EE4" w:rsidRPr="00D50EE4" w:rsidRDefault="00D50EE4" w:rsidP="00A27AA4">
      <w:pPr>
        <w:numPr>
          <w:ilvl w:val="2"/>
          <w:numId w:val="12"/>
        </w:numPr>
        <w:suppressAutoHyphens/>
        <w:spacing w:line="100" w:lineRule="atLeast"/>
        <w:jc w:val="both"/>
        <w:rPr>
          <w:rFonts w:asciiTheme="minorHAnsi" w:hAnsiTheme="minorHAnsi" w:cstheme="minorHAnsi"/>
          <w:color w:val="00000A"/>
        </w:rPr>
      </w:pPr>
      <w:r w:rsidRPr="00D50EE4">
        <w:rPr>
          <w:rFonts w:asciiTheme="minorHAnsi" w:hAnsiTheme="minorHAnsi" w:cstheme="minorHAnsi"/>
          <w:color w:val="00000A"/>
        </w:rPr>
        <w:t>dowód rejestracyjny;</w:t>
      </w:r>
    </w:p>
    <w:p w14:paraId="590B023F" w14:textId="77777777" w:rsidR="00D50EE4" w:rsidRPr="00D50EE4" w:rsidRDefault="00D50EE4" w:rsidP="00A27AA4">
      <w:pPr>
        <w:numPr>
          <w:ilvl w:val="2"/>
          <w:numId w:val="12"/>
        </w:numPr>
        <w:suppressAutoHyphens/>
        <w:spacing w:line="100" w:lineRule="atLeast"/>
        <w:jc w:val="both"/>
        <w:rPr>
          <w:rFonts w:asciiTheme="minorHAnsi" w:hAnsiTheme="minorHAnsi" w:cstheme="minorHAnsi"/>
          <w:color w:val="00000A"/>
        </w:rPr>
      </w:pPr>
      <w:r w:rsidRPr="00D50EE4">
        <w:rPr>
          <w:rFonts w:asciiTheme="minorHAnsi" w:hAnsiTheme="minorHAnsi" w:cstheme="minorHAnsi"/>
          <w:color w:val="00000A"/>
        </w:rPr>
        <w:t>instrukcję obsługi;</w:t>
      </w:r>
    </w:p>
    <w:p w14:paraId="166218E2" w14:textId="77777777" w:rsidR="00D50EE4" w:rsidRPr="00D50EE4" w:rsidRDefault="00D50EE4" w:rsidP="00A27AA4">
      <w:pPr>
        <w:numPr>
          <w:ilvl w:val="2"/>
          <w:numId w:val="12"/>
        </w:numPr>
        <w:suppressAutoHyphens/>
        <w:spacing w:line="100" w:lineRule="atLeast"/>
        <w:jc w:val="both"/>
        <w:rPr>
          <w:rFonts w:asciiTheme="minorHAnsi" w:hAnsiTheme="minorHAnsi" w:cstheme="minorHAnsi"/>
          <w:color w:val="00000A"/>
        </w:rPr>
      </w:pPr>
      <w:r w:rsidRPr="00D50EE4">
        <w:rPr>
          <w:rFonts w:asciiTheme="minorHAnsi" w:hAnsiTheme="minorHAnsi" w:cstheme="minorHAnsi"/>
          <w:color w:val="00000A"/>
        </w:rPr>
        <w:t>apteczkę;</w:t>
      </w:r>
    </w:p>
    <w:p w14:paraId="4C616274" w14:textId="77777777" w:rsidR="00D50EE4" w:rsidRPr="00D50EE4" w:rsidRDefault="00D50EE4" w:rsidP="00A27AA4">
      <w:pPr>
        <w:numPr>
          <w:ilvl w:val="2"/>
          <w:numId w:val="12"/>
        </w:numPr>
        <w:suppressAutoHyphens/>
        <w:spacing w:line="100" w:lineRule="atLeast"/>
        <w:jc w:val="both"/>
        <w:rPr>
          <w:rFonts w:asciiTheme="minorHAnsi" w:hAnsiTheme="minorHAnsi" w:cstheme="minorHAnsi"/>
          <w:color w:val="00000A"/>
        </w:rPr>
      </w:pPr>
      <w:r w:rsidRPr="00D50EE4">
        <w:rPr>
          <w:rFonts w:asciiTheme="minorHAnsi" w:hAnsiTheme="minorHAnsi" w:cstheme="minorHAnsi"/>
          <w:color w:val="00000A"/>
        </w:rPr>
        <w:t>koło zapasowe;</w:t>
      </w:r>
    </w:p>
    <w:p w14:paraId="4F0AD980" w14:textId="77777777" w:rsidR="00D50EE4" w:rsidRPr="00D50EE4" w:rsidRDefault="00D50EE4" w:rsidP="00A27AA4">
      <w:pPr>
        <w:numPr>
          <w:ilvl w:val="2"/>
          <w:numId w:val="12"/>
        </w:numPr>
        <w:suppressAutoHyphens/>
        <w:spacing w:line="100" w:lineRule="atLeast"/>
        <w:jc w:val="both"/>
        <w:rPr>
          <w:rFonts w:asciiTheme="minorHAnsi" w:hAnsiTheme="minorHAnsi" w:cstheme="minorHAnsi"/>
          <w:color w:val="00000A"/>
        </w:rPr>
      </w:pPr>
      <w:r w:rsidRPr="00D50EE4">
        <w:rPr>
          <w:rFonts w:asciiTheme="minorHAnsi" w:hAnsiTheme="minorHAnsi" w:cstheme="minorHAnsi"/>
          <w:color w:val="00000A"/>
        </w:rPr>
        <w:t>trójkąt ostrzegawczy</w:t>
      </w:r>
    </w:p>
    <w:p w14:paraId="6E46E9C6" w14:textId="77777777" w:rsidR="00D50EE4" w:rsidRPr="00D50EE4" w:rsidRDefault="00D50EE4" w:rsidP="00A27AA4">
      <w:pPr>
        <w:numPr>
          <w:ilvl w:val="2"/>
          <w:numId w:val="12"/>
        </w:numPr>
        <w:suppressAutoHyphens/>
        <w:spacing w:line="100" w:lineRule="atLeast"/>
        <w:jc w:val="both"/>
        <w:rPr>
          <w:rFonts w:asciiTheme="minorHAnsi" w:hAnsiTheme="minorHAnsi" w:cstheme="minorHAnsi"/>
          <w:color w:val="00000A"/>
        </w:rPr>
      </w:pPr>
      <w:r w:rsidRPr="00D50EE4">
        <w:rPr>
          <w:rFonts w:asciiTheme="minorHAnsi" w:hAnsiTheme="minorHAnsi" w:cstheme="minorHAnsi"/>
          <w:color w:val="00000A"/>
        </w:rPr>
        <w:t>gaśnicę;</w:t>
      </w:r>
    </w:p>
    <w:p w14:paraId="31834ECF" w14:textId="77777777" w:rsidR="00D50EE4" w:rsidRPr="00D50EE4" w:rsidRDefault="00D50EE4" w:rsidP="00A27AA4">
      <w:pPr>
        <w:numPr>
          <w:ilvl w:val="2"/>
          <w:numId w:val="12"/>
        </w:numPr>
        <w:suppressAutoHyphens/>
        <w:spacing w:line="100" w:lineRule="atLeast"/>
        <w:jc w:val="both"/>
        <w:rPr>
          <w:rFonts w:asciiTheme="minorHAnsi" w:hAnsiTheme="minorHAnsi" w:cstheme="minorHAnsi"/>
          <w:color w:val="00000A"/>
        </w:rPr>
      </w:pPr>
      <w:r w:rsidRPr="00D50EE4">
        <w:rPr>
          <w:rFonts w:asciiTheme="minorHAnsi" w:hAnsiTheme="minorHAnsi" w:cstheme="minorHAnsi"/>
          <w:color w:val="00000A"/>
        </w:rPr>
        <w:t>…...................</w:t>
      </w:r>
    </w:p>
    <w:p w14:paraId="15733B09" w14:textId="77777777" w:rsidR="00D50EE4" w:rsidRDefault="00D50EE4" w:rsidP="006D7D35">
      <w:pPr>
        <w:numPr>
          <w:ilvl w:val="1"/>
          <w:numId w:val="12"/>
        </w:numPr>
        <w:suppressAutoHyphens/>
        <w:spacing w:line="100" w:lineRule="atLeast"/>
        <w:jc w:val="both"/>
        <w:rPr>
          <w:rFonts w:asciiTheme="minorHAnsi" w:hAnsiTheme="minorHAnsi" w:cstheme="minorHAnsi"/>
          <w:color w:val="00000A"/>
        </w:rPr>
      </w:pPr>
      <w:r w:rsidRPr="00D50EE4">
        <w:rPr>
          <w:rFonts w:asciiTheme="minorHAnsi" w:hAnsiTheme="minorHAnsi" w:cstheme="minorHAnsi"/>
          <w:color w:val="00000A"/>
        </w:rPr>
        <w:t>Pracownik potwierdza, że w dniu wydania pojazdu, był on sprawny technicznie oraz nie posiadał uszkodzeń.</w:t>
      </w:r>
    </w:p>
    <w:p w14:paraId="539FCCF2" w14:textId="77777777" w:rsidR="00A27AA4" w:rsidRPr="00D50EE4" w:rsidRDefault="00A27AA4" w:rsidP="00A27AA4">
      <w:pPr>
        <w:numPr>
          <w:ilvl w:val="0"/>
          <w:numId w:val="12"/>
        </w:numPr>
        <w:suppressAutoHyphens/>
        <w:spacing w:line="100" w:lineRule="atLeast"/>
        <w:jc w:val="center"/>
        <w:rPr>
          <w:rFonts w:asciiTheme="minorHAnsi" w:hAnsiTheme="minorHAnsi" w:cstheme="minorHAnsi"/>
          <w:color w:val="00000A"/>
        </w:rPr>
      </w:pPr>
    </w:p>
    <w:p w14:paraId="7006DD8B" w14:textId="77777777" w:rsidR="006312AA" w:rsidRPr="006312AA" w:rsidRDefault="006312AA" w:rsidP="006312AA">
      <w:pPr>
        <w:numPr>
          <w:ilvl w:val="1"/>
          <w:numId w:val="12"/>
        </w:numPr>
        <w:spacing w:afterLines="40" w:after="96"/>
        <w:contextualSpacing/>
        <w:jc w:val="both"/>
        <w:rPr>
          <w:rFonts w:ascii="Calibri" w:hAnsi="Calibri" w:cs="Calibri"/>
          <w:bCs/>
        </w:rPr>
      </w:pPr>
      <w:r w:rsidRPr="006312AA">
        <w:rPr>
          <w:rFonts w:ascii="Calibri" w:hAnsi="Calibri" w:cs="Calibri"/>
          <w:bCs/>
        </w:rPr>
        <w:t>Pracownik zobowiązuje się w każdym czasie udostępnić pojazd Pracodawcy w celu kontroli jego stanu.</w:t>
      </w:r>
    </w:p>
    <w:p w14:paraId="526DFEE7" w14:textId="77777777" w:rsidR="006312AA" w:rsidRPr="006312AA" w:rsidRDefault="006312AA" w:rsidP="006312AA">
      <w:pPr>
        <w:numPr>
          <w:ilvl w:val="1"/>
          <w:numId w:val="12"/>
        </w:numPr>
        <w:spacing w:afterLines="40" w:after="96"/>
        <w:contextualSpacing/>
        <w:jc w:val="both"/>
        <w:rPr>
          <w:rFonts w:ascii="Calibri" w:hAnsi="Calibri" w:cs="Calibri"/>
          <w:bCs/>
        </w:rPr>
      </w:pPr>
      <w:r w:rsidRPr="006312AA">
        <w:rPr>
          <w:rFonts w:ascii="Calibri" w:hAnsi="Calibri" w:cs="Calibri"/>
          <w:bCs/>
        </w:rPr>
        <w:t>Pracownik jest odpowiedzialny za:</w:t>
      </w:r>
    </w:p>
    <w:p w14:paraId="60D8C2DA" w14:textId="77777777" w:rsidR="006312AA" w:rsidRPr="006312AA" w:rsidRDefault="006312AA" w:rsidP="006312AA">
      <w:pPr>
        <w:numPr>
          <w:ilvl w:val="2"/>
          <w:numId w:val="12"/>
        </w:numPr>
        <w:spacing w:afterLines="40" w:after="96"/>
        <w:contextualSpacing/>
        <w:jc w:val="both"/>
        <w:rPr>
          <w:rFonts w:ascii="Calibri" w:hAnsi="Calibri" w:cs="Calibri"/>
          <w:bCs/>
        </w:rPr>
      </w:pPr>
      <w:r w:rsidRPr="006312AA">
        <w:rPr>
          <w:rFonts w:ascii="Calibri" w:hAnsi="Calibri" w:cs="Calibri"/>
          <w:bCs/>
        </w:rPr>
        <w:t>utratę pojazdu i szkody w nim wyrządzone z winy Pracownika w zakresie niepokrytym przez zakład ubezpieczeń;</w:t>
      </w:r>
    </w:p>
    <w:p w14:paraId="76B8045A" w14:textId="77777777" w:rsidR="006312AA" w:rsidRPr="006312AA" w:rsidRDefault="006312AA" w:rsidP="006312AA">
      <w:pPr>
        <w:numPr>
          <w:ilvl w:val="2"/>
          <w:numId w:val="12"/>
        </w:numPr>
        <w:spacing w:afterLines="40" w:after="96"/>
        <w:contextualSpacing/>
        <w:jc w:val="both"/>
        <w:rPr>
          <w:rFonts w:ascii="Calibri" w:hAnsi="Calibri" w:cs="Calibri"/>
          <w:bCs/>
        </w:rPr>
      </w:pPr>
      <w:r w:rsidRPr="006312AA">
        <w:rPr>
          <w:rFonts w:ascii="Calibri" w:hAnsi="Calibri" w:cs="Calibri"/>
          <w:bCs/>
        </w:rPr>
        <w:t>nadmierną eksploatację pojazdu będącą następstwem jego nieprawidłowego używania.</w:t>
      </w:r>
    </w:p>
    <w:p w14:paraId="0C8BE4C3" w14:textId="77777777" w:rsidR="006312AA" w:rsidRPr="006312AA" w:rsidRDefault="006312AA" w:rsidP="005B6821">
      <w:pPr>
        <w:numPr>
          <w:ilvl w:val="0"/>
          <w:numId w:val="12"/>
        </w:numPr>
        <w:spacing w:afterLines="40" w:after="96"/>
        <w:contextualSpacing/>
        <w:jc w:val="center"/>
        <w:rPr>
          <w:rFonts w:ascii="Calibri" w:hAnsi="Calibri" w:cs="Calibri"/>
          <w:b/>
        </w:rPr>
      </w:pPr>
    </w:p>
    <w:p w14:paraId="629BD639" w14:textId="77777777" w:rsidR="003F300E" w:rsidRPr="003F300E" w:rsidRDefault="003F300E" w:rsidP="00803724">
      <w:pPr>
        <w:spacing w:afterLines="40" w:after="96"/>
        <w:ind w:left="357"/>
        <w:contextualSpacing/>
        <w:jc w:val="both"/>
        <w:rPr>
          <w:rFonts w:ascii="Calibri" w:hAnsi="Calibri" w:cs="Calibri"/>
          <w:bCs/>
        </w:rPr>
      </w:pPr>
      <w:r w:rsidRPr="003F300E">
        <w:rPr>
          <w:rFonts w:ascii="Calibri" w:hAnsi="Calibri" w:cs="Calibri"/>
          <w:bCs/>
        </w:rPr>
        <w:t>Do obowiązków Pracownika należy w szczególności:</w:t>
      </w:r>
    </w:p>
    <w:p w14:paraId="0F763163" w14:textId="295AAFEF" w:rsidR="003F300E" w:rsidRPr="003F300E" w:rsidRDefault="003F300E" w:rsidP="003F300E">
      <w:pPr>
        <w:numPr>
          <w:ilvl w:val="2"/>
          <w:numId w:val="12"/>
        </w:numPr>
        <w:spacing w:afterLines="40" w:after="96"/>
        <w:contextualSpacing/>
        <w:jc w:val="both"/>
        <w:rPr>
          <w:rFonts w:ascii="Calibri" w:hAnsi="Calibri" w:cs="Calibri"/>
          <w:bCs/>
        </w:rPr>
      </w:pPr>
      <w:r w:rsidRPr="003F300E">
        <w:rPr>
          <w:rFonts w:ascii="Calibri" w:hAnsi="Calibri" w:cs="Calibri"/>
          <w:bCs/>
        </w:rPr>
        <w:t xml:space="preserve">posiadanie aktualnych uprawnień </w:t>
      </w:r>
      <w:r>
        <w:rPr>
          <w:rFonts w:ascii="Calibri" w:hAnsi="Calibri" w:cs="Calibri"/>
          <w:bCs/>
        </w:rPr>
        <w:t>d</w:t>
      </w:r>
      <w:r w:rsidRPr="003F300E">
        <w:rPr>
          <w:rFonts w:ascii="Calibri" w:hAnsi="Calibri" w:cs="Calibri"/>
          <w:bCs/>
        </w:rPr>
        <w:t>o kierowania pojazdem;</w:t>
      </w:r>
    </w:p>
    <w:p w14:paraId="44514CED" w14:textId="77777777" w:rsidR="003F300E" w:rsidRPr="003F300E" w:rsidRDefault="003F300E" w:rsidP="003F300E">
      <w:pPr>
        <w:numPr>
          <w:ilvl w:val="2"/>
          <w:numId w:val="12"/>
        </w:numPr>
        <w:spacing w:afterLines="40" w:after="96"/>
        <w:contextualSpacing/>
        <w:jc w:val="both"/>
        <w:rPr>
          <w:rFonts w:ascii="Calibri" w:hAnsi="Calibri" w:cs="Calibri"/>
          <w:bCs/>
        </w:rPr>
      </w:pPr>
      <w:r w:rsidRPr="003F300E">
        <w:rPr>
          <w:rFonts w:ascii="Calibri" w:hAnsi="Calibri" w:cs="Calibri"/>
          <w:bCs/>
        </w:rPr>
        <w:t>posiadanie aktualnego orzeczenia lekarskiego o braku przeciwwskazań do kierowania pojazdem;</w:t>
      </w:r>
    </w:p>
    <w:p w14:paraId="7E00EF25" w14:textId="58E20FDA" w:rsidR="003F300E" w:rsidRPr="003F300E" w:rsidRDefault="003F300E" w:rsidP="003F300E">
      <w:pPr>
        <w:numPr>
          <w:ilvl w:val="2"/>
          <w:numId w:val="12"/>
        </w:numPr>
        <w:spacing w:afterLines="40" w:after="96"/>
        <w:contextualSpacing/>
        <w:jc w:val="both"/>
        <w:rPr>
          <w:rFonts w:ascii="Calibri" w:hAnsi="Calibri" w:cs="Calibri"/>
          <w:bCs/>
        </w:rPr>
      </w:pPr>
      <w:r w:rsidRPr="003F300E">
        <w:rPr>
          <w:rFonts w:ascii="Calibri" w:hAnsi="Calibri" w:cs="Calibri"/>
          <w:bCs/>
        </w:rPr>
        <w:t>prowadzenie dokumentacji eksploatacyjn</w:t>
      </w:r>
      <w:r w:rsidR="00803724">
        <w:rPr>
          <w:rFonts w:ascii="Calibri" w:hAnsi="Calibri" w:cs="Calibri"/>
          <w:bCs/>
        </w:rPr>
        <w:t>ej</w:t>
      </w:r>
      <w:r w:rsidRPr="003F300E">
        <w:rPr>
          <w:rFonts w:ascii="Calibri" w:hAnsi="Calibri" w:cs="Calibri"/>
          <w:bCs/>
        </w:rPr>
        <w:t>;</w:t>
      </w:r>
    </w:p>
    <w:p w14:paraId="04E3507C" w14:textId="77777777" w:rsidR="003F300E" w:rsidRPr="003F300E" w:rsidRDefault="003F300E" w:rsidP="003F300E">
      <w:pPr>
        <w:numPr>
          <w:ilvl w:val="2"/>
          <w:numId w:val="12"/>
        </w:numPr>
        <w:spacing w:afterLines="40" w:after="96"/>
        <w:contextualSpacing/>
        <w:jc w:val="both"/>
        <w:rPr>
          <w:rFonts w:ascii="Calibri" w:hAnsi="Calibri" w:cs="Calibri"/>
          <w:bCs/>
        </w:rPr>
      </w:pPr>
      <w:r w:rsidRPr="003F300E">
        <w:rPr>
          <w:rFonts w:ascii="Calibri" w:hAnsi="Calibri" w:cs="Calibri"/>
          <w:bCs/>
        </w:rPr>
        <w:t>prowadzenie i nadzór nad prawidłowością wypełniania przez pracowników ewidencji pojazdu;</w:t>
      </w:r>
    </w:p>
    <w:p w14:paraId="1F936A35" w14:textId="77777777" w:rsidR="003F300E" w:rsidRPr="003F300E" w:rsidRDefault="003F300E" w:rsidP="003F300E">
      <w:pPr>
        <w:numPr>
          <w:ilvl w:val="2"/>
          <w:numId w:val="12"/>
        </w:numPr>
        <w:spacing w:afterLines="40" w:after="96"/>
        <w:contextualSpacing/>
        <w:jc w:val="both"/>
        <w:rPr>
          <w:rFonts w:ascii="Calibri" w:hAnsi="Calibri" w:cs="Calibri"/>
          <w:bCs/>
        </w:rPr>
      </w:pPr>
      <w:r w:rsidRPr="003F300E">
        <w:rPr>
          <w:rFonts w:ascii="Calibri" w:hAnsi="Calibri" w:cs="Calibri"/>
          <w:bCs/>
        </w:rPr>
        <w:t>wykonywanie czynności obsługi eksploatacyjnej w terminach (wymiana oleju, filtrów itp.);</w:t>
      </w:r>
    </w:p>
    <w:p w14:paraId="755E3FD4" w14:textId="77777777" w:rsidR="003F300E" w:rsidRPr="003F300E" w:rsidRDefault="003F300E" w:rsidP="003F300E">
      <w:pPr>
        <w:numPr>
          <w:ilvl w:val="2"/>
          <w:numId w:val="12"/>
        </w:numPr>
        <w:spacing w:afterLines="40" w:after="96"/>
        <w:contextualSpacing/>
        <w:jc w:val="both"/>
        <w:rPr>
          <w:rFonts w:ascii="Calibri" w:hAnsi="Calibri" w:cs="Calibri"/>
          <w:bCs/>
        </w:rPr>
      </w:pPr>
      <w:r w:rsidRPr="003F300E">
        <w:rPr>
          <w:rFonts w:ascii="Calibri" w:hAnsi="Calibri" w:cs="Calibri"/>
          <w:bCs/>
        </w:rPr>
        <w:t>wykonywanie przeglądów rejestracyjnych, gwarancyjnych i okresowych w terminach;</w:t>
      </w:r>
    </w:p>
    <w:p w14:paraId="3BC39A48" w14:textId="77777777" w:rsidR="003F300E" w:rsidRPr="003F300E" w:rsidRDefault="003F300E" w:rsidP="003F300E">
      <w:pPr>
        <w:numPr>
          <w:ilvl w:val="2"/>
          <w:numId w:val="12"/>
        </w:numPr>
        <w:spacing w:afterLines="40" w:after="96"/>
        <w:contextualSpacing/>
        <w:jc w:val="both"/>
        <w:rPr>
          <w:rFonts w:ascii="Calibri" w:hAnsi="Calibri" w:cs="Calibri"/>
          <w:bCs/>
        </w:rPr>
      </w:pPr>
      <w:r w:rsidRPr="003F300E">
        <w:rPr>
          <w:rFonts w:ascii="Calibri" w:hAnsi="Calibri" w:cs="Calibri"/>
          <w:bCs/>
        </w:rPr>
        <w:t>utrzymywanie pojazdu w czystości;</w:t>
      </w:r>
    </w:p>
    <w:p w14:paraId="5A029625" w14:textId="77777777" w:rsidR="003F300E" w:rsidRPr="003F300E" w:rsidRDefault="003F300E" w:rsidP="003F300E">
      <w:pPr>
        <w:numPr>
          <w:ilvl w:val="2"/>
          <w:numId w:val="12"/>
        </w:numPr>
        <w:spacing w:afterLines="40" w:after="96"/>
        <w:contextualSpacing/>
        <w:jc w:val="both"/>
        <w:rPr>
          <w:rFonts w:ascii="Calibri" w:hAnsi="Calibri" w:cs="Calibri"/>
          <w:bCs/>
        </w:rPr>
      </w:pPr>
      <w:r w:rsidRPr="003F300E">
        <w:rPr>
          <w:rFonts w:ascii="Calibri" w:hAnsi="Calibri" w:cs="Calibri"/>
          <w:bCs/>
        </w:rPr>
        <w:t>przestrzeganie przepisów prawa;</w:t>
      </w:r>
    </w:p>
    <w:p w14:paraId="3046E90D" w14:textId="77777777" w:rsidR="003F300E" w:rsidRPr="003F300E" w:rsidRDefault="003F300E" w:rsidP="003F300E">
      <w:pPr>
        <w:numPr>
          <w:ilvl w:val="2"/>
          <w:numId w:val="12"/>
        </w:numPr>
        <w:spacing w:afterLines="40" w:after="96"/>
        <w:contextualSpacing/>
        <w:jc w:val="both"/>
        <w:rPr>
          <w:rFonts w:ascii="Calibri" w:hAnsi="Calibri" w:cs="Calibri"/>
          <w:bCs/>
        </w:rPr>
      </w:pPr>
      <w:r w:rsidRPr="003F300E">
        <w:rPr>
          <w:rFonts w:ascii="Calibri" w:hAnsi="Calibri" w:cs="Calibri"/>
          <w:bCs/>
        </w:rPr>
        <w:t>przestrzeganie warunków określonych w ubezpieczeniu pojazdu;</w:t>
      </w:r>
    </w:p>
    <w:p w14:paraId="2E2E3697" w14:textId="69D92A05" w:rsidR="0029615D" w:rsidRPr="003F300E" w:rsidRDefault="003F300E" w:rsidP="006F08F4">
      <w:pPr>
        <w:numPr>
          <w:ilvl w:val="2"/>
          <w:numId w:val="12"/>
        </w:numPr>
        <w:spacing w:afterLines="40" w:after="96"/>
        <w:contextualSpacing/>
        <w:jc w:val="both"/>
        <w:rPr>
          <w:rFonts w:ascii="Calibri" w:hAnsi="Calibri" w:cs="Calibri"/>
          <w:bCs/>
        </w:rPr>
      </w:pPr>
      <w:r w:rsidRPr="003F300E">
        <w:rPr>
          <w:rFonts w:ascii="Calibri" w:hAnsi="Calibri" w:cs="Calibri"/>
          <w:bCs/>
        </w:rPr>
        <w:t>zawiadamianie o wszelkich szkodach w pojeździe i konieczności dokonania napraw;</w:t>
      </w:r>
    </w:p>
    <w:p w14:paraId="5548A9CF" w14:textId="5EDCBEE6" w:rsidR="007A3976" w:rsidRDefault="007A3976" w:rsidP="00803724">
      <w:pPr>
        <w:numPr>
          <w:ilvl w:val="0"/>
          <w:numId w:val="12"/>
        </w:numPr>
        <w:spacing w:afterLines="40" w:after="96"/>
        <w:contextualSpacing/>
        <w:jc w:val="center"/>
        <w:rPr>
          <w:rFonts w:ascii="Calibri" w:hAnsi="Calibri" w:cs="Calibri"/>
          <w:bCs/>
        </w:rPr>
      </w:pPr>
    </w:p>
    <w:p w14:paraId="41DF8712" w14:textId="7B8EBF30" w:rsidR="00803724" w:rsidRDefault="009A094A" w:rsidP="009A094A">
      <w:pPr>
        <w:spacing w:afterLines="40" w:after="96"/>
        <w:ind w:left="357"/>
        <w:contextualSpacing/>
        <w:jc w:val="both"/>
        <w:rPr>
          <w:rFonts w:ascii="Calibri" w:hAnsi="Calibri" w:cs="Calibri"/>
          <w:bCs/>
        </w:rPr>
      </w:pPr>
      <w:r w:rsidRPr="009A094A">
        <w:rPr>
          <w:rFonts w:ascii="Calibri" w:hAnsi="Calibri" w:cs="Calibri"/>
          <w:bCs/>
        </w:rPr>
        <w:t>Utrata lub uszkodzenie pojazdu lub jego wyposażenia spowodowane z winy Pracownika, a także brak zwrotu pojazdu Pracodawcy zgodnie z § 1 ust. 1 stanowi naruszenie podstawowych obowiązków pracowniczych.</w:t>
      </w:r>
    </w:p>
    <w:p w14:paraId="6233DA07" w14:textId="77777777" w:rsidR="0029615D" w:rsidRPr="009A094A" w:rsidRDefault="0029615D" w:rsidP="009A094A">
      <w:pPr>
        <w:spacing w:afterLines="40" w:after="96"/>
        <w:ind w:left="357"/>
        <w:contextualSpacing/>
        <w:jc w:val="both"/>
        <w:rPr>
          <w:rFonts w:ascii="Calibri" w:hAnsi="Calibri" w:cs="Calibri"/>
          <w:bCs/>
        </w:rPr>
      </w:pPr>
    </w:p>
    <w:p w14:paraId="7DFA0495" w14:textId="55946C39" w:rsidR="009A094A" w:rsidRDefault="009A094A" w:rsidP="009A094A">
      <w:pPr>
        <w:numPr>
          <w:ilvl w:val="0"/>
          <w:numId w:val="12"/>
        </w:numPr>
        <w:spacing w:afterLines="40" w:after="96"/>
        <w:contextualSpacing/>
        <w:jc w:val="center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.</w:t>
      </w:r>
    </w:p>
    <w:p w14:paraId="4EA763E4" w14:textId="77777777" w:rsidR="001436C7" w:rsidRPr="001436C7" w:rsidRDefault="001436C7" w:rsidP="001436C7">
      <w:pPr>
        <w:numPr>
          <w:ilvl w:val="1"/>
          <w:numId w:val="12"/>
        </w:numPr>
        <w:spacing w:afterLines="40" w:after="96"/>
        <w:contextualSpacing/>
        <w:jc w:val="both"/>
        <w:rPr>
          <w:rFonts w:ascii="Calibri" w:hAnsi="Calibri" w:cs="Calibri"/>
          <w:bCs/>
        </w:rPr>
      </w:pPr>
      <w:r w:rsidRPr="001436C7">
        <w:rPr>
          <w:rFonts w:ascii="Calibri" w:hAnsi="Calibri" w:cs="Calibri"/>
          <w:bCs/>
        </w:rPr>
        <w:t>Wszelkie zmiany niniejszej umowy wymagają formy pisemnej pod rygorem nieważności.</w:t>
      </w:r>
    </w:p>
    <w:p w14:paraId="06B00FC0" w14:textId="77777777" w:rsidR="001436C7" w:rsidRPr="001436C7" w:rsidRDefault="001436C7" w:rsidP="001436C7">
      <w:pPr>
        <w:numPr>
          <w:ilvl w:val="1"/>
          <w:numId w:val="12"/>
        </w:numPr>
        <w:spacing w:afterLines="40" w:after="96"/>
        <w:contextualSpacing/>
        <w:jc w:val="both"/>
        <w:rPr>
          <w:rFonts w:ascii="Calibri" w:hAnsi="Calibri" w:cs="Calibri"/>
          <w:bCs/>
        </w:rPr>
      </w:pPr>
      <w:r w:rsidRPr="001436C7">
        <w:rPr>
          <w:rFonts w:ascii="Calibri" w:hAnsi="Calibri" w:cs="Calibri"/>
          <w:bCs/>
        </w:rPr>
        <w:t>W sprawach nieuregulowanych postanowieniami niniejszej umowy będą miały zastosowania przepisy Kodeksu cywilnego.</w:t>
      </w:r>
    </w:p>
    <w:p w14:paraId="2B58FE23" w14:textId="77777777" w:rsidR="001436C7" w:rsidRPr="001436C7" w:rsidRDefault="001436C7" w:rsidP="001436C7">
      <w:pPr>
        <w:numPr>
          <w:ilvl w:val="1"/>
          <w:numId w:val="12"/>
        </w:numPr>
        <w:spacing w:afterLines="40" w:after="96"/>
        <w:contextualSpacing/>
        <w:jc w:val="both"/>
        <w:rPr>
          <w:rFonts w:ascii="Calibri" w:hAnsi="Calibri" w:cs="Calibri"/>
          <w:bCs/>
        </w:rPr>
      </w:pPr>
      <w:r w:rsidRPr="001436C7">
        <w:rPr>
          <w:rFonts w:ascii="Calibri" w:hAnsi="Calibri" w:cs="Calibri"/>
          <w:bCs/>
        </w:rPr>
        <w:t>Umowę sporządzono w dwóch jednobrzmiących egzemplarzach, po jednym dla każdej ze stron.</w:t>
      </w:r>
    </w:p>
    <w:p w14:paraId="79A4B9C7" w14:textId="77777777" w:rsidR="009A094A" w:rsidRDefault="009A094A" w:rsidP="001436C7">
      <w:pPr>
        <w:spacing w:afterLines="40" w:after="96"/>
        <w:ind w:left="357"/>
        <w:contextualSpacing/>
        <w:jc w:val="both"/>
        <w:rPr>
          <w:rFonts w:ascii="Calibri" w:hAnsi="Calibri" w:cs="Calibri"/>
          <w:bCs/>
        </w:rPr>
      </w:pPr>
    </w:p>
    <w:tbl>
      <w:tblPr>
        <w:tblStyle w:val="Tabela-Siatka"/>
        <w:tblW w:w="0" w:type="auto"/>
        <w:tblInd w:w="3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8"/>
        <w:gridCol w:w="4357"/>
      </w:tblGrid>
      <w:tr w:rsidR="00472075" w14:paraId="3116936A" w14:textId="77777777" w:rsidTr="00472075">
        <w:trPr>
          <w:trHeight w:val="1673"/>
        </w:trPr>
        <w:tc>
          <w:tcPr>
            <w:tcW w:w="4531" w:type="dxa"/>
            <w:vAlign w:val="bottom"/>
          </w:tcPr>
          <w:p w14:paraId="774F6C6D" w14:textId="123CEF57" w:rsidR="00472075" w:rsidRDefault="00472075" w:rsidP="00472075">
            <w:pPr>
              <w:spacing w:afterLines="40" w:after="96"/>
              <w:contextualSpacing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…………………………………………….</w:t>
            </w:r>
          </w:p>
        </w:tc>
        <w:tc>
          <w:tcPr>
            <w:tcW w:w="4531" w:type="dxa"/>
            <w:vAlign w:val="bottom"/>
          </w:tcPr>
          <w:p w14:paraId="3CFF8177" w14:textId="6FE5DDD2" w:rsidR="00472075" w:rsidRDefault="00472075" w:rsidP="00472075">
            <w:pPr>
              <w:spacing w:afterLines="40" w:after="96"/>
              <w:contextualSpacing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…………………………………………….</w:t>
            </w:r>
          </w:p>
        </w:tc>
      </w:tr>
      <w:tr w:rsidR="00472075" w14:paraId="7718BBD2" w14:textId="77777777" w:rsidTr="00472075">
        <w:tc>
          <w:tcPr>
            <w:tcW w:w="4531" w:type="dxa"/>
          </w:tcPr>
          <w:p w14:paraId="4A221389" w14:textId="6D6A056B" w:rsidR="00472075" w:rsidRDefault="00472075" w:rsidP="00472075">
            <w:pPr>
              <w:spacing w:afterLines="40" w:after="96"/>
              <w:contextualSpacing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PRACODAWCA</w:t>
            </w:r>
          </w:p>
        </w:tc>
        <w:tc>
          <w:tcPr>
            <w:tcW w:w="4531" w:type="dxa"/>
          </w:tcPr>
          <w:p w14:paraId="18545A4B" w14:textId="686A2BFE" w:rsidR="00472075" w:rsidRDefault="00472075" w:rsidP="00472075">
            <w:pPr>
              <w:spacing w:afterLines="40" w:after="96"/>
              <w:contextualSpacing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PRACOWNIK</w:t>
            </w:r>
          </w:p>
        </w:tc>
      </w:tr>
    </w:tbl>
    <w:p w14:paraId="4395F909" w14:textId="77777777" w:rsidR="00472075" w:rsidRPr="003F300E" w:rsidRDefault="00472075" w:rsidP="001436C7">
      <w:pPr>
        <w:spacing w:afterLines="40" w:after="96"/>
        <w:ind w:left="357"/>
        <w:contextualSpacing/>
        <w:jc w:val="both"/>
        <w:rPr>
          <w:rFonts w:ascii="Calibri" w:hAnsi="Calibri" w:cs="Calibri"/>
          <w:bCs/>
        </w:rPr>
      </w:pPr>
    </w:p>
    <w:p w14:paraId="7978343C" w14:textId="77777777" w:rsidR="00D621A2" w:rsidRPr="003F300E" w:rsidRDefault="00D621A2" w:rsidP="00DD178B">
      <w:pPr>
        <w:rPr>
          <w:rFonts w:ascii="Calibri" w:eastAsia="Calibri" w:hAnsi="Calibri"/>
          <w:bCs/>
          <w:sz w:val="22"/>
          <w:szCs w:val="22"/>
          <w:lang w:eastAsia="en-US"/>
        </w:rPr>
      </w:pPr>
    </w:p>
    <w:p w14:paraId="21435793" w14:textId="77777777" w:rsidR="00D621A2" w:rsidRPr="003F300E" w:rsidRDefault="00D621A2" w:rsidP="00DD178B">
      <w:pPr>
        <w:rPr>
          <w:rFonts w:ascii="Calibri" w:eastAsia="Calibri" w:hAnsi="Calibri"/>
          <w:bCs/>
          <w:sz w:val="22"/>
          <w:szCs w:val="22"/>
          <w:lang w:eastAsia="en-US"/>
        </w:rPr>
      </w:pPr>
    </w:p>
    <w:p w14:paraId="5EE0EF1F" w14:textId="77777777" w:rsidR="00D621A2" w:rsidRPr="003F300E" w:rsidRDefault="00D621A2" w:rsidP="00DD178B">
      <w:pPr>
        <w:rPr>
          <w:rFonts w:ascii="Calibri" w:eastAsia="Calibri" w:hAnsi="Calibri"/>
          <w:bCs/>
          <w:sz w:val="22"/>
          <w:szCs w:val="22"/>
          <w:lang w:eastAsia="en-US"/>
        </w:rPr>
      </w:pPr>
    </w:p>
    <w:p w14:paraId="4435D941" w14:textId="77777777" w:rsidR="008007B8" w:rsidRDefault="008007B8" w:rsidP="001C0BC2">
      <w:pPr>
        <w:rPr>
          <w:rFonts w:ascii="Calibri" w:eastAsia="Calibri" w:hAnsi="Calibri"/>
          <w:sz w:val="22"/>
          <w:szCs w:val="22"/>
          <w:lang w:eastAsia="en-US"/>
        </w:rPr>
        <w:sectPr w:rsidR="008007B8" w:rsidSect="00956F4F">
          <w:headerReference w:type="default" r:id="rId17"/>
          <w:footerReference w:type="default" r:id="rId18"/>
          <w:pgSz w:w="11906" w:h="16838"/>
          <w:pgMar w:top="709" w:right="1417" w:bottom="1417" w:left="1417" w:header="227" w:footer="709" w:gutter="0"/>
          <w:pgNumType w:start="1"/>
          <w:cols w:space="708"/>
          <w:docGrid w:linePitch="360"/>
        </w:sectPr>
      </w:pPr>
    </w:p>
    <w:p w14:paraId="52FB25E2" w14:textId="77777777" w:rsidR="008A1800" w:rsidRPr="00827609" w:rsidRDefault="008A1800" w:rsidP="008A1800">
      <w:pPr>
        <w:jc w:val="center"/>
        <w:rPr>
          <w:rFonts w:asciiTheme="minorHAnsi" w:hAnsiTheme="minorHAnsi" w:cstheme="minorHAnsi"/>
          <w:b/>
          <w:sz w:val="32"/>
          <w:szCs w:val="28"/>
        </w:rPr>
      </w:pPr>
      <w:r w:rsidRPr="00827609">
        <w:rPr>
          <w:rFonts w:asciiTheme="minorHAnsi" w:hAnsiTheme="minorHAnsi" w:cstheme="minorHAnsi"/>
          <w:b/>
          <w:sz w:val="32"/>
          <w:szCs w:val="28"/>
        </w:rPr>
        <w:lastRenderedPageBreak/>
        <w:t>UMOWA</w:t>
      </w:r>
    </w:p>
    <w:p w14:paraId="07E92FC3" w14:textId="695E6675" w:rsidR="008A1800" w:rsidRPr="00023B14" w:rsidRDefault="00023B14" w:rsidP="00023B14">
      <w:pPr>
        <w:jc w:val="center"/>
        <w:rPr>
          <w:rFonts w:asciiTheme="minorHAnsi" w:hAnsiTheme="minorHAnsi" w:cstheme="minorHAnsi"/>
        </w:rPr>
      </w:pPr>
      <w:r w:rsidRPr="00023B14">
        <w:rPr>
          <w:rFonts w:asciiTheme="minorHAnsi" w:hAnsiTheme="minorHAnsi" w:cstheme="minorHAnsi"/>
        </w:rPr>
        <w:t>O UŻYWANIE PRYWATNEGO SAMOCHODU DO CELÓW SŁUŻBOWYCH W JAZDACH LOKALNYCH</w:t>
      </w:r>
    </w:p>
    <w:p w14:paraId="22540D47" w14:textId="77777777" w:rsidR="00023B14" w:rsidRPr="00023B14" w:rsidRDefault="00023B14" w:rsidP="00023B14">
      <w:pPr>
        <w:jc w:val="center"/>
        <w:rPr>
          <w:rFonts w:asciiTheme="minorHAnsi" w:hAnsiTheme="minorHAnsi" w:cstheme="minorHAnsi"/>
        </w:rPr>
      </w:pPr>
    </w:p>
    <w:p w14:paraId="17DA0B75" w14:textId="0EA4E206" w:rsidR="008A1800" w:rsidRPr="008A1800" w:rsidRDefault="008A1800" w:rsidP="008A1800">
      <w:pPr>
        <w:jc w:val="both"/>
        <w:rPr>
          <w:rFonts w:asciiTheme="minorHAnsi" w:hAnsiTheme="minorHAnsi" w:cstheme="minorHAnsi"/>
        </w:rPr>
      </w:pPr>
      <w:r w:rsidRPr="008A1800">
        <w:rPr>
          <w:rFonts w:asciiTheme="minorHAnsi" w:hAnsiTheme="minorHAnsi" w:cstheme="minorHAnsi"/>
        </w:rPr>
        <w:t xml:space="preserve">zawarta w dniu </w:t>
      </w:r>
      <w:sdt>
        <w:sdtPr>
          <w:rPr>
            <w:rFonts w:asciiTheme="minorHAnsi" w:hAnsiTheme="minorHAnsi" w:cstheme="minorHAnsi"/>
          </w:rPr>
          <w:id w:val="-2064088864"/>
          <w:placeholder>
            <w:docPart w:val="8607A9BF30AA4CA1AEEF9F1A0448D752"/>
          </w:placeholder>
          <w:showingPlcHdr/>
          <w:date>
            <w:dateFormat w:val="dd.MM.yyyy"/>
            <w:lid w:val="pl-PL"/>
            <w:storeMappedDataAs w:val="dateTime"/>
            <w:calendar w:val="gregorian"/>
          </w:date>
        </w:sdtPr>
        <w:sdtEndPr/>
        <w:sdtContent>
          <w:r w:rsidRPr="008A1800">
            <w:rPr>
              <w:rStyle w:val="Tekstzastpczy"/>
              <w:rFonts w:asciiTheme="minorHAnsi" w:eastAsia="Calibri" w:hAnsiTheme="minorHAnsi" w:cstheme="minorHAnsi"/>
            </w:rPr>
            <w:t>Kliknij lub naciśnij, aby wprowadzić datę.</w:t>
          </w:r>
        </w:sdtContent>
      </w:sdt>
      <w:r w:rsidRPr="008A1800">
        <w:rPr>
          <w:rFonts w:asciiTheme="minorHAnsi" w:hAnsiTheme="minorHAnsi" w:cstheme="minorHAnsi"/>
        </w:rPr>
        <w:t xml:space="preserve"> w Olsztynie pomiędzy:</w:t>
      </w:r>
      <w:r w:rsidRPr="008A1800">
        <w:rPr>
          <w:rFonts w:asciiTheme="minorHAnsi" w:hAnsiTheme="minorHAnsi" w:cstheme="minorHAnsi"/>
        </w:rPr>
        <w:tab/>
      </w:r>
      <w:r w:rsidRPr="008A1800">
        <w:rPr>
          <w:rFonts w:asciiTheme="minorHAnsi" w:hAnsiTheme="minorHAnsi" w:cstheme="minorHAnsi"/>
        </w:rPr>
        <w:tab/>
      </w:r>
      <w:r w:rsidRPr="008A1800">
        <w:rPr>
          <w:rFonts w:asciiTheme="minorHAnsi" w:hAnsiTheme="minorHAnsi" w:cstheme="minorHAnsi"/>
        </w:rPr>
        <w:tab/>
      </w:r>
      <w:r w:rsidRPr="008A1800">
        <w:rPr>
          <w:rFonts w:asciiTheme="minorHAnsi" w:hAnsiTheme="minorHAnsi" w:cstheme="minorHAnsi"/>
        </w:rPr>
        <w:tab/>
      </w:r>
      <w:r w:rsidRPr="008A1800">
        <w:rPr>
          <w:rFonts w:asciiTheme="minorHAnsi" w:hAnsiTheme="minorHAnsi" w:cstheme="minorHAnsi"/>
        </w:rPr>
        <w:tab/>
        <w:t xml:space="preserve"> </w:t>
      </w:r>
    </w:p>
    <w:p w14:paraId="22F64326" w14:textId="77777777" w:rsidR="008A1800" w:rsidRPr="008A1800" w:rsidRDefault="008A1800" w:rsidP="008A1800">
      <w:pPr>
        <w:jc w:val="both"/>
        <w:rPr>
          <w:rFonts w:asciiTheme="minorHAnsi" w:hAnsiTheme="minorHAnsi" w:cstheme="minorHAnsi"/>
        </w:rPr>
      </w:pPr>
    </w:p>
    <w:p w14:paraId="61F2EE96" w14:textId="3FB7D738" w:rsidR="00C51DFF" w:rsidRDefault="008A1800" w:rsidP="008A1800">
      <w:pPr>
        <w:jc w:val="both"/>
        <w:rPr>
          <w:rFonts w:asciiTheme="minorHAnsi" w:hAnsiTheme="minorHAnsi" w:cstheme="minorHAnsi"/>
          <w:b/>
        </w:rPr>
      </w:pPr>
      <w:r w:rsidRPr="008A1800">
        <w:rPr>
          <w:rFonts w:asciiTheme="minorHAnsi" w:hAnsiTheme="minorHAnsi" w:cstheme="minorHAnsi"/>
          <w:b/>
        </w:rPr>
        <w:t>Instytutem Rozrodu Zwierząt i Badań Żywności Polskiej Akademii Nauk w Olsztynie reprezentowanym przez</w:t>
      </w:r>
      <w:r w:rsidR="00C51DFF">
        <w:rPr>
          <w:rFonts w:asciiTheme="minorHAnsi" w:hAnsiTheme="minorHAnsi" w:cstheme="minorHAnsi"/>
          <w:b/>
        </w:rPr>
        <w:t>:</w:t>
      </w:r>
      <w:r w:rsidRPr="008A1800">
        <w:rPr>
          <w:rFonts w:asciiTheme="minorHAnsi" w:hAnsiTheme="minorHAnsi" w:cstheme="minorHAnsi"/>
          <w:b/>
        </w:rPr>
        <w:t xml:space="preserve"> </w:t>
      </w:r>
    </w:p>
    <w:sdt>
      <w:sdtPr>
        <w:rPr>
          <w:rFonts w:ascii="Calibri" w:hAnsi="Calibri" w:cs="Calibri"/>
          <w:szCs w:val="20"/>
        </w:rPr>
        <w:id w:val="-543375678"/>
        <w:placeholder>
          <w:docPart w:val="89384EE0DFE54ACFB5375FDA4C057A99"/>
        </w:placeholder>
        <w:showingPlcHdr/>
        <w:dropDownList>
          <w:listItem w:value="Wybierz element."/>
          <w:listItem w:displayText="Z-cę dyr. ds. ogólnych - mgr Michała Żurka" w:value="Z-cę dyr. ds. ogólnych - mgr Michała Żurka"/>
          <w:listItem w:displayText="Dyrektora - prof. dr hab. Mariusz Piskuła" w:value="Dyrektora - prof. dr hab. Mariusz Piskuła"/>
        </w:dropDownList>
      </w:sdtPr>
      <w:sdtEndPr/>
      <w:sdtContent>
        <w:p w14:paraId="4A15A90D" w14:textId="200F66B4" w:rsidR="00C51DFF" w:rsidRPr="00B83E73" w:rsidRDefault="00B83E73" w:rsidP="00B83E73">
          <w:pPr>
            <w:spacing w:afterLines="40" w:after="96"/>
            <w:contextualSpacing/>
            <w:rPr>
              <w:rFonts w:ascii="Calibri" w:hAnsi="Calibri" w:cs="Calibri"/>
            </w:rPr>
          </w:pPr>
          <w:r w:rsidRPr="00956F4F">
            <w:rPr>
              <w:color w:val="808080"/>
              <w:szCs w:val="20"/>
            </w:rPr>
            <w:t>Wybierz element.</w:t>
          </w:r>
        </w:p>
      </w:sdtContent>
    </w:sdt>
    <w:p w14:paraId="5C7AD2C2" w14:textId="6333822B" w:rsidR="008A1800" w:rsidRPr="008A1800" w:rsidRDefault="008A1800" w:rsidP="008A1800">
      <w:pPr>
        <w:jc w:val="both"/>
        <w:rPr>
          <w:rFonts w:asciiTheme="minorHAnsi" w:hAnsiTheme="minorHAnsi" w:cstheme="minorHAnsi"/>
          <w:b/>
        </w:rPr>
      </w:pPr>
      <w:r w:rsidRPr="008A1800">
        <w:rPr>
          <w:rFonts w:asciiTheme="minorHAnsi" w:hAnsiTheme="minorHAnsi" w:cstheme="minorHAnsi"/>
        </w:rPr>
        <w:t>zwanym dalej „Pracodawcą”,</w:t>
      </w:r>
      <w:r w:rsidRPr="008A1800">
        <w:rPr>
          <w:rFonts w:asciiTheme="minorHAnsi" w:hAnsiTheme="minorHAnsi" w:cstheme="minorHAnsi"/>
          <w:b/>
        </w:rPr>
        <w:t xml:space="preserve"> </w:t>
      </w:r>
    </w:p>
    <w:p w14:paraId="6EF44107" w14:textId="77777777" w:rsidR="008A1800" w:rsidRPr="008A1800" w:rsidRDefault="008A1800" w:rsidP="008A1800">
      <w:pPr>
        <w:jc w:val="both"/>
        <w:rPr>
          <w:rFonts w:asciiTheme="minorHAnsi" w:hAnsiTheme="minorHAnsi" w:cstheme="minorHAnsi"/>
        </w:rPr>
      </w:pPr>
      <w:r w:rsidRPr="008A1800">
        <w:rPr>
          <w:rFonts w:asciiTheme="minorHAnsi" w:hAnsiTheme="minorHAnsi" w:cstheme="minorHAnsi"/>
        </w:rPr>
        <w:t>a</w:t>
      </w:r>
    </w:p>
    <w:p w14:paraId="2B6FA09B" w14:textId="77777777" w:rsidR="008A1800" w:rsidRPr="008A1800" w:rsidRDefault="008A1800" w:rsidP="008A1800">
      <w:pPr>
        <w:jc w:val="both"/>
        <w:rPr>
          <w:rFonts w:asciiTheme="minorHAnsi" w:hAnsiTheme="minorHAnsi" w:cstheme="minorHAnsi"/>
        </w:rPr>
      </w:pPr>
      <w:r w:rsidRPr="008A1800">
        <w:rPr>
          <w:rFonts w:asciiTheme="minorHAnsi" w:hAnsiTheme="minorHAnsi" w:cstheme="minorHAnsi"/>
          <w:b/>
        </w:rPr>
        <w:t xml:space="preserve">Panem ……………………… zamieszkałym ………………………… </w:t>
      </w:r>
      <w:r w:rsidRPr="008A1800">
        <w:rPr>
          <w:rFonts w:asciiTheme="minorHAnsi" w:hAnsiTheme="minorHAnsi" w:cstheme="minorHAnsi"/>
        </w:rPr>
        <w:t>zatrudnionym na stanowisku ……………………, zwanym dalej „Pracownikiem”.</w:t>
      </w:r>
    </w:p>
    <w:p w14:paraId="747125E9" w14:textId="77777777" w:rsidR="008A1800" w:rsidRPr="008A1800" w:rsidRDefault="008A1800" w:rsidP="008A1800">
      <w:pPr>
        <w:jc w:val="both"/>
        <w:rPr>
          <w:rFonts w:asciiTheme="minorHAnsi" w:hAnsiTheme="minorHAnsi" w:cstheme="minorHAnsi"/>
        </w:rPr>
      </w:pPr>
    </w:p>
    <w:p w14:paraId="33C8400D" w14:textId="43A4D7DE" w:rsidR="008A1800" w:rsidRPr="008A1800" w:rsidRDefault="008A1800" w:rsidP="008A1800">
      <w:pPr>
        <w:pStyle w:val="Akapitzlist"/>
        <w:numPr>
          <w:ilvl w:val="0"/>
          <w:numId w:val="25"/>
        </w:numPr>
        <w:jc w:val="center"/>
        <w:rPr>
          <w:rFonts w:asciiTheme="minorHAnsi" w:hAnsiTheme="minorHAnsi" w:cstheme="minorHAnsi"/>
          <w:b/>
        </w:rPr>
      </w:pPr>
    </w:p>
    <w:p w14:paraId="244DF57C" w14:textId="72FA3924" w:rsidR="008A1800" w:rsidRPr="008A1800" w:rsidRDefault="008A1800" w:rsidP="008A1800">
      <w:pPr>
        <w:pStyle w:val="Akapitzlist"/>
        <w:ind w:left="0"/>
        <w:jc w:val="both"/>
        <w:rPr>
          <w:rFonts w:asciiTheme="minorHAnsi" w:hAnsiTheme="minorHAnsi" w:cstheme="minorHAnsi"/>
        </w:rPr>
      </w:pPr>
      <w:r w:rsidRPr="008A1800">
        <w:rPr>
          <w:rFonts w:asciiTheme="minorHAnsi" w:hAnsiTheme="minorHAnsi" w:cstheme="minorHAnsi"/>
        </w:rPr>
        <w:t>Pracownik oświadcza, że jest właścicielem samochodu osobowego marki …….., o nr rejestracyjny ………., o pojemności skokowej silnika ……….. cm</w:t>
      </w:r>
      <w:r w:rsidRPr="008A1800">
        <w:rPr>
          <w:rFonts w:asciiTheme="minorHAnsi" w:hAnsiTheme="minorHAnsi" w:cstheme="minorHAnsi"/>
          <w:vertAlign w:val="superscript"/>
        </w:rPr>
        <w:t>3</w:t>
      </w:r>
      <w:r w:rsidRPr="008A1800">
        <w:rPr>
          <w:rFonts w:asciiTheme="minorHAnsi" w:hAnsiTheme="minorHAnsi" w:cstheme="minorHAnsi"/>
        </w:rPr>
        <w:t xml:space="preserve">. </w:t>
      </w:r>
    </w:p>
    <w:p w14:paraId="5DCF69D1" w14:textId="77777777" w:rsidR="008A1800" w:rsidRPr="008A1800" w:rsidRDefault="008A1800" w:rsidP="008A1800">
      <w:pPr>
        <w:jc w:val="both"/>
        <w:rPr>
          <w:rFonts w:asciiTheme="minorHAnsi" w:hAnsiTheme="minorHAnsi" w:cstheme="minorHAnsi"/>
        </w:rPr>
      </w:pPr>
    </w:p>
    <w:p w14:paraId="791B539C" w14:textId="5A4E06F5" w:rsidR="008A1800" w:rsidRPr="008A1800" w:rsidRDefault="008A1800" w:rsidP="008A1800">
      <w:pPr>
        <w:pStyle w:val="Akapitzlist"/>
        <w:numPr>
          <w:ilvl w:val="0"/>
          <w:numId w:val="25"/>
        </w:numPr>
        <w:jc w:val="center"/>
        <w:rPr>
          <w:rFonts w:asciiTheme="minorHAnsi" w:hAnsiTheme="minorHAnsi" w:cstheme="minorHAnsi"/>
          <w:b/>
        </w:rPr>
      </w:pPr>
    </w:p>
    <w:p w14:paraId="28637BF6" w14:textId="70095E5D" w:rsidR="008A1800" w:rsidRPr="008A1800" w:rsidRDefault="008A1800" w:rsidP="008A1800">
      <w:pPr>
        <w:pStyle w:val="Akapitzlist"/>
        <w:spacing w:before="100" w:beforeAutospacing="1" w:after="100" w:afterAutospacing="1"/>
        <w:ind w:left="0"/>
        <w:jc w:val="both"/>
        <w:rPr>
          <w:rFonts w:asciiTheme="minorHAnsi" w:hAnsiTheme="minorHAnsi" w:cstheme="minorHAnsi"/>
        </w:rPr>
      </w:pPr>
      <w:r w:rsidRPr="008A1800">
        <w:rPr>
          <w:rFonts w:asciiTheme="minorHAnsi" w:hAnsiTheme="minorHAnsi" w:cstheme="minorHAnsi"/>
        </w:rPr>
        <w:t>Pracownik będzie</w:t>
      </w:r>
      <w:r w:rsidR="00B83E73">
        <w:rPr>
          <w:rFonts w:asciiTheme="minorHAnsi" w:hAnsiTheme="minorHAnsi" w:cstheme="minorHAnsi"/>
        </w:rPr>
        <w:t xml:space="preserve"> </w:t>
      </w:r>
      <w:r w:rsidRPr="008A1800">
        <w:rPr>
          <w:rFonts w:asciiTheme="minorHAnsi" w:hAnsiTheme="minorHAnsi" w:cstheme="minorHAnsi"/>
        </w:rPr>
        <w:t>używał samochodu prywatnego do celów służbowych związanych z działalnością Pracodawcy.</w:t>
      </w:r>
    </w:p>
    <w:p w14:paraId="0B97629D" w14:textId="0A2A99A7" w:rsidR="008A1800" w:rsidRPr="008A1800" w:rsidRDefault="008A1800" w:rsidP="008A1800">
      <w:pPr>
        <w:pStyle w:val="Akapitzlist"/>
        <w:numPr>
          <w:ilvl w:val="0"/>
          <w:numId w:val="25"/>
        </w:numPr>
        <w:jc w:val="center"/>
        <w:rPr>
          <w:rFonts w:asciiTheme="minorHAnsi" w:hAnsiTheme="minorHAnsi" w:cstheme="minorHAnsi"/>
          <w:b/>
        </w:rPr>
      </w:pPr>
    </w:p>
    <w:p w14:paraId="49AED722" w14:textId="77777777" w:rsidR="008A1800" w:rsidRPr="008A1800" w:rsidRDefault="008A1800" w:rsidP="008A1800">
      <w:pPr>
        <w:numPr>
          <w:ilvl w:val="1"/>
          <w:numId w:val="25"/>
        </w:numPr>
        <w:rPr>
          <w:rFonts w:asciiTheme="minorHAnsi" w:hAnsiTheme="minorHAnsi" w:cstheme="minorHAnsi"/>
        </w:rPr>
      </w:pPr>
      <w:r w:rsidRPr="008A1800">
        <w:rPr>
          <w:rFonts w:asciiTheme="minorHAnsi" w:hAnsiTheme="minorHAnsi" w:cstheme="minorHAnsi"/>
        </w:rPr>
        <w:t>Pracodawca wyraża zgodę na używanie przez Pracownika samochodu prywatnego do celów służbowych w jazdach lokalnych.</w:t>
      </w:r>
    </w:p>
    <w:p w14:paraId="735B98E6" w14:textId="360357D3" w:rsidR="008A1800" w:rsidRPr="008A1800" w:rsidRDefault="008A1800" w:rsidP="008A1800">
      <w:pPr>
        <w:numPr>
          <w:ilvl w:val="1"/>
          <w:numId w:val="25"/>
        </w:numPr>
        <w:rPr>
          <w:rFonts w:asciiTheme="minorHAnsi" w:hAnsiTheme="minorHAnsi" w:cstheme="minorHAnsi"/>
        </w:rPr>
      </w:pPr>
      <w:r w:rsidRPr="008A1800">
        <w:rPr>
          <w:rFonts w:asciiTheme="minorHAnsi" w:hAnsiTheme="minorHAnsi" w:cstheme="minorHAnsi"/>
        </w:rPr>
        <w:t xml:space="preserve">Pracodawca wyznacza pracownikowi miesięczny limit przebiegu kilometrów samochodu prywatnego w jazdach lokalnych wynoszący </w:t>
      </w:r>
      <w:r>
        <w:rPr>
          <w:rFonts w:asciiTheme="minorHAnsi" w:hAnsiTheme="minorHAnsi" w:cstheme="minorHAnsi"/>
        </w:rPr>
        <w:t>……..</w:t>
      </w:r>
      <w:r w:rsidRPr="008A1800">
        <w:rPr>
          <w:rFonts w:asciiTheme="minorHAnsi" w:hAnsiTheme="minorHAnsi" w:cstheme="minorHAnsi"/>
        </w:rPr>
        <w:t xml:space="preserve"> kilometry.</w:t>
      </w:r>
    </w:p>
    <w:p w14:paraId="1C05B142" w14:textId="3143A534" w:rsidR="008A1800" w:rsidRPr="008A1800" w:rsidRDefault="008A1800" w:rsidP="008A1800">
      <w:pPr>
        <w:pStyle w:val="Akapitzlist"/>
        <w:numPr>
          <w:ilvl w:val="0"/>
          <w:numId w:val="25"/>
        </w:numPr>
        <w:jc w:val="center"/>
        <w:rPr>
          <w:rFonts w:asciiTheme="minorHAnsi" w:hAnsiTheme="minorHAnsi" w:cstheme="minorHAnsi"/>
          <w:b/>
        </w:rPr>
      </w:pPr>
    </w:p>
    <w:p w14:paraId="216DF4A4" w14:textId="77777777" w:rsidR="008A1800" w:rsidRPr="008A1800" w:rsidRDefault="008A1800" w:rsidP="008A1800">
      <w:pPr>
        <w:numPr>
          <w:ilvl w:val="1"/>
          <w:numId w:val="25"/>
        </w:numPr>
        <w:spacing w:before="100" w:beforeAutospacing="1" w:after="100" w:afterAutospacing="1"/>
        <w:jc w:val="both"/>
        <w:rPr>
          <w:rFonts w:asciiTheme="minorHAnsi" w:hAnsiTheme="minorHAnsi" w:cstheme="minorHAnsi"/>
        </w:rPr>
      </w:pPr>
      <w:r w:rsidRPr="008A1800">
        <w:rPr>
          <w:rFonts w:asciiTheme="minorHAnsi" w:hAnsiTheme="minorHAnsi" w:cstheme="minorHAnsi"/>
        </w:rPr>
        <w:t xml:space="preserve">Pracodawca zobowiązuje się zwracać pracownikowi koszty używania prywatnego samochodu do celów określonych w § 2, w formie miesięcznego ryczałtu, obliczonego na zasadach określonych rozporządzeniem Ministra Infrastruktury z dnia 25 marca 2002 r. w sprawie warunków ustalania oraz sposobu dokonywania zwrotu kosztów używania do celów służbowych samochodów osobowych, motocykli i motorowerów niebędących własnością pracodawcy (Dz.U.02.27.271, z </w:t>
      </w:r>
      <w:proofErr w:type="spellStart"/>
      <w:r w:rsidRPr="008A1800">
        <w:rPr>
          <w:rFonts w:asciiTheme="minorHAnsi" w:hAnsiTheme="minorHAnsi" w:cstheme="minorHAnsi"/>
        </w:rPr>
        <w:t>późn</w:t>
      </w:r>
      <w:proofErr w:type="spellEnd"/>
      <w:r w:rsidRPr="008A1800">
        <w:rPr>
          <w:rFonts w:asciiTheme="minorHAnsi" w:hAnsiTheme="minorHAnsi" w:cstheme="minorHAnsi"/>
        </w:rPr>
        <w:t>. zmianami).</w:t>
      </w:r>
    </w:p>
    <w:p w14:paraId="124EEBE2" w14:textId="77777777" w:rsidR="008A1800" w:rsidRPr="008A1800" w:rsidRDefault="008A1800" w:rsidP="008A1800">
      <w:pPr>
        <w:numPr>
          <w:ilvl w:val="1"/>
          <w:numId w:val="25"/>
        </w:numPr>
        <w:spacing w:before="100" w:beforeAutospacing="1" w:after="100" w:afterAutospacing="1"/>
        <w:jc w:val="both"/>
        <w:rPr>
          <w:rFonts w:asciiTheme="minorHAnsi" w:hAnsiTheme="minorHAnsi" w:cstheme="minorHAnsi"/>
        </w:rPr>
      </w:pPr>
      <w:r w:rsidRPr="008A1800">
        <w:rPr>
          <w:rFonts w:asciiTheme="minorHAnsi" w:hAnsiTheme="minorHAnsi" w:cstheme="minorHAnsi"/>
        </w:rPr>
        <w:t>Wysokość ryczałtu przyznanego Pracownikowi będzie obliczana w każdym miesiącu za miesiąc poprzedni, po złożeniu przez Pracownika oświadczenia o używaniu samochodu prywatnego.</w:t>
      </w:r>
    </w:p>
    <w:p w14:paraId="3D47DCD2" w14:textId="04E87E58" w:rsidR="008A1800" w:rsidRDefault="008A1800" w:rsidP="008A1800">
      <w:pPr>
        <w:numPr>
          <w:ilvl w:val="1"/>
          <w:numId w:val="25"/>
        </w:numPr>
        <w:spacing w:before="100" w:beforeAutospacing="1" w:after="100" w:afterAutospacing="1"/>
        <w:jc w:val="both"/>
        <w:rPr>
          <w:rFonts w:asciiTheme="minorHAnsi" w:hAnsiTheme="minorHAnsi" w:cstheme="minorHAnsi"/>
        </w:rPr>
      </w:pPr>
      <w:r w:rsidRPr="008A1800">
        <w:rPr>
          <w:rFonts w:asciiTheme="minorHAnsi" w:hAnsiTheme="minorHAnsi" w:cstheme="minorHAnsi"/>
        </w:rPr>
        <w:t>Kwotę ryczałtu, o którym mowa w ust.1, zmniejsza się o 1/22 za każdy roboczy dzień nieobecności pracownika w miejscu pracy z powodu choroby, urlopu, podróży służbowej trwającej co najmniej 8 godzin lub innej nieobecności oraz za każdy dzień roboczy, w którym pracownik nie dysponował pojazdem do celów służbowych.</w:t>
      </w:r>
    </w:p>
    <w:p w14:paraId="5BCCFDA9" w14:textId="009DC1DE" w:rsidR="008A1800" w:rsidRPr="008A1800" w:rsidRDefault="008A1800" w:rsidP="008A1800">
      <w:pPr>
        <w:pStyle w:val="Akapitzlist"/>
        <w:numPr>
          <w:ilvl w:val="0"/>
          <w:numId w:val="25"/>
        </w:numPr>
        <w:jc w:val="center"/>
        <w:rPr>
          <w:rFonts w:asciiTheme="minorHAnsi" w:hAnsiTheme="minorHAnsi" w:cstheme="minorHAnsi"/>
          <w:b/>
        </w:rPr>
      </w:pPr>
    </w:p>
    <w:p w14:paraId="54FE182F" w14:textId="09F0A862" w:rsidR="008A1800" w:rsidRPr="00C51DFF" w:rsidRDefault="008A1800" w:rsidP="00C51DFF">
      <w:pPr>
        <w:pStyle w:val="Akapitzlist"/>
        <w:ind w:left="0"/>
        <w:jc w:val="both"/>
        <w:rPr>
          <w:rFonts w:asciiTheme="minorHAnsi" w:hAnsiTheme="minorHAnsi" w:cstheme="minorHAnsi"/>
          <w:b/>
        </w:rPr>
      </w:pPr>
      <w:r w:rsidRPr="008A1800">
        <w:rPr>
          <w:rFonts w:asciiTheme="minorHAnsi" w:hAnsiTheme="minorHAnsi" w:cstheme="minorHAnsi"/>
        </w:rPr>
        <w:t xml:space="preserve">Pracownik zobowiązuje się do niezwłocznego powiadomienia Pracodawcy o zbyciu oraz innych zmianach dotyczących samochodu prywatnego, o których mowa w </w:t>
      </w:r>
      <w:r w:rsidRPr="008A1800">
        <w:sym w:font="Times New Roman" w:char="00A7"/>
      </w:r>
      <w:r w:rsidRPr="008A1800">
        <w:rPr>
          <w:rFonts w:asciiTheme="minorHAnsi" w:hAnsiTheme="minorHAnsi" w:cstheme="minorHAnsi"/>
        </w:rPr>
        <w:t>1.</w:t>
      </w:r>
    </w:p>
    <w:p w14:paraId="32F2B8F0" w14:textId="43D6E57D" w:rsidR="008A1800" w:rsidRPr="008A1800" w:rsidRDefault="008A1800" w:rsidP="008A1800">
      <w:pPr>
        <w:pStyle w:val="Akapitzlist"/>
        <w:numPr>
          <w:ilvl w:val="0"/>
          <w:numId w:val="25"/>
        </w:numPr>
        <w:jc w:val="center"/>
        <w:rPr>
          <w:rFonts w:asciiTheme="minorHAnsi" w:hAnsiTheme="minorHAnsi" w:cstheme="minorHAnsi"/>
          <w:b/>
        </w:rPr>
      </w:pPr>
    </w:p>
    <w:p w14:paraId="24AD9E50" w14:textId="77777777" w:rsidR="008A1800" w:rsidRPr="008A1800" w:rsidRDefault="008A1800" w:rsidP="008A1800">
      <w:pPr>
        <w:numPr>
          <w:ilvl w:val="1"/>
          <w:numId w:val="25"/>
        </w:numPr>
        <w:jc w:val="both"/>
        <w:rPr>
          <w:rFonts w:asciiTheme="minorHAnsi" w:hAnsiTheme="minorHAnsi" w:cstheme="minorHAnsi"/>
        </w:rPr>
      </w:pPr>
      <w:r w:rsidRPr="008A1800">
        <w:rPr>
          <w:rFonts w:asciiTheme="minorHAnsi" w:hAnsiTheme="minorHAnsi" w:cstheme="minorHAnsi"/>
        </w:rPr>
        <w:t>Umowa wchodzi w życie z dniem ……………</w:t>
      </w:r>
    </w:p>
    <w:p w14:paraId="339F35B6" w14:textId="77777777" w:rsidR="008A1800" w:rsidRPr="008A1800" w:rsidRDefault="008A1800" w:rsidP="008A1800">
      <w:pPr>
        <w:numPr>
          <w:ilvl w:val="1"/>
          <w:numId w:val="25"/>
        </w:numPr>
        <w:jc w:val="both"/>
        <w:rPr>
          <w:rFonts w:asciiTheme="minorHAnsi" w:hAnsiTheme="minorHAnsi" w:cstheme="minorHAnsi"/>
        </w:rPr>
      </w:pPr>
      <w:r w:rsidRPr="008A1800">
        <w:rPr>
          <w:rFonts w:asciiTheme="minorHAnsi" w:hAnsiTheme="minorHAnsi" w:cstheme="minorHAnsi"/>
        </w:rPr>
        <w:t>Umowa została zawarta na czas nieokreślony.</w:t>
      </w:r>
    </w:p>
    <w:p w14:paraId="7DDC4800" w14:textId="77777777" w:rsidR="008A1800" w:rsidRPr="008A1800" w:rsidRDefault="008A1800" w:rsidP="008A1800">
      <w:pPr>
        <w:numPr>
          <w:ilvl w:val="1"/>
          <w:numId w:val="25"/>
        </w:numPr>
        <w:jc w:val="both"/>
        <w:rPr>
          <w:rFonts w:asciiTheme="minorHAnsi" w:hAnsiTheme="minorHAnsi" w:cstheme="minorHAnsi"/>
        </w:rPr>
      </w:pPr>
      <w:r w:rsidRPr="008A1800">
        <w:rPr>
          <w:rFonts w:asciiTheme="minorHAnsi" w:hAnsiTheme="minorHAnsi" w:cstheme="minorHAnsi"/>
        </w:rPr>
        <w:t>Umowa może być rozwiązana przez każdą ze stron z zachowaniem tygodniowego okresu wypowiedzenia.</w:t>
      </w:r>
    </w:p>
    <w:p w14:paraId="06C333BF" w14:textId="77777777" w:rsidR="008A1800" w:rsidRPr="008A1800" w:rsidRDefault="008A1800" w:rsidP="008A1800">
      <w:pPr>
        <w:jc w:val="both"/>
        <w:rPr>
          <w:rFonts w:asciiTheme="minorHAnsi" w:hAnsiTheme="minorHAnsi" w:cstheme="minorHAnsi"/>
        </w:rPr>
      </w:pPr>
    </w:p>
    <w:p w14:paraId="09A4D0BA" w14:textId="77777777" w:rsidR="008A1800" w:rsidRPr="008A1800" w:rsidRDefault="008A1800" w:rsidP="008A1800">
      <w:pPr>
        <w:jc w:val="both"/>
        <w:rPr>
          <w:rFonts w:asciiTheme="minorHAnsi" w:hAnsiTheme="minorHAnsi" w:cstheme="minorHAnsi"/>
        </w:rPr>
      </w:pPr>
    </w:p>
    <w:p w14:paraId="12E814BD" w14:textId="046F1723" w:rsidR="008A1800" w:rsidRPr="008A1800" w:rsidRDefault="008A1800" w:rsidP="008A1800">
      <w:pPr>
        <w:ind w:firstLine="60"/>
        <w:jc w:val="both"/>
        <w:rPr>
          <w:rFonts w:asciiTheme="minorHAnsi" w:hAnsiTheme="minorHAnsi" w:cstheme="minorHAnsi"/>
        </w:rPr>
      </w:pPr>
    </w:p>
    <w:p w14:paraId="6C704DBB" w14:textId="088725FC" w:rsidR="008A1800" w:rsidRPr="008A1800" w:rsidRDefault="008A1800" w:rsidP="008A1800">
      <w:pPr>
        <w:pStyle w:val="Akapitzlist"/>
        <w:numPr>
          <w:ilvl w:val="0"/>
          <w:numId w:val="25"/>
        </w:numPr>
        <w:jc w:val="center"/>
        <w:rPr>
          <w:rFonts w:asciiTheme="minorHAnsi" w:hAnsiTheme="minorHAnsi" w:cstheme="minorHAnsi"/>
          <w:b/>
        </w:rPr>
      </w:pPr>
    </w:p>
    <w:p w14:paraId="2B62EC2E" w14:textId="77777777" w:rsidR="008A1800" w:rsidRPr="008A1800" w:rsidRDefault="008A1800" w:rsidP="00C51DFF">
      <w:pPr>
        <w:pStyle w:val="Akapitzlist"/>
        <w:ind w:left="0"/>
        <w:jc w:val="both"/>
        <w:rPr>
          <w:rFonts w:asciiTheme="minorHAnsi" w:hAnsiTheme="minorHAnsi" w:cstheme="minorHAnsi"/>
        </w:rPr>
      </w:pPr>
      <w:r w:rsidRPr="008A1800">
        <w:rPr>
          <w:rFonts w:asciiTheme="minorHAnsi" w:hAnsiTheme="minorHAnsi" w:cstheme="minorHAnsi"/>
        </w:rPr>
        <w:t>Wszelkie zmiany niniejszej umowy wymagają zachowania formy pisemnej, pod rygorem nieważności.</w:t>
      </w:r>
    </w:p>
    <w:p w14:paraId="0D0B7442" w14:textId="0C9CA9D0" w:rsidR="008A1800" w:rsidRPr="008A1800" w:rsidRDefault="008A1800" w:rsidP="008A1800">
      <w:pPr>
        <w:pStyle w:val="Akapitzlist"/>
        <w:numPr>
          <w:ilvl w:val="0"/>
          <w:numId w:val="25"/>
        </w:numPr>
        <w:jc w:val="center"/>
        <w:rPr>
          <w:rFonts w:asciiTheme="minorHAnsi" w:hAnsiTheme="minorHAnsi" w:cstheme="minorHAnsi"/>
          <w:b/>
        </w:rPr>
      </w:pPr>
    </w:p>
    <w:p w14:paraId="0B77CFC3" w14:textId="77777777" w:rsidR="008A1800" w:rsidRPr="008A1800" w:rsidRDefault="008A1800" w:rsidP="00C51DFF">
      <w:pPr>
        <w:pStyle w:val="Akapitzlist"/>
        <w:ind w:left="0"/>
        <w:jc w:val="both"/>
        <w:rPr>
          <w:rFonts w:asciiTheme="minorHAnsi" w:hAnsiTheme="minorHAnsi" w:cstheme="minorHAnsi"/>
        </w:rPr>
      </w:pPr>
      <w:r w:rsidRPr="008A1800">
        <w:rPr>
          <w:rFonts w:asciiTheme="minorHAnsi" w:hAnsiTheme="minorHAnsi" w:cstheme="minorHAnsi"/>
        </w:rPr>
        <w:t>Umowę sporządzono w 2 egzemplarzach, po jednym dla każdej ze stron.</w:t>
      </w:r>
    </w:p>
    <w:p w14:paraId="0E6A1FC5" w14:textId="77777777" w:rsidR="008A1800" w:rsidRDefault="008A1800" w:rsidP="008A1800">
      <w:pPr>
        <w:jc w:val="both"/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tblInd w:w="3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8"/>
        <w:gridCol w:w="4357"/>
      </w:tblGrid>
      <w:tr w:rsidR="00584C1A" w14:paraId="425912DD" w14:textId="77777777" w:rsidTr="00E32B80">
        <w:trPr>
          <w:trHeight w:val="1673"/>
        </w:trPr>
        <w:tc>
          <w:tcPr>
            <w:tcW w:w="4531" w:type="dxa"/>
            <w:vAlign w:val="bottom"/>
          </w:tcPr>
          <w:p w14:paraId="4EB01141" w14:textId="77777777" w:rsidR="00584C1A" w:rsidRDefault="00584C1A" w:rsidP="00E32B80">
            <w:pPr>
              <w:spacing w:afterLines="40" w:after="96"/>
              <w:contextualSpacing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…………………………………………….</w:t>
            </w:r>
          </w:p>
        </w:tc>
        <w:tc>
          <w:tcPr>
            <w:tcW w:w="4531" w:type="dxa"/>
            <w:vAlign w:val="bottom"/>
          </w:tcPr>
          <w:p w14:paraId="5392D097" w14:textId="77777777" w:rsidR="00584C1A" w:rsidRDefault="00584C1A" w:rsidP="00E32B80">
            <w:pPr>
              <w:spacing w:afterLines="40" w:after="96"/>
              <w:contextualSpacing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…………………………………………….</w:t>
            </w:r>
          </w:p>
        </w:tc>
      </w:tr>
      <w:tr w:rsidR="00584C1A" w14:paraId="4279A754" w14:textId="77777777" w:rsidTr="00E32B80">
        <w:tc>
          <w:tcPr>
            <w:tcW w:w="4531" w:type="dxa"/>
          </w:tcPr>
          <w:p w14:paraId="6E35723D" w14:textId="77777777" w:rsidR="00584C1A" w:rsidRDefault="00584C1A" w:rsidP="00E32B80">
            <w:pPr>
              <w:spacing w:afterLines="40" w:after="96"/>
              <w:contextualSpacing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PRACODAWCA</w:t>
            </w:r>
          </w:p>
        </w:tc>
        <w:tc>
          <w:tcPr>
            <w:tcW w:w="4531" w:type="dxa"/>
          </w:tcPr>
          <w:p w14:paraId="136C72B8" w14:textId="77777777" w:rsidR="00584C1A" w:rsidRDefault="00584C1A" w:rsidP="00E32B80">
            <w:pPr>
              <w:spacing w:afterLines="40" w:after="96"/>
              <w:contextualSpacing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PRACOWNIK</w:t>
            </w:r>
          </w:p>
        </w:tc>
      </w:tr>
    </w:tbl>
    <w:p w14:paraId="1D9A976E" w14:textId="77777777" w:rsidR="00584C1A" w:rsidRPr="008A1800" w:rsidRDefault="00584C1A" w:rsidP="008A1800">
      <w:pPr>
        <w:jc w:val="both"/>
        <w:rPr>
          <w:rFonts w:asciiTheme="minorHAnsi" w:hAnsiTheme="minorHAnsi" w:cstheme="minorHAnsi"/>
        </w:rPr>
      </w:pPr>
    </w:p>
    <w:p w14:paraId="18517753" w14:textId="77777777" w:rsidR="008A1800" w:rsidRPr="008A1800" w:rsidRDefault="008A1800" w:rsidP="008A1800">
      <w:pPr>
        <w:jc w:val="both"/>
        <w:rPr>
          <w:rFonts w:asciiTheme="minorHAnsi" w:hAnsiTheme="minorHAnsi" w:cstheme="minorHAnsi"/>
        </w:rPr>
      </w:pPr>
    </w:p>
    <w:p w14:paraId="085B6BD2" w14:textId="77777777" w:rsidR="008A1800" w:rsidRPr="008A1800" w:rsidRDefault="008A1800" w:rsidP="008A1800">
      <w:pPr>
        <w:jc w:val="both"/>
        <w:rPr>
          <w:rFonts w:asciiTheme="minorHAnsi" w:hAnsiTheme="minorHAnsi" w:cstheme="minorHAnsi"/>
        </w:rPr>
      </w:pPr>
    </w:p>
    <w:p w14:paraId="69F6830A" w14:textId="77777777" w:rsidR="008A1800" w:rsidRDefault="008A1800" w:rsidP="008A1800">
      <w:pPr>
        <w:jc w:val="center"/>
      </w:pPr>
    </w:p>
    <w:p w14:paraId="327905C2" w14:textId="77777777" w:rsidR="00584C1A" w:rsidRDefault="00584C1A" w:rsidP="001C0BC2">
      <w:pPr>
        <w:rPr>
          <w:rFonts w:ascii="Calibri" w:eastAsia="Calibri" w:hAnsi="Calibri"/>
          <w:sz w:val="22"/>
          <w:szCs w:val="22"/>
          <w:lang w:eastAsia="en-US"/>
        </w:rPr>
        <w:sectPr w:rsidR="00584C1A" w:rsidSect="00956F4F">
          <w:headerReference w:type="default" r:id="rId19"/>
          <w:pgSz w:w="11906" w:h="16838"/>
          <w:pgMar w:top="709" w:right="1417" w:bottom="1417" w:left="1417" w:header="227" w:footer="709" w:gutter="0"/>
          <w:pgNumType w:start="1"/>
          <w:cols w:space="708"/>
          <w:docGrid w:linePitch="360"/>
        </w:sectPr>
      </w:pPr>
    </w:p>
    <w:tbl>
      <w:tblPr>
        <w:tblW w:w="100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0"/>
        <w:gridCol w:w="1120"/>
        <w:gridCol w:w="1120"/>
        <w:gridCol w:w="1120"/>
        <w:gridCol w:w="1120"/>
        <w:gridCol w:w="1120"/>
        <w:gridCol w:w="1120"/>
        <w:gridCol w:w="1120"/>
        <w:gridCol w:w="1120"/>
      </w:tblGrid>
      <w:tr w:rsidR="00DF409B" w:rsidRPr="00DF409B" w14:paraId="7C0DF9CF" w14:textId="77777777" w:rsidTr="00DF409B">
        <w:trPr>
          <w:trHeight w:val="567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FFFCA" w14:textId="77777777" w:rsidR="00DF409B" w:rsidRPr="00DF409B" w:rsidRDefault="00DF409B" w:rsidP="00DF40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409B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4B688" w14:textId="77777777" w:rsidR="00DF409B" w:rsidRPr="00DF409B" w:rsidRDefault="00DF409B" w:rsidP="00DF40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409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B6A8E" w14:textId="77777777" w:rsidR="00DF409B" w:rsidRPr="00DF409B" w:rsidRDefault="00DF409B" w:rsidP="00DF40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409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399AF" w14:textId="77777777" w:rsidR="00DF409B" w:rsidRPr="00DF409B" w:rsidRDefault="00DF409B" w:rsidP="00DF40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409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BAF16" w14:textId="77777777" w:rsidR="00DF409B" w:rsidRPr="00DF409B" w:rsidRDefault="00DF409B" w:rsidP="00DF40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409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890AC" w14:textId="77777777" w:rsidR="00DF409B" w:rsidRPr="00DF409B" w:rsidRDefault="00DF409B" w:rsidP="00DF40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409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2DA60" w14:textId="77777777" w:rsidR="00DF409B" w:rsidRPr="00DF409B" w:rsidRDefault="00DF409B" w:rsidP="00DF40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409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037B7" w14:textId="540C2612" w:rsidR="00DF409B" w:rsidRPr="00DF409B" w:rsidRDefault="00DF409B" w:rsidP="00DF40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409B">
              <w:rPr>
                <w:rFonts w:ascii="Calibri" w:hAnsi="Calibri" w:cs="Calibri"/>
                <w:color w:val="000000"/>
                <w:sz w:val="22"/>
                <w:szCs w:val="22"/>
              </w:rPr>
              <w:t>OLSZTYN</w:t>
            </w:r>
            <w:r w:rsidR="00A3318C">
              <w:rPr>
                <w:rFonts w:ascii="Calibri" w:hAnsi="Calibri" w:cs="Calibri"/>
                <w:color w:val="000000"/>
                <w:sz w:val="22"/>
                <w:szCs w:val="22"/>
              </w:rPr>
              <w:t>,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65315" w14:textId="48D1BC3F" w:rsidR="00DF409B" w:rsidRPr="00DF409B" w:rsidRDefault="00EA228E" w:rsidP="00DF40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…….r.</w:t>
            </w:r>
          </w:p>
        </w:tc>
      </w:tr>
      <w:tr w:rsidR="00DF409B" w:rsidRPr="00DF409B" w14:paraId="7EF0E955" w14:textId="77777777" w:rsidTr="00DF409B">
        <w:trPr>
          <w:trHeight w:val="840"/>
        </w:trPr>
        <w:tc>
          <w:tcPr>
            <w:tcW w:w="100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14:paraId="3F356859" w14:textId="77777777" w:rsidR="00DF409B" w:rsidRPr="00DF409B" w:rsidRDefault="00DF409B" w:rsidP="00DF409B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DF409B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OŚWIADCZENIE</w:t>
            </w:r>
            <w:r w:rsidRPr="00DF409B">
              <w:rPr>
                <w:rFonts w:ascii="Calibri" w:hAnsi="Calibri" w:cs="Calibri"/>
                <w:color w:val="000000"/>
                <w:sz w:val="28"/>
                <w:szCs w:val="28"/>
              </w:rPr>
              <w:br/>
            </w:r>
            <w:r w:rsidRPr="00DF409B">
              <w:rPr>
                <w:rFonts w:ascii="Calibri" w:hAnsi="Calibri" w:cs="Calibri"/>
                <w:color w:val="000000"/>
              </w:rPr>
              <w:t>O UŻYWANIU POJAZDU W JAZDACH LOKALNYCH</w:t>
            </w:r>
          </w:p>
        </w:tc>
      </w:tr>
      <w:tr w:rsidR="00DF409B" w:rsidRPr="00DF409B" w14:paraId="229DFD12" w14:textId="77777777" w:rsidTr="00DF409B">
        <w:trPr>
          <w:trHeight w:val="567"/>
        </w:trPr>
        <w:tc>
          <w:tcPr>
            <w:tcW w:w="10080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7B345B42" w14:textId="77777777" w:rsidR="00DF409B" w:rsidRPr="00DF409B" w:rsidRDefault="00DF409B" w:rsidP="00DF409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F409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DANE SKŁADAJĄCEGO OŚWIADCZENIE:</w:t>
            </w:r>
          </w:p>
        </w:tc>
      </w:tr>
      <w:tr w:rsidR="00DF409B" w:rsidRPr="00DF409B" w14:paraId="21C8B028" w14:textId="77777777" w:rsidTr="00DF409B">
        <w:trPr>
          <w:trHeight w:val="567"/>
        </w:trPr>
        <w:tc>
          <w:tcPr>
            <w:tcW w:w="4480" w:type="dxa"/>
            <w:gridSpan w:val="4"/>
            <w:tcBorders>
              <w:top w:val="nil"/>
              <w:left w:val="single" w:sz="4" w:space="0" w:color="auto"/>
              <w:bottom w:val="single" w:sz="4" w:space="0" w:color="A6A6A6"/>
              <w:right w:val="nil"/>
            </w:tcBorders>
            <w:shd w:val="clear" w:color="000000" w:fill="F2F2F2"/>
            <w:noWrap/>
            <w:vAlign w:val="center"/>
            <w:hideMark/>
          </w:tcPr>
          <w:p w14:paraId="22026C64" w14:textId="77777777" w:rsidR="00DF409B" w:rsidRPr="00DF409B" w:rsidRDefault="00DF409B" w:rsidP="00DF409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409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IMIĘ </w:t>
            </w:r>
          </w:p>
        </w:tc>
        <w:tc>
          <w:tcPr>
            <w:tcW w:w="5600" w:type="dxa"/>
            <w:gridSpan w:val="5"/>
            <w:tcBorders>
              <w:top w:val="nil"/>
              <w:left w:val="nil"/>
              <w:bottom w:val="single" w:sz="4" w:space="0" w:color="A6A6A6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04EB6E" w14:textId="77777777" w:rsidR="00DF409B" w:rsidRPr="00DF409B" w:rsidRDefault="00DF409B" w:rsidP="00DF40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409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F409B" w:rsidRPr="00DF409B" w14:paraId="20D47F09" w14:textId="77777777" w:rsidTr="00DF409B">
        <w:trPr>
          <w:trHeight w:val="567"/>
        </w:trPr>
        <w:tc>
          <w:tcPr>
            <w:tcW w:w="4480" w:type="dxa"/>
            <w:gridSpan w:val="4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nil"/>
            </w:tcBorders>
            <w:shd w:val="clear" w:color="000000" w:fill="F2F2F2"/>
            <w:noWrap/>
            <w:vAlign w:val="center"/>
            <w:hideMark/>
          </w:tcPr>
          <w:p w14:paraId="2B1AB62A" w14:textId="77777777" w:rsidR="00DF409B" w:rsidRPr="00DF409B" w:rsidRDefault="00DF409B" w:rsidP="00DF409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409B">
              <w:rPr>
                <w:rFonts w:ascii="Calibri" w:hAnsi="Calibri" w:cs="Calibri"/>
                <w:color w:val="000000"/>
                <w:sz w:val="22"/>
                <w:szCs w:val="22"/>
              </w:rPr>
              <w:t>NAZWISKO</w:t>
            </w:r>
          </w:p>
        </w:tc>
        <w:tc>
          <w:tcPr>
            <w:tcW w:w="5600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CB359C" w14:textId="77777777" w:rsidR="00DF409B" w:rsidRPr="00DF409B" w:rsidRDefault="00DF409B" w:rsidP="00DF40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409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F409B" w:rsidRPr="00DF409B" w14:paraId="06CDB6B1" w14:textId="77777777" w:rsidTr="00DF409B">
        <w:trPr>
          <w:trHeight w:val="567"/>
        </w:trPr>
        <w:tc>
          <w:tcPr>
            <w:tcW w:w="4480" w:type="dxa"/>
            <w:gridSpan w:val="4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nil"/>
            </w:tcBorders>
            <w:shd w:val="clear" w:color="000000" w:fill="F2F2F2"/>
            <w:noWrap/>
            <w:vAlign w:val="center"/>
            <w:hideMark/>
          </w:tcPr>
          <w:p w14:paraId="131A3C30" w14:textId="77777777" w:rsidR="00DF409B" w:rsidRPr="00DF409B" w:rsidRDefault="00DF409B" w:rsidP="00DF409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409B">
              <w:rPr>
                <w:rFonts w:ascii="Calibri" w:hAnsi="Calibri" w:cs="Calibri"/>
                <w:color w:val="000000"/>
                <w:sz w:val="22"/>
                <w:szCs w:val="22"/>
              </w:rPr>
              <w:t>MARKA I MODEL POJAZDU</w:t>
            </w:r>
          </w:p>
        </w:tc>
        <w:tc>
          <w:tcPr>
            <w:tcW w:w="5600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3AE96" w14:textId="77777777" w:rsidR="00DF409B" w:rsidRPr="00DF409B" w:rsidRDefault="00DF409B" w:rsidP="00DF40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409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F409B" w:rsidRPr="00DF409B" w14:paraId="1B123931" w14:textId="77777777" w:rsidTr="00DF409B">
        <w:trPr>
          <w:trHeight w:val="567"/>
        </w:trPr>
        <w:tc>
          <w:tcPr>
            <w:tcW w:w="4480" w:type="dxa"/>
            <w:gridSpan w:val="4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nil"/>
            </w:tcBorders>
            <w:shd w:val="clear" w:color="000000" w:fill="F2F2F2"/>
            <w:noWrap/>
            <w:vAlign w:val="center"/>
            <w:hideMark/>
          </w:tcPr>
          <w:p w14:paraId="1CE66411" w14:textId="77777777" w:rsidR="00DF409B" w:rsidRPr="00DF409B" w:rsidRDefault="00DF409B" w:rsidP="00DF409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409B">
              <w:rPr>
                <w:rFonts w:ascii="Calibri" w:hAnsi="Calibri" w:cs="Calibri"/>
                <w:color w:val="000000"/>
                <w:sz w:val="22"/>
                <w:szCs w:val="22"/>
              </w:rPr>
              <w:t>POJEMNOŚĆ SILNIKA POJAZDU</w:t>
            </w:r>
          </w:p>
        </w:tc>
        <w:tc>
          <w:tcPr>
            <w:tcW w:w="5600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99A9C1" w14:textId="77777777" w:rsidR="00DF409B" w:rsidRPr="00DF409B" w:rsidRDefault="00DF409B" w:rsidP="00DF40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409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F409B" w:rsidRPr="00DF409B" w14:paraId="58D638E4" w14:textId="77777777" w:rsidTr="00DF409B">
        <w:trPr>
          <w:trHeight w:val="567"/>
        </w:trPr>
        <w:tc>
          <w:tcPr>
            <w:tcW w:w="4480" w:type="dxa"/>
            <w:gridSpan w:val="4"/>
            <w:tcBorders>
              <w:top w:val="single" w:sz="4" w:space="0" w:color="A6A6A6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2528CBBE" w14:textId="77777777" w:rsidR="00DF409B" w:rsidRPr="00DF409B" w:rsidRDefault="00DF409B" w:rsidP="00DF409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409B">
              <w:rPr>
                <w:rFonts w:ascii="Calibri" w:hAnsi="Calibri" w:cs="Calibri"/>
                <w:color w:val="000000"/>
                <w:sz w:val="22"/>
                <w:szCs w:val="22"/>
              </w:rPr>
              <w:t>NR REJESTRACYJNY POJAZDU</w:t>
            </w:r>
          </w:p>
        </w:tc>
        <w:tc>
          <w:tcPr>
            <w:tcW w:w="5600" w:type="dxa"/>
            <w:gridSpan w:val="5"/>
            <w:tcBorders>
              <w:top w:val="single" w:sz="4" w:space="0" w:color="A6A6A6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1D01AE" w14:textId="77777777" w:rsidR="00DF409B" w:rsidRPr="00DF409B" w:rsidRDefault="00DF409B" w:rsidP="00DF40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409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F409B" w:rsidRPr="00DF409B" w14:paraId="2676911F" w14:textId="77777777" w:rsidTr="00DF409B">
        <w:trPr>
          <w:trHeight w:val="567"/>
        </w:trPr>
        <w:tc>
          <w:tcPr>
            <w:tcW w:w="10080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2D516403" w14:textId="77777777" w:rsidR="00DF409B" w:rsidRPr="00DF409B" w:rsidRDefault="00DF409B" w:rsidP="00DF409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F409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DANE DO WYLICZENIA RYCZAŁTU ZA DANY MIESIĄC</w:t>
            </w:r>
          </w:p>
        </w:tc>
      </w:tr>
      <w:tr w:rsidR="00DF409B" w:rsidRPr="00DF409B" w14:paraId="3ADB73F4" w14:textId="77777777" w:rsidTr="00DF409B">
        <w:trPr>
          <w:trHeight w:val="567"/>
        </w:trPr>
        <w:tc>
          <w:tcPr>
            <w:tcW w:w="4480" w:type="dxa"/>
            <w:gridSpan w:val="4"/>
            <w:tcBorders>
              <w:top w:val="nil"/>
              <w:left w:val="single" w:sz="4" w:space="0" w:color="auto"/>
              <w:bottom w:val="single" w:sz="4" w:space="0" w:color="A6A6A6"/>
              <w:right w:val="nil"/>
            </w:tcBorders>
            <w:shd w:val="clear" w:color="000000" w:fill="F2F2F2"/>
            <w:noWrap/>
            <w:vAlign w:val="center"/>
            <w:hideMark/>
          </w:tcPr>
          <w:p w14:paraId="2DAA176C" w14:textId="77777777" w:rsidR="00DF409B" w:rsidRPr="00DF409B" w:rsidRDefault="00DF409B" w:rsidP="00DF409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409B">
              <w:rPr>
                <w:rFonts w:ascii="Calibri" w:hAnsi="Calibri" w:cs="Calibri"/>
                <w:color w:val="000000"/>
                <w:sz w:val="22"/>
                <w:szCs w:val="22"/>
              </w:rPr>
              <w:t>PRZYZNANA LICZBA KILOMETRÓW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715156CF" w14:textId="77777777" w:rsidR="00DF409B" w:rsidRPr="00DF409B" w:rsidRDefault="00DF409B" w:rsidP="00DF40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409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60" w:type="dxa"/>
            <w:gridSpan w:val="3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2F2F2"/>
            <w:noWrap/>
            <w:vAlign w:val="center"/>
            <w:hideMark/>
          </w:tcPr>
          <w:p w14:paraId="587C3577" w14:textId="77777777" w:rsidR="00DF409B" w:rsidRPr="00DF409B" w:rsidRDefault="00DF409B" w:rsidP="00DF409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409B">
              <w:rPr>
                <w:rFonts w:ascii="Calibri" w:hAnsi="Calibri" w:cs="Calibri"/>
                <w:color w:val="000000"/>
                <w:sz w:val="22"/>
                <w:szCs w:val="22"/>
              </w:rPr>
              <w:t>STAWKA ZA KM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BF038" w14:textId="0934CFCB" w:rsidR="00DF409B" w:rsidRPr="00DF409B" w:rsidRDefault="00DF409B" w:rsidP="00DF40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409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1,15 zł </w:t>
            </w:r>
          </w:p>
        </w:tc>
      </w:tr>
      <w:tr w:rsidR="00DF409B" w:rsidRPr="00DF409B" w14:paraId="191F9A51" w14:textId="77777777" w:rsidTr="00DF409B">
        <w:trPr>
          <w:trHeight w:val="567"/>
        </w:trPr>
        <w:tc>
          <w:tcPr>
            <w:tcW w:w="4480" w:type="dxa"/>
            <w:gridSpan w:val="4"/>
            <w:tcBorders>
              <w:top w:val="single" w:sz="4" w:space="0" w:color="A6A6A6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0FFC28CB" w14:textId="77777777" w:rsidR="00DF409B" w:rsidRPr="00DF409B" w:rsidRDefault="00DF409B" w:rsidP="00DF409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409B">
              <w:rPr>
                <w:rFonts w:ascii="Calibri" w:hAnsi="Calibri" w:cs="Calibri"/>
                <w:color w:val="000000"/>
                <w:sz w:val="22"/>
                <w:szCs w:val="22"/>
              </w:rPr>
              <w:t>STAWKA MIESIĘCZNA RYCZAŁTU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57B59C5B" w14:textId="72C8714F" w:rsidR="00DF409B" w:rsidRPr="00DF409B" w:rsidRDefault="00DF409B" w:rsidP="00DF40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409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-   zł </w:t>
            </w:r>
          </w:p>
        </w:tc>
        <w:tc>
          <w:tcPr>
            <w:tcW w:w="3360" w:type="dxa"/>
            <w:gridSpan w:val="3"/>
            <w:tcBorders>
              <w:top w:val="single" w:sz="4" w:space="0" w:color="A6A6A6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6D3C3A21" w14:textId="77777777" w:rsidR="00DF409B" w:rsidRPr="00DF409B" w:rsidRDefault="00DF409B" w:rsidP="00DF409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409B">
              <w:rPr>
                <w:rFonts w:ascii="Calibri" w:hAnsi="Calibri" w:cs="Calibri"/>
                <w:color w:val="000000"/>
                <w:sz w:val="22"/>
                <w:szCs w:val="22"/>
              </w:rPr>
              <w:t>STAWKA DZIENNA RYCZAŁTU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EF37B" w14:textId="0EAFCC14" w:rsidR="00DF409B" w:rsidRPr="00DF409B" w:rsidRDefault="00DF409B" w:rsidP="00DF40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409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-   zł </w:t>
            </w:r>
          </w:p>
        </w:tc>
      </w:tr>
      <w:tr w:rsidR="00DF409B" w:rsidRPr="00DF409B" w14:paraId="1727BB58" w14:textId="77777777" w:rsidTr="00DF409B">
        <w:trPr>
          <w:trHeight w:val="567"/>
        </w:trPr>
        <w:tc>
          <w:tcPr>
            <w:tcW w:w="10080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6C6FC6BA" w14:textId="77777777" w:rsidR="00DF409B" w:rsidRPr="00DF409B" w:rsidRDefault="00DF409B" w:rsidP="00DF409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F409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DNI NIEOBECNOŚCI ZA KTÓRE NIE PRZYSŁUGUJE RYCZAŁT</w:t>
            </w:r>
          </w:p>
        </w:tc>
      </w:tr>
      <w:tr w:rsidR="00DF409B" w:rsidRPr="00DF409B" w14:paraId="07DA487B" w14:textId="77777777" w:rsidTr="00DF409B">
        <w:trPr>
          <w:trHeight w:val="567"/>
        </w:trPr>
        <w:tc>
          <w:tcPr>
            <w:tcW w:w="4480" w:type="dxa"/>
            <w:gridSpan w:val="4"/>
            <w:tcBorders>
              <w:top w:val="nil"/>
              <w:left w:val="single" w:sz="4" w:space="0" w:color="auto"/>
              <w:bottom w:val="single" w:sz="4" w:space="0" w:color="A6A6A6"/>
              <w:right w:val="nil"/>
            </w:tcBorders>
            <w:shd w:val="clear" w:color="000000" w:fill="F2F2F2"/>
            <w:noWrap/>
            <w:vAlign w:val="center"/>
            <w:hideMark/>
          </w:tcPr>
          <w:p w14:paraId="6A4AD67D" w14:textId="77777777" w:rsidR="00DF409B" w:rsidRPr="00DF409B" w:rsidRDefault="00DF409B" w:rsidP="00DF409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409B">
              <w:rPr>
                <w:rFonts w:ascii="Calibri" w:hAnsi="Calibri" w:cs="Calibri"/>
                <w:color w:val="000000"/>
                <w:sz w:val="22"/>
                <w:szCs w:val="22"/>
              </w:rPr>
              <w:t>URLOP</w:t>
            </w:r>
          </w:p>
        </w:tc>
        <w:tc>
          <w:tcPr>
            <w:tcW w:w="5600" w:type="dxa"/>
            <w:gridSpan w:val="5"/>
            <w:tcBorders>
              <w:top w:val="nil"/>
              <w:left w:val="nil"/>
              <w:bottom w:val="single" w:sz="4" w:space="0" w:color="A6A6A6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136A1A" w14:textId="77777777" w:rsidR="00DF409B" w:rsidRPr="00DF409B" w:rsidRDefault="00DF409B" w:rsidP="00DF40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409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F409B" w:rsidRPr="00DF409B" w14:paraId="783A9D7D" w14:textId="77777777" w:rsidTr="00DF409B">
        <w:trPr>
          <w:trHeight w:val="567"/>
        </w:trPr>
        <w:tc>
          <w:tcPr>
            <w:tcW w:w="4480" w:type="dxa"/>
            <w:gridSpan w:val="4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nil"/>
            </w:tcBorders>
            <w:shd w:val="clear" w:color="000000" w:fill="F2F2F2"/>
            <w:noWrap/>
            <w:vAlign w:val="center"/>
            <w:hideMark/>
          </w:tcPr>
          <w:p w14:paraId="5C1B52C6" w14:textId="77777777" w:rsidR="00DF409B" w:rsidRPr="00DF409B" w:rsidRDefault="00DF409B" w:rsidP="00DF409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409B">
              <w:rPr>
                <w:rFonts w:ascii="Calibri" w:hAnsi="Calibri" w:cs="Calibri"/>
                <w:color w:val="000000"/>
                <w:sz w:val="22"/>
                <w:szCs w:val="22"/>
              </w:rPr>
              <w:t>DELEGACJA</w:t>
            </w:r>
          </w:p>
        </w:tc>
        <w:tc>
          <w:tcPr>
            <w:tcW w:w="5600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4369B2" w14:textId="77777777" w:rsidR="00DF409B" w:rsidRPr="00DF409B" w:rsidRDefault="00DF409B" w:rsidP="00DF40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409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F409B" w:rsidRPr="00DF409B" w14:paraId="03E6A727" w14:textId="77777777" w:rsidTr="00DF409B">
        <w:trPr>
          <w:trHeight w:val="567"/>
        </w:trPr>
        <w:tc>
          <w:tcPr>
            <w:tcW w:w="4480" w:type="dxa"/>
            <w:gridSpan w:val="4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nil"/>
            </w:tcBorders>
            <w:shd w:val="clear" w:color="000000" w:fill="F2F2F2"/>
            <w:noWrap/>
            <w:vAlign w:val="center"/>
            <w:hideMark/>
          </w:tcPr>
          <w:p w14:paraId="7BB8BDB7" w14:textId="77777777" w:rsidR="00DF409B" w:rsidRPr="00DF409B" w:rsidRDefault="00DF409B" w:rsidP="00DF409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409B">
              <w:rPr>
                <w:rFonts w:ascii="Calibri" w:hAnsi="Calibri" w:cs="Calibri"/>
                <w:color w:val="000000"/>
                <w:sz w:val="22"/>
                <w:szCs w:val="22"/>
              </w:rPr>
              <w:t>INNE</w:t>
            </w:r>
          </w:p>
        </w:tc>
        <w:tc>
          <w:tcPr>
            <w:tcW w:w="5600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5318AD" w14:textId="77777777" w:rsidR="00DF409B" w:rsidRPr="00DF409B" w:rsidRDefault="00DF409B" w:rsidP="00DF40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409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F409B" w:rsidRPr="00DF409B" w14:paraId="0AF6CC6D" w14:textId="77777777" w:rsidTr="00DF409B">
        <w:trPr>
          <w:trHeight w:val="567"/>
        </w:trPr>
        <w:tc>
          <w:tcPr>
            <w:tcW w:w="4480" w:type="dxa"/>
            <w:gridSpan w:val="4"/>
            <w:tcBorders>
              <w:top w:val="single" w:sz="4" w:space="0" w:color="A6A6A6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42A731D9" w14:textId="77777777" w:rsidR="00DF409B" w:rsidRPr="00DF409B" w:rsidRDefault="00DF409B" w:rsidP="00DF409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F409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OGÓŁEM</w:t>
            </w:r>
          </w:p>
        </w:tc>
        <w:tc>
          <w:tcPr>
            <w:tcW w:w="5600" w:type="dxa"/>
            <w:gridSpan w:val="5"/>
            <w:tcBorders>
              <w:top w:val="single" w:sz="4" w:space="0" w:color="A6A6A6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3031E4" w14:textId="77777777" w:rsidR="00DF409B" w:rsidRPr="00DF409B" w:rsidRDefault="00DF409B" w:rsidP="00DF409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F409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DF409B" w:rsidRPr="00DF409B" w14:paraId="4DDFFDBF" w14:textId="77777777" w:rsidTr="00DF409B">
        <w:trPr>
          <w:trHeight w:val="567"/>
        </w:trPr>
        <w:tc>
          <w:tcPr>
            <w:tcW w:w="67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390D27D9" w14:textId="77777777" w:rsidR="00DF409B" w:rsidRPr="00DF409B" w:rsidRDefault="00DF409B" w:rsidP="00DF409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F409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RYCZAŁT PRZYZNANY ZA MIESIĄC:</w:t>
            </w:r>
          </w:p>
        </w:tc>
        <w:tc>
          <w:tcPr>
            <w:tcW w:w="3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48BE76CA" w14:textId="77777777" w:rsidR="00DF409B" w:rsidRPr="00DF409B" w:rsidRDefault="00DF409B" w:rsidP="00DF409B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DF409B">
              <w:rPr>
                <w:rFonts w:ascii="Calibri" w:hAnsi="Calibri" w:cs="Calibri"/>
                <w:b/>
                <w:bCs/>
                <w:color w:val="000000"/>
              </w:rPr>
              <w:t>październik 2023</w:t>
            </w:r>
          </w:p>
        </w:tc>
      </w:tr>
      <w:tr w:rsidR="00DF409B" w:rsidRPr="00DF409B" w14:paraId="5272E722" w14:textId="77777777" w:rsidTr="002F3EE6">
        <w:trPr>
          <w:trHeight w:val="567"/>
        </w:trPr>
        <w:tc>
          <w:tcPr>
            <w:tcW w:w="67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2516647A" w14:textId="77777777" w:rsidR="00DF409B" w:rsidRPr="00DF409B" w:rsidRDefault="00DF409B" w:rsidP="00DF409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F409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WYSOKOŚĆ RYCZAŁTU:</w:t>
            </w:r>
          </w:p>
        </w:tc>
        <w:tc>
          <w:tcPr>
            <w:tcW w:w="3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671958DC" w14:textId="77777777" w:rsidR="00DF409B" w:rsidRPr="00DF409B" w:rsidRDefault="00DF409B" w:rsidP="00DF409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F409B">
              <w:rPr>
                <w:rFonts w:ascii="Calibri" w:hAnsi="Calibri" w:cs="Calibri"/>
                <w:b/>
                <w:bCs/>
                <w:color w:val="000000"/>
              </w:rPr>
              <w:t xml:space="preserve">                                                 -   zł </w:t>
            </w:r>
          </w:p>
        </w:tc>
      </w:tr>
      <w:tr w:rsidR="00DF409B" w:rsidRPr="00DF409B" w14:paraId="3285F0AF" w14:textId="77777777" w:rsidTr="002F3EE6">
        <w:trPr>
          <w:trHeight w:val="567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9DCD2" w14:textId="77777777" w:rsidR="00DF409B" w:rsidRPr="00DF409B" w:rsidRDefault="00DF409B" w:rsidP="00DF409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91320" w14:textId="77777777" w:rsidR="00DF409B" w:rsidRPr="00DF409B" w:rsidRDefault="00DF409B" w:rsidP="00DF40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F53E5" w14:textId="77777777" w:rsidR="00DF409B" w:rsidRPr="00DF409B" w:rsidRDefault="00DF409B" w:rsidP="00DF40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2448C" w14:textId="77777777" w:rsidR="00DF409B" w:rsidRPr="00DF409B" w:rsidRDefault="00DF409B" w:rsidP="00DF40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C65DA" w14:textId="77777777" w:rsidR="00DF409B" w:rsidRPr="00DF409B" w:rsidRDefault="00DF409B" w:rsidP="00DF40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C68D6" w14:textId="77777777" w:rsidR="00DF409B" w:rsidRPr="00DF409B" w:rsidRDefault="00DF409B" w:rsidP="00DF40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EB156" w14:textId="77777777" w:rsidR="00DF409B" w:rsidRPr="00DF409B" w:rsidRDefault="00DF409B" w:rsidP="00DF40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409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F409B" w:rsidRPr="00DF409B" w14:paraId="1621863F" w14:textId="77777777" w:rsidTr="002F3EE6">
        <w:trPr>
          <w:trHeight w:val="567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F2524" w14:textId="77777777" w:rsidR="00DF409B" w:rsidRPr="00DF409B" w:rsidRDefault="00DF409B" w:rsidP="00DF40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0BF6D" w14:textId="77777777" w:rsidR="00DF409B" w:rsidRPr="00DF409B" w:rsidRDefault="00DF409B" w:rsidP="00DF40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CA145" w14:textId="77777777" w:rsidR="00DF409B" w:rsidRPr="00DF409B" w:rsidRDefault="00DF409B" w:rsidP="00DF40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3CAC1" w14:textId="77777777" w:rsidR="00DF409B" w:rsidRPr="00DF409B" w:rsidRDefault="00DF409B" w:rsidP="00DF40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61D29" w14:textId="77777777" w:rsidR="00DF409B" w:rsidRPr="00DF409B" w:rsidRDefault="00DF409B" w:rsidP="00DF40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99FEF" w14:textId="77777777" w:rsidR="00DF409B" w:rsidRPr="00DF409B" w:rsidRDefault="00DF409B" w:rsidP="00DF40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97F32" w14:textId="77777777" w:rsidR="00DF409B" w:rsidRPr="00DF409B" w:rsidRDefault="00DF409B" w:rsidP="00DF40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F409B" w:rsidRPr="00DF409B" w14:paraId="41A99DBA" w14:textId="77777777" w:rsidTr="002F3EE6">
        <w:trPr>
          <w:trHeight w:val="567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7D3A3" w14:textId="77777777" w:rsidR="00DF409B" w:rsidRPr="00DF409B" w:rsidRDefault="00DF409B" w:rsidP="00DF40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EE942" w14:textId="77777777" w:rsidR="00DF409B" w:rsidRPr="00DF409B" w:rsidRDefault="00DF409B" w:rsidP="00DF40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76909" w14:textId="77777777" w:rsidR="00DF409B" w:rsidRPr="00DF409B" w:rsidRDefault="00DF409B" w:rsidP="00DF40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552DE" w14:textId="77777777" w:rsidR="00DF409B" w:rsidRPr="00DF409B" w:rsidRDefault="00DF409B" w:rsidP="00DF40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8C4E6" w14:textId="77777777" w:rsidR="00DF409B" w:rsidRPr="00DF409B" w:rsidRDefault="00DF409B" w:rsidP="00DF40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67283" w14:textId="77777777" w:rsidR="00DF409B" w:rsidRPr="00DF409B" w:rsidRDefault="00DF409B" w:rsidP="00DF40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3E5F5" w14:textId="77777777" w:rsidR="00DF409B" w:rsidRPr="00DF409B" w:rsidRDefault="00DF409B" w:rsidP="00DF40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F409B" w:rsidRPr="00DF409B" w14:paraId="215FABB3" w14:textId="77777777" w:rsidTr="002F3EE6">
        <w:trPr>
          <w:trHeight w:val="567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4CB7A" w14:textId="77777777" w:rsidR="00DF409B" w:rsidRPr="00DF409B" w:rsidRDefault="00DF409B" w:rsidP="00DF40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ED82A" w14:textId="77777777" w:rsidR="00DF409B" w:rsidRPr="00DF409B" w:rsidRDefault="00DF409B" w:rsidP="00DF40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7C315" w14:textId="77777777" w:rsidR="00DF409B" w:rsidRPr="00DF409B" w:rsidRDefault="00DF409B" w:rsidP="00DF40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3F855" w14:textId="77777777" w:rsidR="00DF409B" w:rsidRPr="00DF409B" w:rsidRDefault="00DF409B" w:rsidP="00DF40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AD0E3" w14:textId="77777777" w:rsidR="00DF409B" w:rsidRPr="00DF409B" w:rsidRDefault="00DF409B" w:rsidP="00DF40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C5F9D" w14:textId="77777777" w:rsidR="00DF409B" w:rsidRPr="00DF409B" w:rsidRDefault="00DF409B" w:rsidP="00DF40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D115B" w14:textId="77777777" w:rsidR="00DF409B" w:rsidRPr="00DF409B" w:rsidRDefault="00DF409B" w:rsidP="00DF40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F409B" w:rsidRPr="00DF409B" w14:paraId="1EA07C21" w14:textId="77777777" w:rsidTr="002F3EE6">
        <w:trPr>
          <w:trHeight w:val="567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AAB1F" w14:textId="77777777" w:rsidR="00DF409B" w:rsidRPr="00DF409B" w:rsidRDefault="00DF409B" w:rsidP="00DF40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3ADD6" w14:textId="77777777" w:rsidR="00DF409B" w:rsidRPr="00DF409B" w:rsidRDefault="00DF409B" w:rsidP="00DF40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0C208" w14:textId="77777777" w:rsidR="00DF409B" w:rsidRPr="00DF409B" w:rsidRDefault="00DF409B" w:rsidP="00DF40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09E33" w14:textId="77777777" w:rsidR="00DF409B" w:rsidRPr="00DF409B" w:rsidRDefault="00DF409B" w:rsidP="00DF40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1D695" w14:textId="77777777" w:rsidR="00DF409B" w:rsidRPr="00DF409B" w:rsidRDefault="00DF409B" w:rsidP="00DF40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1D39E" w14:textId="77777777" w:rsidR="00DF409B" w:rsidRPr="00DF409B" w:rsidRDefault="00DF409B" w:rsidP="00DF40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755024CB" w14:textId="77777777" w:rsidR="00DF409B" w:rsidRPr="00DF409B" w:rsidRDefault="00DF409B" w:rsidP="00DF40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409B">
              <w:rPr>
                <w:rFonts w:ascii="Calibri" w:hAnsi="Calibri" w:cs="Calibri"/>
                <w:color w:val="000000"/>
                <w:sz w:val="22"/>
                <w:szCs w:val="22"/>
              </w:rPr>
              <w:t>PODPIS OSOBY SKŁADAJĄCEJ OŚWIADCZENIE</w:t>
            </w:r>
          </w:p>
        </w:tc>
      </w:tr>
    </w:tbl>
    <w:p w14:paraId="1B0D7EA9" w14:textId="7DAB5F6E" w:rsidR="00DD178B" w:rsidRPr="00DD178B" w:rsidRDefault="00DD178B" w:rsidP="001C0BC2">
      <w:pPr>
        <w:rPr>
          <w:rFonts w:ascii="Calibri" w:eastAsia="Calibri" w:hAnsi="Calibri"/>
          <w:sz w:val="22"/>
          <w:szCs w:val="22"/>
          <w:lang w:eastAsia="en-US"/>
        </w:rPr>
      </w:pPr>
    </w:p>
    <w:sectPr w:rsidR="00DD178B" w:rsidRPr="00DD178B" w:rsidSect="006B6DC6">
      <w:headerReference w:type="default" r:id="rId20"/>
      <w:pgSz w:w="11906" w:h="16838"/>
      <w:pgMar w:top="720" w:right="720" w:bottom="720" w:left="720" w:header="227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193C68" w14:textId="77777777" w:rsidR="002E77BA" w:rsidRDefault="002E77BA" w:rsidP="00F068AD">
      <w:r>
        <w:separator/>
      </w:r>
    </w:p>
  </w:endnote>
  <w:endnote w:type="continuationSeparator" w:id="0">
    <w:p w14:paraId="0687A37F" w14:textId="77777777" w:rsidR="002E77BA" w:rsidRDefault="002E77BA" w:rsidP="00F068AD">
      <w:r>
        <w:continuationSeparator/>
      </w:r>
    </w:p>
  </w:endnote>
  <w:endnote w:type="continuationNotice" w:id="1">
    <w:p w14:paraId="0BC7A846" w14:textId="77777777" w:rsidR="002E77BA" w:rsidRDefault="002E77B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92757707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b/>
        <w:bCs/>
      </w:rPr>
    </w:sdtEndPr>
    <w:sdtContent>
      <w:p w14:paraId="69D5B9B7" w14:textId="5E8A130D" w:rsidR="00520664" w:rsidRPr="00DD037C" w:rsidRDefault="00C01CDA">
        <w:pPr>
          <w:pStyle w:val="Stopka"/>
          <w:jc w:val="right"/>
          <w:rPr>
            <w:rFonts w:asciiTheme="minorHAnsi" w:hAnsiTheme="minorHAnsi" w:cstheme="minorHAnsi"/>
            <w:b/>
            <w:bCs/>
          </w:rPr>
        </w:pPr>
      </w:p>
    </w:sdtContent>
  </w:sdt>
  <w:p w14:paraId="474288E2" w14:textId="77777777" w:rsidR="00520664" w:rsidRDefault="0052066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F9FB6" w14:textId="0EDD1FEE" w:rsidR="00520664" w:rsidRPr="00DD037C" w:rsidRDefault="00520664">
    <w:pPr>
      <w:pStyle w:val="Stopka"/>
      <w:jc w:val="right"/>
      <w:rPr>
        <w:rFonts w:asciiTheme="minorHAnsi" w:hAnsiTheme="minorHAnsi" w:cstheme="minorHAnsi"/>
        <w:b/>
        <w:bCs/>
      </w:rPr>
    </w:pPr>
  </w:p>
  <w:p w14:paraId="66CECFD9" w14:textId="77777777" w:rsidR="00520664" w:rsidRDefault="0052066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7ADA6" w14:textId="79567B72" w:rsidR="00520664" w:rsidRPr="00DD037C" w:rsidRDefault="00520664" w:rsidP="00956F4F">
    <w:pPr>
      <w:pStyle w:val="Stopka"/>
      <w:jc w:val="center"/>
      <w:rPr>
        <w:rFonts w:asciiTheme="minorHAnsi" w:hAnsiTheme="minorHAnsi" w:cstheme="minorHAnsi"/>
        <w:b/>
        <w:bCs/>
      </w:rPr>
    </w:pPr>
  </w:p>
  <w:p w14:paraId="1D9D7F84" w14:textId="77777777" w:rsidR="00520664" w:rsidRDefault="0052066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C180ED" w14:textId="77777777" w:rsidR="002E77BA" w:rsidRDefault="002E77BA" w:rsidP="00F068AD">
      <w:r>
        <w:separator/>
      </w:r>
    </w:p>
  </w:footnote>
  <w:footnote w:type="continuationSeparator" w:id="0">
    <w:p w14:paraId="47A6D0C1" w14:textId="77777777" w:rsidR="002E77BA" w:rsidRDefault="002E77BA" w:rsidP="00F068AD">
      <w:r>
        <w:continuationSeparator/>
      </w:r>
    </w:p>
  </w:footnote>
  <w:footnote w:type="continuationNotice" w:id="1">
    <w:p w14:paraId="4650615F" w14:textId="77777777" w:rsidR="002E77BA" w:rsidRDefault="002E77B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71170" w14:textId="3E6D119E" w:rsidR="00520664" w:rsidRPr="004208BE" w:rsidRDefault="00520664" w:rsidP="00851A19">
    <w:pPr>
      <w:pStyle w:val="Nagwek"/>
      <w:rPr>
        <w:rFonts w:ascii="Calibri" w:hAnsi="Calibri" w:cs="Calibr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EB94F" w14:textId="192E8A7E" w:rsidR="00520664" w:rsidRDefault="00520664" w:rsidP="00851A19">
    <w:pPr>
      <w:pStyle w:val="Nagwek"/>
      <w:rPr>
        <w:rFonts w:ascii="Calibri" w:hAnsi="Calibri" w:cs="Calibri"/>
      </w:rPr>
    </w:pPr>
    <w:r>
      <w:rPr>
        <w:rFonts w:ascii="Calibri" w:hAnsi="Calibri" w:cs="Calibri"/>
      </w:rPr>
      <w:t>Załącznik nr 1</w:t>
    </w:r>
  </w:p>
  <w:p w14:paraId="5AF4D761" w14:textId="77777777" w:rsidR="00520664" w:rsidRPr="004651CA" w:rsidRDefault="00520664" w:rsidP="00851A19">
    <w:pPr>
      <w:pStyle w:val="Nagwek"/>
      <w:rPr>
        <w:rFonts w:ascii="Calibri" w:hAnsi="Calibri" w:cs="Calibri"/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52126" w14:textId="1E676A0A" w:rsidR="00520664" w:rsidRDefault="00520664" w:rsidP="00851A19">
    <w:pPr>
      <w:pStyle w:val="Nagwek"/>
      <w:rPr>
        <w:rFonts w:ascii="Calibri" w:hAnsi="Calibri" w:cs="Calibri"/>
      </w:rPr>
    </w:pPr>
    <w:r>
      <w:rPr>
        <w:rFonts w:ascii="Calibri" w:hAnsi="Calibri" w:cs="Calibri"/>
      </w:rPr>
      <w:t>Załącznik nr 2</w:t>
    </w:r>
  </w:p>
  <w:p w14:paraId="1605A586" w14:textId="77777777" w:rsidR="00520664" w:rsidRPr="004208BE" w:rsidRDefault="00520664" w:rsidP="00851A19">
    <w:pPr>
      <w:pStyle w:val="Nagwek"/>
      <w:rPr>
        <w:rFonts w:ascii="Calibri" w:hAnsi="Calibri" w:cs="Calibri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83330" w14:textId="02FC9A7C" w:rsidR="00520664" w:rsidRDefault="00520664" w:rsidP="00851A19">
    <w:pPr>
      <w:pStyle w:val="Nagwek"/>
      <w:rPr>
        <w:rFonts w:ascii="Calibri" w:hAnsi="Calibri" w:cs="Calibri"/>
      </w:rPr>
    </w:pPr>
    <w:r>
      <w:rPr>
        <w:rFonts w:ascii="Calibri" w:hAnsi="Calibri" w:cs="Calibri"/>
      </w:rPr>
      <w:t xml:space="preserve">Załącznik nr </w:t>
    </w:r>
    <w:r w:rsidR="0067309F">
      <w:rPr>
        <w:rFonts w:ascii="Calibri" w:hAnsi="Calibri" w:cs="Calibri"/>
      </w:rPr>
      <w:t>3</w:t>
    </w:r>
    <w:r>
      <w:rPr>
        <w:rFonts w:ascii="Calibri" w:hAnsi="Calibri" w:cs="Calibri"/>
      </w:rPr>
      <w:t>A</w:t>
    </w:r>
  </w:p>
  <w:p w14:paraId="2F207309" w14:textId="77777777" w:rsidR="00520664" w:rsidRPr="004208BE" w:rsidRDefault="00520664" w:rsidP="00851A19">
    <w:pPr>
      <w:pStyle w:val="Nagwek"/>
      <w:rPr>
        <w:rFonts w:ascii="Calibri" w:hAnsi="Calibri" w:cs="Calibri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EA9FC" w14:textId="2780BEE1" w:rsidR="00520664" w:rsidRDefault="00520664" w:rsidP="00851A19">
    <w:pPr>
      <w:pStyle w:val="Nagwek"/>
      <w:rPr>
        <w:rFonts w:ascii="Calibri" w:hAnsi="Calibri" w:cs="Calibri"/>
      </w:rPr>
    </w:pPr>
    <w:r>
      <w:rPr>
        <w:rFonts w:ascii="Calibri" w:hAnsi="Calibri" w:cs="Calibri"/>
      </w:rPr>
      <w:t xml:space="preserve">Załącznik nr </w:t>
    </w:r>
    <w:r w:rsidR="00C41933">
      <w:rPr>
        <w:rFonts w:ascii="Calibri" w:hAnsi="Calibri" w:cs="Calibri"/>
      </w:rPr>
      <w:t>3</w:t>
    </w:r>
    <w:r>
      <w:rPr>
        <w:rFonts w:ascii="Calibri" w:hAnsi="Calibri" w:cs="Calibri"/>
      </w:rPr>
      <w:t>B</w:t>
    </w:r>
  </w:p>
  <w:p w14:paraId="29BC1233" w14:textId="77777777" w:rsidR="00520664" w:rsidRPr="004208BE" w:rsidRDefault="00520664" w:rsidP="00851A19">
    <w:pPr>
      <w:pStyle w:val="Nagwek"/>
      <w:rPr>
        <w:rFonts w:ascii="Calibri" w:hAnsi="Calibri" w:cs="Calibri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511FB" w14:textId="37BAFEC3" w:rsidR="00520664" w:rsidRPr="004208BE" w:rsidRDefault="00520664" w:rsidP="00851A19">
    <w:pPr>
      <w:pStyle w:val="Nagwek"/>
      <w:rPr>
        <w:rFonts w:ascii="Calibri" w:hAnsi="Calibri" w:cs="Calibri"/>
      </w:rPr>
    </w:pPr>
    <w:r>
      <w:rPr>
        <w:rFonts w:ascii="Calibri" w:hAnsi="Calibri" w:cs="Calibri"/>
      </w:rPr>
      <w:t>Załącznik nr</w:t>
    </w:r>
    <w:r w:rsidR="00C41933">
      <w:rPr>
        <w:rFonts w:ascii="Calibri" w:hAnsi="Calibri" w:cs="Calibri"/>
      </w:rPr>
      <w:t xml:space="preserve"> 4</w:t>
    </w:r>
    <w:r>
      <w:rPr>
        <w:rFonts w:ascii="Calibri" w:hAnsi="Calibri" w:cs="Calibri"/>
      </w:rPr>
      <w:t xml:space="preserve">  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D8674" w14:textId="56FAAFEB" w:rsidR="00520664" w:rsidRPr="004208BE" w:rsidRDefault="00520664" w:rsidP="00851A19">
    <w:pPr>
      <w:pStyle w:val="Nagwek"/>
      <w:rPr>
        <w:rFonts w:ascii="Calibri" w:hAnsi="Calibri" w:cs="Calibri"/>
      </w:rPr>
    </w:pPr>
    <w:r>
      <w:rPr>
        <w:rFonts w:ascii="Calibri" w:hAnsi="Calibri" w:cs="Calibri"/>
      </w:rPr>
      <w:t xml:space="preserve">Załącznik nr </w:t>
    </w:r>
    <w:r w:rsidR="00C41933">
      <w:rPr>
        <w:rFonts w:ascii="Calibri" w:hAnsi="Calibri" w:cs="Calibri"/>
      </w:rPr>
      <w:t>5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3AB86" w14:textId="5EB5B81F" w:rsidR="008007B8" w:rsidRPr="004208BE" w:rsidRDefault="008007B8" w:rsidP="00851A19">
    <w:pPr>
      <w:pStyle w:val="Nagwek"/>
      <w:rPr>
        <w:rFonts w:ascii="Calibri" w:hAnsi="Calibri" w:cs="Calibri"/>
      </w:rPr>
    </w:pPr>
    <w:r>
      <w:rPr>
        <w:rFonts w:ascii="Calibri" w:hAnsi="Calibri" w:cs="Calibri"/>
      </w:rPr>
      <w:t>Załącznik nr 6</w: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8AF18" w14:textId="7C655D64" w:rsidR="00584C1A" w:rsidRPr="004208BE" w:rsidRDefault="00584C1A" w:rsidP="00851A19">
    <w:pPr>
      <w:pStyle w:val="Nagwek"/>
      <w:rPr>
        <w:rFonts w:ascii="Calibri" w:hAnsi="Calibri" w:cs="Calibri"/>
      </w:rPr>
    </w:pPr>
    <w:r>
      <w:rPr>
        <w:rFonts w:ascii="Calibri" w:hAnsi="Calibri" w:cs="Calibri"/>
      </w:rPr>
      <w:t>Załącznik nr 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15"/>
    <w:multiLevelType w:val="multi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16"/>
    <w:multiLevelType w:val="multilevel"/>
    <w:tmpl w:val="00000016"/>
    <w:name w:val="WW8Num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000017"/>
    <w:multiLevelType w:val="multi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18"/>
    <w:multiLevelType w:val="multilevel"/>
    <w:tmpl w:val="00000018"/>
    <w:name w:val="WW8Num2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 w15:restartNumberingAfterBreak="0">
    <w:nsid w:val="02E06B88"/>
    <w:multiLevelType w:val="hybridMultilevel"/>
    <w:tmpl w:val="46C443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731EBA"/>
    <w:multiLevelType w:val="multilevel"/>
    <w:tmpl w:val="884A0F70"/>
    <w:lvl w:ilvl="0">
      <w:start w:val="1"/>
      <w:numFmt w:val="decimal"/>
      <w:suff w:val="nothing"/>
      <w:lvlText w:val="§%1."/>
      <w:lvlJc w:val="center"/>
      <w:pPr>
        <w:ind w:left="0" w:firstLine="0"/>
      </w:pPr>
      <w:rPr>
        <w:rFonts w:hint="default"/>
        <w:b/>
        <w:sz w:val="22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057060E"/>
    <w:multiLevelType w:val="multilevel"/>
    <w:tmpl w:val="884A0F70"/>
    <w:lvl w:ilvl="0">
      <w:start w:val="1"/>
      <w:numFmt w:val="decimal"/>
      <w:suff w:val="nothing"/>
      <w:lvlText w:val="§%1."/>
      <w:lvlJc w:val="center"/>
      <w:pPr>
        <w:ind w:left="0" w:firstLine="0"/>
      </w:pPr>
      <w:rPr>
        <w:rFonts w:hint="default"/>
        <w:b/>
        <w:sz w:val="22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16991A76"/>
    <w:multiLevelType w:val="hybridMultilevel"/>
    <w:tmpl w:val="B68822D8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" w15:restartNumberingAfterBreak="0">
    <w:nsid w:val="1B233865"/>
    <w:multiLevelType w:val="hybridMultilevel"/>
    <w:tmpl w:val="1F22C798"/>
    <w:lvl w:ilvl="0" w:tplc="5158232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816C12"/>
    <w:multiLevelType w:val="multilevel"/>
    <w:tmpl w:val="246A5220"/>
    <w:lvl w:ilvl="0">
      <w:start w:val="1"/>
      <w:numFmt w:val="decimal"/>
      <w:suff w:val="nothing"/>
      <w:lvlText w:val="§%1."/>
      <w:lvlJc w:val="center"/>
      <w:pPr>
        <w:ind w:left="0" w:firstLine="0"/>
      </w:pPr>
      <w:rPr>
        <w:rFonts w:hint="default"/>
        <w:b/>
        <w:sz w:val="22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  <w:b w:val="0"/>
        <w:bCs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01E47DB"/>
    <w:multiLevelType w:val="hybridMultilevel"/>
    <w:tmpl w:val="A8929E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B92275"/>
    <w:multiLevelType w:val="multilevel"/>
    <w:tmpl w:val="ED0EB1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24" w:hanging="4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11C5AD9"/>
    <w:multiLevelType w:val="multilevel"/>
    <w:tmpl w:val="884A0F70"/>
    <w:lvl w:ilvl="0">
      <w:start w:val="1"/>
      <w:numFmt w:val="decimal"/>
      <w:suff w:val="nothing"/>
      <w:lvlText w:val="§%1."/>
      <w:lvlJc w:val="center"/>
      <w:pPr>
        <w:ind w:left="0" w:firstLine="0"/>
      </w:pPr>
      <w:rPr>
        <w:rFonts w:hint="default"/>
        <w:b/>
        <w:sz w:val="22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23EE0A3D"/>
    <w:multiLevelType w:val="hybridMultilevel"/>
    <w:tmpl w:val="471EC6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A45CF1"/>
    <w:multiLevelType w:val="hybridMultilevel"/>
    <w:tmpl w:val="8BEC5C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153BF0"/>
    <w:multiLevelType w:val="hybridMultilevel"/>
    <w:tmpl w:val="DEA4E918"/>
    <w:lvl w:ilvl="0" w:tplc="79C29628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225DD5"/>
    <w:multiLevelType w:val="multilevel"/>
    <w:tmpl w:val="246A5220"/>
    <w:lvl w:ilvl="0">
      <w:start w:val="1"/>
      <w:numFmt w:val="decimal"/>
      <w:suff w:val="nothing"/>
      <w:lvlText w:val="§%1."/>
      <w:lvlJc w:val="center"/>
      <w:pPr>
        <w:ind w:left="0" w:firstLine="0"/>
      </w:pPr>
      <w:rPr>
        <w:rFonts w:hint="default"/>
        <w:b/>
        <w:sz w:val="22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  <w:b w:val="0"/>
        <w:bCs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4CD55E50"/>
    <w:multiLevelType w:val="hybridMultilevel"/>
    <w:tmpl w:val="C99054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0D3741"/>
    <w:multiLevelType w:val="hybridMultilevel"/>
    <w:tmpl w:val="52A05C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23468B"/>
    <w:multiLevelType w:val="multilevel"/>
    <w:tmpl w:val="ED0EB1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24" w:hanging="4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70565E14"/>
    <w:multiLevelType w:val="multilevel"/>
    <w:tmpl w:val="884A0F70"/>
    <w:lvl w:ilvl="0">
      <w:start w:val="1"/>
      <w:numFmt w:val="decimal"/>
      <w:suff w:val="nothing"/>
      <w:lvlText w:val="§%1."/>
      <w:lvlJc w:val="center"/>
      <w:pPr>
        <w:ind w:left="0" w:firstLine="0"/>
      </w:pPr>
      <w:rPr>
        <w:rFonts w:hint="default"/>
        <w:b/>
        <w:sz w:val="22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7D3E06B0"/>
    <w:multiLevelType w:val="hybridMultilevel"/>
    <w:tmpl w:val="A98A9E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CF7570"/>
    <w:multiLevelType w:val="hybridMultilevel"/>
    <w:tmpl w:val="D98452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8"/>
  </w:num>
  <w:num w:numId="3">
    <w:abstractNumId w:val="20"/>
  </w:num>
  <w:num w:numId="4">
    <w:abstractNumId w:val="9"/>
  </w:num>
  <w:num w:numId="5">
    <w:abstractNumId w:val="12"/>
  </w:num>
  <w:num w:numId="6">
    <w:abstractNumId w:val="12"/>
  </w:num>
  <w:num w:numId="7">
    <w:abstractNumId w:val="21"/>
  </w:num>
  <w:num w:numId="8">
    <w:abstractNumId w:val="16"/>
  </w:num>
  <w:num w:numId="9">
    <w:abstractNumId w:val="5"/>
  </w:num>
  <w:num w:numId="10">
    <w:abstractNumId w:val="8"/>
  </w:num>
  <w:num w:numId="11">
    <w:abstractNumId w:val="13"/>
  </w:num>
  <w:num w:numId="12">
    <w:abstractNumId w:val="10"/>
  </w:num>
  <w:num w:numId="13">
    <w:abstractNumId w:val="15"/>
  </w:num>
  <w:num w:numId="14">
    <w:abstractNumId w:val="6"/>
  </w:num>
  <w:num w:numId="15">
    <w:abstractNumId w:val="7"/>
  </w:num>
  <w:num w:numId="16">
    <w:abstractNumId w:val="11"/>
  </w:num>
  <w:num w:numId="17">
    <w:abstractNumId w:val="0"/>
  </w:num>
  <w:num w:numId="18">
    <w:abstractNumId w:val="1"/>
  </w:num>
  <w:num w:numId="19">
    <w:abstractNumId w:val="2"/>
  </w:num>
  <w:num w:numId="20">
    <w:abstractNumId w:val="3"/>
  </w:num>
  <w:num w:numId="21">
    <w:abstractNumId w:val="4"/>
  </w:num>
  <w:num w:numId="22">
    <w:abstractNumId w:val="14"/>
  </w:num>
  <w:num w:numId="23">
    <w:abstractNumId w:val="22"/>
  </w:num>
  <w:num w:numId="24">
    <w:abstractNumId w:val="19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F08"/>
    <w:rsid w:val="00000061"/>
    <w:rsid w:val="00001567"/>
    <w:rsid w:val="00005082"/>
    <w:rsid w:val="00007A74"/>
    <w:rsid w:val="0001342F"/>
    <w:rsid w:val="0001420B"/>
    <w:rsid w:val="00015C6F"/>
    <w:rsid w:val="00015EB0"/>
    <w:rsid w:val="00023B14"/>
    <w:rsid w:val="000259A2"/>
    <w:rsid w:val="00031A16"/>
    <w:rsid w:val="00032787"/>
    <w:rsid w:val="00032C33"/>
    <w:rsid w:val="00041086"/>
    <w:rsid w:val="00044BD2"/>
    <w:rsid w:val="00046FA5"/>
    <w:rsid w:val="000545F1"/>
    <w:rsid w:val="00054AF0"/>
    <w:rsid w:val="00060DC2"/>
    <w:rsid w:val="00060EEB"/>
    <w:rsid w:val="00061D51"/>
    <w:rsid w:val="00064046"/>
    <w:rsid w:val="00066096"/>
    <w:rsid w:val="00070229"/>
    <w:rsid w:val="00072978"/>
    <w:rsid w:val="00075F7A"/>
    <w:rsid w:val="00075FF7"/>
    <w:rsid w:val="000763A7"/>
    <w:rsid w:val="00076806"/>
    <w:rsid w:val="00081DB4"/>
    <w:rsid w:val="000849F6"/>
    <w:rsid w:val="00085820"/>
    <w:rsid w:val="00086257"/>
    <w:rsid w:val="00087915"/>
    <w:rsid w:val="00090749"/>
    <w:rsid w:val="000949CF"/>
    <w:rsid w:val="0009589E"/>
    <w:rsid w:val="00095D75"/>
    <w:rsid w:val="0009662E"/>
    <w:rsid w:val="00097D7E"/>
    <w:rsid w:val="000A3A48"/>
    <w:rsid w:val="000A4CC4"/>
    <w:rsid w:val="000A7859"/>
    <w:rsid w:val="000B2CFC"/>
    <w:rsid w:val="000B3926"/>
    <w:rsid w:val="000B4C38"/>
    <w:rsid w:val="000B6E9B"/>
    <w:rsid w:val="000C0791"/>
    <w:rsid w:val="000C0FE4"/>
    <w:rsid w:val="000C2A18"/>
    <w:rsid w:val="000C3615"/>
    <w:rsid w:val="000C5B1B"/>
    <w:rsid w:val="000E5B9D"/>
    <w:rsid w:val="000E71F0"/>
    <w:rsid w:val="000F0DDB"/>
    <w:rsid w:val="000F46FB"/>
    <w:rsid w:val="000F555E"/>
    <w:rsid w:val="000F7978"/>
    <w:rsid w:val="0010055B"/>
    <w:rsid w:val="00103B35"/>
    <w:rsid w:val="00111ADE"/>
    <w:rsid w:val="00113998"/>
    <w:rsid w:val="00116CB0"/>
    <w:rsid w:val="00117435"/>
    <w:rsid w:val="00117875"/>
    <w:rsid w:val="00117BFE"/>
    <w:rsid w:val="00122703"/>
    <w:rsid w:val="00123879"/>
    <w:rsid w:val="00123B3E"/>
    <w:rsid w:val="0012581D"/>
    <w:rsid w:val="00127A53"/>
    <w:rsid w:val="001376EA"/>
    <w:rsid w:val="001413B1"/>
    <w:rsid w:val="001416E5"/>
    <w:rsid w:val="001436C7"/>
    <w:rsid w:val="00147CD2"/>
    <w:rsid w:val="00151403"/>
    <w:rsid w:val="00152065"/>
    <w:rsid w:val="001541E4"/>
    <w:rsid w:val="0016130E"/>
    <w:rsid w:val="0016143C"/>
    <w:rsid w:val="001646B8"/>
    <w:rsid w:val="001661D8"/>
    <w:rsid w:val="001706EE"/>
    <w:rsid w:val="001726E6"/>
    <w:rsid w:val="00182A47"/>
    <w:rsid w:val="001938E5"/>
    <w:rsid w:val="001943B7"/>
    <w:rsid w:val="00196B18"/>
    <w:rsid w:val="00197CAA"/>
    <w:rsid w:val="001A1EC5"/>
    <w:rsid w:val="001A721B"/>
    <w:rsid w:val="001B3303"/>
    <w:rsid w:val="001B430B"/>
    <w:rsid w:val="001C0137"/>
    <w:rsid w:val="001C0BC2"/>
    <w:rsid w:val="001C6729"/>
    <w:rsid w:val="001C760C"/>
    <w:rsid w:val="001C799A"/>
    <w:rsid w:val="001D1125"/>
    <w:rsid w:val="001D4358"/>
    <w:rsid w:val="001D7C40"/>
    <w:rsid w:val="001F0070"/>
    <w:rsid w:val="001F7BB6"/>
    <w:rsid w:val="00200058"/>
    <w:rsid w:val="002038A5"/>
    <w:rsid w:val="00204835"/>
    <w:rsid w:val="00212A99"/>
    <w:rsid w:val="00212F1A"/>
    <w:rsid w:val="00214825"/>
    <w:rsid w:val="002165A2"/>
    <w:rsid w:val="00220ACC"/>
    <w:rsid w:val="00221AC6"/>
    <w:rsid w:val="002228F6"/>
    <w:rsid w:val="00233FDE"/>
    <w:rsid w:val="00245934"/>
    <w:rsid w:val="00260A8F"/>
    <w:rsid w:val="002651E8"/>
    <w:rsid w:val="00265899"/>
    <w:rsid w:val="00266FD9"/>
    <w:rsid w:val="002704A9"/>
    <w:rsid w:val="00273A10"/>
    <w:rsid w:val="00274E24"/>
    <w:rsid w:val="0027704A"/>
    <w:rsid w:val="00280792"/>
    <w:rsid w:val="00280970"/>
    <w:rsid w:val="00285055"/>
    <w:rsid w:val="002927EA"/>
    <w:rsid w:val="00294EA2"/>
    <w:rsid w:val="0029575F"/>
    <w:rsid w:val="0029615D"/>
    <w:rsid w:val="002A02EA"/>
    <w:rsid w:val="002A1B52"/>
    <w:rsid w:val="002A7E39"/>
    <w:rsid w:val="002B2ACC"/>
    <w:rsid w:val="002B4D07"/>
    <w:rsid w:val="002B5234"/>
    <w:rsid w:val="002B566E"/>
    <w:rsid w:val="002B5EB2"/>
    <w:rsid w:val="002B6DE4"/>
    <w:rsid w:val="002B73E0"/>
    <w:rsid w:val="002C59E6"/>
    <w:rsid w:val="002C5BCD"/>
    <w:rsid w:val="002C767E"/>
    <w:rsid w:val="002D43D6"/>
    <w:rsid w:val="002D4AAB"/>
    <w:rsid w:val="002D520F"/>
    <w:rsid w:val="002E2429"/>
    <w:rsid w:val="002E4790"/>
    <w:rsid w:val="002E77BA"/>
    <w:rsid w:val="002F35F8"/>
    <w:rsid w:val="002F3EE6"/>
    <w:rsid w:val="002F6B17"/>
    <w:rsid w:val="002F6CBD"/>
    <w:rsid w:val="00301EEC"/>
    <w:rsid w:val="003040D9"/>
    <w:rsid w:val="00305332"/>
    <w:rsid w:val="003072B4"/>
    <w:rsid w:val="00307715"/>
    <w:rsid w:val="00313664"/>
    <w:rsid w:val="0031464A"/>
    <w:rsid w:val="00315EA8"/>
    <w:rsid w:val="00320FE6"/>
    <w:rsid w:val="003247F9"/>
    <w:rsid w:val="00326C6A"/>
    <w:rsid w:val="00332B6D"/>
    <w:rsid w:val="00334E53"/>
    <w:rsid w:val="00335A80"/>
    <w:rsid w:val="00342F8F"/>
    <w:rsid w:val="00343947"/>
    <w:rsid w:val="00344A29"/>
    <w:rsid w:val="003468B8"/>
    <w:rsid w:val="00346CFD"/>
    <w:rsid w:val="00351B6B"/>
    <w:rsid w:val="003521C3"/>
    <w:rsid w:val="00353F48"/>
    <w:rsid w:val="00354CCB"/>
    <w:rsid w:val="00356188"/>
    <w:rsid w:val="00361C18"/>
    <w:rsid w:val="00361D30"/>
    <w:rsid w:val="00370240"/>
    <w:rsid w:val="00372694"/>
    <w:rsid w:val="00374352"/>
    <w:rsid w:val="00374B39"/>
    <w:rsid w:val="00376E1A"/>
    <w:rsid w:val="00381C8B"/>
    <w:rsid w:val="00386237"/>
    <w:rsid w:val="003A311F"/>
    <w:rsid w:val="003A3B53"/>
    <w:rsid w:val="003A4452"/>
    <w:rsid w:val="003A5299"/>
    <w:rsid w:val="003A605F"/>
    <w:rsid w:val="003A61A0"/>
    <w:rsid w:val="003A6B3F"/>
    <w:rsid w:val="003B0BAE"/>
    <w:rsid w:val="003B1D0D"/>
    <w:rsid w:val="003C6634"/>
    <w:rsid w:val="003C7DC4"/>
    <w:rsid w:val="003D0234"/>
    <w:rsid w:val="003D0939"/>
    <w:rsid w:val="003D1E91"/>
    <w:rsid w:val="003D2BFF"/>
    <w:rsid w:val="003D414D"/>
    <w:rsid w:val="003D6E2A"/>
    <w:rsid w:val="003D7A73"/>
    <w:rsid w:val="003D7E35"/>
    <w:rsid w:val="003E181D"/>
    <w:rsid w:val="003E51A2"/>
    <w:rsid w:val="003F0FA0"/>
    <w:rsid w:val="003F24E8"/>
    <w:rsid w:val="003F26E1"/>
    <w:rsid w:val="003F300E"/>
    <w:rsid w:val="003F65FD"/>
    <w:rsid w:val="004022F5"/>
    <w:rsid w:val="00402C12"/>
    <w:rsid w:val="00404DE0"/>
    <w:rsid w:val="00405082"/>
    <w:rsid w:val="00412623"/>
    <w:rsid w:val="004140EA"/>
    <w:rsid w:val="0041658D"/>
    <w:rsid w:val="004208BE"/>
    <w:rsid w:val="00426C7C"/>
    <w:rsid w:val="00427476"/>
    <w:rsid w:val="00432D02"/>
    <w:rsid w:val="00432F46"/>
    <w:rsid w:val="0043366E"/>
    <w:rsid w:val="004362D8"/>
    <w:rsid w:val="00437C14"/>
    <w:rsid w:val="00440862"/>
    <w:rsid w:val="00440974"/>
    <w:rsid w:val="00441AC2"/>
    <w:rsid w:val="004429BE"/>
    <w:rsid w:val="004437EA"/>
    <w:rsid w:val="00444B29"/>
    <w:rsid w:val="00453305"/>
    <w:rsid w:val="00453F78"/>
    <w:rsid w:val="004546BA"/>
    <w:rsid w:val="00457ACF"/>
    <w:rsid w:val="00457C5D"/>
    <w:rsid w:val="00462983"/>
    <w:rsid w:val="004651CA"/>
    <w:rsid w:val="00465291"/>
    <w:rsid w:val="00465837"/>
    <w:rsid w:val="00466352"/>
    <w:rsid w:val="00472075"/>
    <w:rsid w:val="00476AB1"/>
    <w:rsid w:val="00477FB7"/>
    <w:rsid w:val="00483C2B"/>
    <w:rsid w:val="00484652"/>
    <w:rsid w:val="00485710"/>
    <w:rsid w:val="004907F7"/>
    <w:rsid w:val="00492E14"/>
    <w:rsid w:val="00494650"/>
    <w:rsid w:val="004A265B"/>
    <w:rsid w:val="004A267A"/>
    <w:rsid w:val="004A2865"/>
    <w:rsid w:val="004A451C"/>
    <w:rsid w:val="004A5244"/>
    <w:rsid w:val="004A5930"/>
    <w:rsid w:val="004A5F2E"/>
    <w:rsid w:val="004A60A1"/>
    <w:rsid w:val="004A7091"/>
    <w:rsid w:val="004B0F7E"/>
    <w:rsid w:val="004B4281"/>
    <w:rsid w:val="004B4F0B"/>
    <w:rsid w:val="004C0CC4"/>
    <w:rsid w:val="004C1940"/>
    <w:rsid w:val="004C1C8B"/>
    <w:rsid w:val="004C2F44"/>
    <w:rsid w:val="004D21EE"/>
    <w:rsid w:val="004E064E"/>
    <w:rsid w:val="004E2ED0"/>
    <w:rsid w:val="004E3624"/>
    <w:rsid w:val="004F6D1A"/>
    <w:rsid w:val="004F7990"/>
    <w:rsid w:val="005017AD"/>
    <w:rsid w:val="00504BAB"/>
    <w:rsid w:val="00507CA1"/>
    <w:rsid w:val="00512D43"/>
    <w:rsid w:val="005145E0"/>
    <w:rsid w:val="00514E18"/>
    <w:rsid w:val="005154CB"/>
    <w:rsid w:val="00520664"/>
    <w:rsid w:val="0052394D"/>
    <w:rsid w:val="005309EA"/>
    <w:rsid w:val="0053353D"/>
    <w:rsid w:val="00535A17"/>
    <w:rsid w:val="00537342"/>
    <w:rsid w:val="00541318"/>
    <w:rsid w:val="00541FCE"/>
    <w:rsid w:val="00546334"/>
    <w:rsid w:val="0054728B"/>
    <w:rsid w:val="00547960"/>
    <w:rsid w:val="0055072A"/>
    <w:rsid w:val="00552918"/>
    <w:rsid w:val="005538E0"/>
    <w:rsid w:val="005545A1"/>
    <w:rsid w:val="00555CC2"/>
    <w:rsid w:val="00561ABD"/>
    <w:rsid w:val="00562642"/>
    <w:rsid w:val="00562B38"/>
    <w:rsid w:val="00575C9F"/>
    <w:rsid w:val="00576482"/>
    <w:rsid w:val="00576944"/>
    <w:rsid w:val="005838CF"/>
    <w:rsid w:val="00584C1A"/>
    <w:rsid w:val="005862AD"/>
    <w:rsid w:val="00593923"/>
    <w:rsid w:val="00593B92"/>
    <w:rsid w:val="00594EDD"/>
    <w:rsid w:val="005A00F2"/>
    <w:rsid w:val="005B1008"/>
    <w:rsid w:val="005B6821"/>
    <w:rsid w:val="005B6AF5"/>
    <w:rsid w:val="005B6F67"/>
    <w:rsid w:val="005B73BF"/>
    <w:rsid w:val="005B7620"/>
    <w:rsid w:val="005C0437"/>
    <w:rsid w:val="005D491D"/>
    <w:rsid w:val="005D6C1A"/>
    <w:rsid w:val="005E0414"/>
    <w:rsid w:val="005E0E99"/>
    <w:rsid w:val="005E1C7E"/>
    <w:rsid w:val="005E3E16"/>
    <w:rsid w:val="005E4019"/>
    <w:rsid w:val="005E4D73"/>
    <w:rsid w:val="005E7634"/>
    <w:rsid w:val="005F0971"/>
    <w:rsid w:val="005F287E"/>
    <w:rsid w:val="005F6A1E"/>
    <w:rsid w:val="005F74E2"/>
    <w:rsid w:val="00600943"/>
    <w:rsid w:val="006145E8"/>
    <w:rsid w:val="00615224"/>
    <w:rsid w:val="006152EC"/>
    <w:rsid w:val="00623C3A"/>
    <w:rsid w:val="00627283"/>
    <w:rsid w:val="006312AA"/>
    <w:rsid w:val="006325B7"/>
    <w:rsid w:val="00640CF5"/>
    <w:rsid w:val="00641107"/>
    <w:rsid w:val="006433A3"/>
    <w:rsid w:val="00643810"/>
    <w:rsid w:val="00650A47"/>
    <w:rsid w:val="00653087"/>
    <w:rsid w:val="00653778"/>
    <w:rsid w:val="00653801"/>
    <w:rsid w:val="00654A98"/>
    <w:rsid w:val="00654C32"/>
    <w:rsid w:val="0065503C"/>
    <w:rsid w:val="0066147F"/>
    <w:rsid w:val="00666131"/>
    <w:rsid w:val="00666A7F"/>
    <w:rsid w:val="0067021C"/>
    <w:rsid w:val="0067309F"/>
    <w:rsid w:val="00675467"/>
    <w:rsid w:val="00676091"/>
    <w:rsid w:val="00681F94"/>
    <w:rsid w:val="00687354"/>
    <w:rsid w:val="00687AB4"/>
    <w:rsid w:val="00691887"/>
    <w:rsid w:val="006922CE"/>
    <w:rsid w:val="006922DC"/>
    <w:rsid w:val="0069237F"/>
    <w:rsid w:val="006B490B"/>
    <w:rsid w:val="006B4DCF"/>
    <w:rsid w:val="006B6DC6"/>
    <w:rsid w:val="006B75C7"/>
    <w:rsid w:val="006C180F"/>
    <w:rsid w:val="006C541F"/>
    <w:rsid w:val="006D078D"/>
    <w:rsid w:val="006D305F"/>
    <w:rsid w:val="006D7D35"/>
    <w:rsid w:val="006E10CB"/>
    <w:rsid w:val="006E2CC1"/>
    <w:rsid w:val="006E452D"/>
    <w:rsid w:val="006E47EF"/>
    <w:rsid w:val="006F08F4"/>
    <w:rsid w:val="006F41A7"/>
    <w:rsid w:val="006F6B95"/>
    <w:rsid w:val="006F7A6D"/>
    <w:rsid w:val="007008F8"/>
    <w:rsid w:val="00701913"/>
    <w:rsid w:val="00704691"/>
    <w:rsid w:val="00706621"/>
    <w:rsid w:val="00706F8E"/>
    <w:rsid w:val="007137C6"/>
    <w:rsid w:val="0071435F"/>
    <w:rsid w:val="007211E3"/>
    <w:rsid w:val="0072222F"/>
    <w:rsid w:val="00722704"/>
    <w:rsid w:val="00724871"/>
    <w:rsid w:val="007327D5"/>
    <w:rsid w:val="00732A21"/>
    <w:rsid w:val="00737C57"/>
    <w:rsid w:val="00741F99"/>
    <w:rsid w:val="007447AD"/>
    <w:rsid w:val="007454FB"/>
    <w:rsid w:val="00746D65"/>
    <w:rsid w:val="00754299"/>
    <w:rsid w:val="007610F2"/>
    <w:rsid w:val="00767EBC"/>
    <w:rsid w:val="00771C65"/>
    <w:rsid w:val="007722C0"/>
    <w:rsid w:val="00772B38"/>
    <w:rsid w:val="00772DBD"/>
    <w:rsid w:val="007765CA"/>
    <w:rsid w:val="00780E55"/>
    <w:rsid w:val="00780F15"/>
    <w:rsid w:val="007824B7"/>
    <w:rsid w:val="007829C1"/>
    <w:rsid w:val="00783AA6"/>
    <w:rsid w:val="00783D10"/>
    <w:rsid w:val="00784B76"/>
    <w:rsid w:val="00787D59"/>
    <w:rsid w:val="00792E85"/>
    <w:rsid w:val="007A128A"/>
    <w:rsid w:val="007A1C5D"/>
    <w:rsid w:val="007A3976"/>
    <w:rsid w:val="007A3AD5"/>
    <w:rsid w:val="007A5A55"/>
    <w:rsid w:val="007A6857"/>
    <w:rsid w:val="007B2D84"/>
    <w:rsid w:val="007B348B"/>
    <w:rsid w:val="007C0C8E"/>
    <w:rsid w:val="007C447E"/>
    <w:rsid w:val="007C53E3"/>
    <w:rsid w:val="007D59A8"/>
    <w:rsid w:val="007D6758"/>
    <w:rsid w:val="007E02EF"/>
    <w:rsid w:val="007E0352"/>
    <w:rsid w:val="007E34C7"/>
    <w:rsid w:val="007E62C4"/>
    <w:rsid w:val="007F2B0D"/>
    <w:rsid w:val="007F48C7"/>
    <w:rsid w:val="007F57D4"/>
    <w:rsid w:val="007F59B3"/>
    <w:rsid w:val="007F5C01"/>
    <w:rsid w:val="007F73C8"/>
    <w:rsid w:val="008007B8"/>
    <w:rsid w:val="008009F7"/>
    <w:rsid w:val="00801619"/>
    <w:rsid w:val="00803724"/>
    <w:rsid w:val="00804EC6"/>
    <w:rsid w:val="00807329"/>
    <w:rsid w:val="00814BAD"/>
    <w:rsid w:val="008151F2"/>
    <w:rsid w:val="008221C8"/>
    <w:rsid w:val="00822714"/>
    <w:rsid w:val="0082320E"/>
    <w:rsid w:val="00827609"/>
    <w:rsid w:val="00830CF7"/>
    <w:rsid w:val="0083143C"/>
    <w:rsid w:val="0083180A"/>
    <w:rsid w:val="00834F75"/>
    <w:rsid w:val="0083575C"/>
    <w:rsid w:val="008373C8"/>
    <w:rsid w:val="008406F0"/>
    <w:rsid w:val="00840C93"/>
    <w:rsid w:val="0084139C"/>
    <w:rsid w:val="00843D84"/>
    <w:rsid w:val="00844B7D"/>
    <w:rsid w:val="00845EDE"/>
    <w:rsid w:val="00850F62"/>
    <w:rsid w:val="00851918"/>
    <w:rsid w:val="00851A19"/>
    <w:rsid w:val="00853562"/>
    <w:rsid w:val="00855BFA"/>
    <w:rsid w:val="0085702D"/>
    <w:rsid w:val="008605B6"/>
    <w:rsid w:val="00862C30"/>
    <w:rsid w:val="00863E19"/>
    <w:rsid w:val="008641CC"/>
    <w:rsid w:val="00864E5D"/>
    <w:rsid w:val="00864F9B"/>
    <w:rsid w:val="00872453"/>
    <w:rsid w:val="008729D1"/>
    <w:rsid w:val="00872F1F"/>
    <w:rsid w:val="0087368E"/>
    <w:rsid w:val="008746D4"/>
    <w:rsid w:val="00874BA8"/>
    <w:rsid w:val="00877FDE"/>
    <w:rsid w:val="008801E0"/>
    <w:rsid w:val="00884D95"/>
    <w:rsid w:val="008862B2"/>
    <w:rsid w:val="00890587"/>
    <w:rsid w:val="00890F26"/>
    <w:rsid w:val="008939DD"/>
    <w:rsid w:val="00895518"/>
    <w:rsid w:val="008A1800"/>
    <w:rsid w:val="008A5803"/>
    <w:rsid w:val="008A77F3"/>
    <w:rsid w:val="008B4E65"/>
    <w:rsid w:val="008B58BB"/>
    <w:rsid w:val="008B5940"/>
    <w:rsid w:val="008C0784"/>
    <w:rsid w:val="008C2724"/>
    <w:rsid w:val="008C4013"/>
    <w:rsid w:val="008C6165"/>
    <w:rsid w:val="008D1F7E"/>
    <w:rsid w:val="008D41FE"/>
    <w:rsid w:val="008D4CFE"/>
    <w:rsid w:val="008D5924"/>
    <w:rsid w:val="008E0A60"/>
    <w:rsid w:val="008F2C6A"/>
    <w:rsid w:val="008F2FD1"/>
    <w:rsid w:val="008F4414"/>
    <w:rsid w:val="00904594"/>
    <w:rsid w:val="00907CA2"/>
    <w:rsid w:val="00915E01"/>
    <w:rsid w:val="00916908"/>
    <w:rsid w:val="00917061"/>
    <w:rsid w:val="0092483E"/>
    <w:rsid w:val="009261A0"/>
    <w:rsid w:val="00930A9D"/>
    <w:rsid w:val="0093161D"/>
    <w:rsid w:val="0093644F"/>
    <w:rsid w:val="00943A43"/>
    <w:rsid w:val="009452C6"/>
    <w:rsid w:val="009459F4"/>
    <w:rsid w:val="00947250"/>
    <w:rsid w:val="00952CCC"/>
    <w:rsid w:val="00953B4E"/>
    <w:rsid w:val="009545C1"/>
    <w:rsid w:val="0095590D"/>
    <w:rsid w:val="0095690A"/>
    <w:rsid w:val="00956F4F"/>
    <w:rsid w:val="009574AB"/>
    <w:rsid w:val="00967B20"/>
    <w:rsid w:val="009712C1"/>
    <w:rsid w:val="00972FF6"/>
    <w:rsid w:val="009738FD"/>
    <w:rsid w:val="009744FE"/>
    <w:rsid w:val="00985E16"/>
    <w:rsid w:val="009867AB"/>
    <w:rsid w:val="0099294B"/>
    <w:rsid w:val="00994601"/>
    <w:rsid w:val="00995932"/>
    <w:rsid w:val="00995D19"/>
    <w:rsid w:val="00997878"/>
    <w:rsid w:val="009A094A"/>
    <w:rsid w:val="009A275E"/>
    <w:rsid w:val="009B2809"/>
    <w:rsid w:val="009B7FD9"/>
    <w:rsid w:val="009C45D2"/>
    <w:rsid w:val="009C4606"/>
    <w:rsid w:val="009C5F02"/>
    <w:rsid w:val="009C670E"/>
    <w:rsid w:val="009D1D64"/>
    <w:rsid w:val="009D2418"/>
    <w:rsid w:val="009D293D"/>
    <w:rsid w:val="009D7256"/>
    <w:rsid w:val="009E2955"/>
    <w:rsid w:val="009E295E"/>
    <w:rsid w:val="009E3F44"/>
    <w:rsid w:val="009F0CE4"/>
    <w:rsid w:val="009F0E64"/>
    <w:rsid w:val="009F23F4"/>
    <w:rsid w:val="009F43F4"/>
    <w:rsid w:val="00A04AB6"/>
    <w:rsid w:val="00A075B4"/>
    <w:rsid w:val="00A07D3B"/>
    <w:rsid w:val="00A11C3C"/>
    <w:rsid w:val="00A12FCA"/>
    <w:rsid w:val="00A16ACC"/>
    <w:rsid w:val="00A20427"/>
    <w:rsid w:val="00A2215E"/>
    <w:rsid w:val="00A23914"/>
    <w:rsid w:val="00A23FF4"/>
    <w:rsid w:val="00A255F8"/>
    <w:rsid w:val="00A26D84"/>
    <w:rsid w:val="00A27410"/>
    <w:rsid w:val="00A27AA4"/>
    <w:rsid w:val="00A27C42"/>
    <w:rsid w:val="00A30B6E"/>
    <w:rsid w:val="00A3318C"/>
    <w:rsid w:val="00A3702A"/>
    <w:rsid w:val="00A407F0"/>
    <w:rsid w:val="00A42D67"/>
    <w:rsid w:val="00A42E6D"/>
    <w:rsid w:val="00A433A8"/>
    <w:rsid w:val="00A45B68"/>
    <w:rsid w:val="00A63AE0"/>
    <w:rsid w:val="00A63B38"/>
    <w:rsid w:val="00A66F45"/>
    <w:rsid w:val="00A67627"/>
    <w:rsid w:val="00A67DB7"/>
    <w:rsid w:val="00A764EB"/>
    <w:rsid w:val="00A82EAB"/>
    <w:rsid w:val="00A84FF1"/>
    <w:rsid w:val="00A87347"/>
    <w:rsid w:val="00A97A2C"/>
    <w:rsid w:val="00AA0417"/>
    <w:rsid w:val="00AA099B"/>
    <w:rsid w:val="00AA2E16"/>
    <w:rsid w:val="00AA2F69"/>
    <w:rsid w:val="00AA3188"/>
    <w:rsid w:val="00AA5A6A"/>
    <w:rsid w:val="00AA682D"/>
    <w:rsid w:val="00AB12FF"/>
    <w:rsid w:val="00AB2273"/>
    <w:rsid w:val="00AB4CE4"/>
    <w:rsid w:val="00AB67EB"/>
    <w:rsid w:val="00AC08BB"/>
    <w:rsid w:val="00AD04E2"/>
    <w:rsid w:val="00AD254E"/>
    <w:rsid w:val="00AD3512"/>
    <w:rsid w:val="00AD4FE3"/>
    <w:rsid w:val="00AD6817"/>
    <w:rsid w:val="00AE161B"/>
    <w:rsid w:val="00AF17C0"/>
    <w:rsid w:val="00AF4B08"/>
    <w:rsid w:val="00B043A5"/>
    <w:rsid w:val="00B04E97"/>
    <w:rsid w:val="00B0648A"/>
    <w:rsid w:val="00B07817"/>
    <w:rsid w:val="00B112AE"/>
    <w:rsid w:val="00B1265E"/>
    <w:rsid w:val="00B157C5"/>
    <w:rsid w:val="00B17201"/>
    <w:rsid w:val="00B22E72"/>
    <w:rsid w:val="00B232DF"/>
    <w:rsid w:val="00B30987"/>
    <w:rsid w:val="00B3488B"/>
    <w:rsid w:val="00B4347F"/>
    <w:rsid w:val="00B43534"/>
    <w:rsid w:val="00B437AC"/>
    <w:rsid w:val="00B45400"/>
    <w:rsid w:val="00B46B66"/>
    <w:rsid w:val="00B52E9E"/>
    <w:rsid w:val="00B537A3"/>
    <w:rsid w:val="00B53BF2"/>
    <w:rsid w:val="00B55BDD"/>
    <w:rsid w:val="00B611BF"/>
    <w:rsid w:val="00B632CA"/>
    <w:rsid w:val="00B66B79"/>
    <w:rsid w:val="00B70E5C"/>
    <w:rsid w:val="00B72950"/>
    <w:rsid w:val="00B73329"/>
    <w:rsid w:val="00B74213"/>
    <w:rsid w:val="00B75593"/>
    <w:rsid w:val="00B76721"/>
    <w:rsid w:val="00B77CCF"/>
    <w:rsid w:val="00B802E6"/>
    <w:rsid w:val="00B823C1"/>
    <w:rsid w:val="00B8283B"/>
    <w:rsid w:val="00B83442"/>
    <w:rsid w:val="00B83E73"/>
    <w:rsid w:val="00B900B0"/>
    <w:rsid w:val="00B900C9"/>
    <w:rsid w:val="00B91D0B"/>
    <w:rsid w:val="00B95789"/>
    <w:rsid w:val="00B95A60"/>
    <w:rsid w:val="00BA094A"/>
    <w:rsid w:val="00BA28CA"/>
    <w:rsid w:val="00BA5541"/>
    <w:rsid w:val="00BA6A87"/>
    <w:rsid w:val="00BA7261"/>
    <w:rsid w:val="00BA7A3C"/>
    <w:rsid w:val="00BA7A94"/>
    <w:rsid w:val="00BB3913"/>
    <w:rsid w:val="00BB4C03"/>
    <w:rsid w:val="00BB5E06"/>
    <w:rsid w:val="00BC3DE8"/>
    <w:rsid w:val="00BC7185"/>
    <w:rsid w:val="00BD0B00"/>
    <w:rsid w:val="00BD1104"/>
    <w:rsid w:val="00BD2C4C"/>
    <w:rsid w:val="00BD57D9"/>
    <w:rsid w:val="00BD7413"/>
    <w:rsid w:val="00BE57DB"/>
    <w:rsid w:val="00BF36C2"/>
    <w:rsid w:val="00BF59C6"/>
    <w:rsid w:val="00BF6358"/>
    <w:rsid w:val="00C01CDA"/>
    <w:rsid w:val="00C0385F"/>
    <w:rsid w:val="00C042C0"/>
    <w:rsid w:val="00C10FE5"/>
    <w:rsid w:val="00C14562"/>
    <w:rsid w:val="00C16170"/>
    <w:rsid w:val="00C218B7"/>
    <w:rsid w:val="00C35267"/>
    <w:rsid w:val="00C368C5"/>
    <w:rsid w:val="00C36A99"/>
    <w:rsid w:val="00C3783D"/>
    <w:rsid w:val="00C37E83"/>
    <w:rsid w:val="00C40352"/>
    <w:rsid w:val="00C41933"/>
    <w:rsid w:val="00C44472"/>
    <w:rsid w:val="00C51DFF"/>
    <w:rsid w:val="00C5279B"/>
    <w:rsid w:val="00C548D1"/>
    <w:rsid w:val="00C55414"/>
    <w:rsid w:val="00C560C7"/>
    <w:rsid w:val="00C578BB"/>
    <w:rsid w:val="00C6154D"/>
    <w:rsid w:val="00C6336A"/>
    <w:rsid w:val="00C72A57"/>
    <w:rsid w:val="00C75D17"/>
    <w:rsid w:val="00C80257"/>
    <w:rsid w:val="00C80289"/>
    <w:rsid w:val="00C918D6"/>
    <w:rsid w:val="00C933C1"/>
    <w:rsid w:val="00C936E4"/>
    <w:rsid w:val="00C94FAA"/>
    <w:rsid w:val="00C95311"/>
    <w:rsid w:val="00C9712D"/>
    <w:rsid w:val="00CA1168"/>
    <w:rsid w:val="00CA2816"/>
    <w:rsid w:val="00CA3AAD"/>
    <w:rsid w:val="00CA6AE3"/>
    <w:rsid w:val="00CB2DF0"/>
    <w:rsid w:val="00CB51DA"/>
    <w:rsid w:val="00CB5C64"/>
    <w:rsid w:val="00CB6733"/>
    <w:rsid w:val="00CB78E6"/>
    <w:rsid w:val="00CC4413"/>
    <w:rsid w:val="00CC5A61"/>
    <w:rsid w:val="00CC5F85"/>
    <w:rsid w:val="00CD3EE4"/>
    <w:rsid w:val="00CD4659"/>
    <w:rsid w:val="00CD6A9B"/>
    <w:rsid w:val="00CD6F90"/>
    <w:rsid w:val="00CD73DC"/>
    <w:rsid w:val="00CD76F9"/>
    <w:rsid w:val="00CE062F"/>
    <w:rsid w:val="00CE1ACC"/>
    <w:rsid w:val="00CE481E"/>
    <w:rsid w:val="00CE59B0"/>
    <w:rsid w:val="00CF063F"/>
    <w:rsid w:val="00CF17E4"/>
    <w:rsid w:val="00D00E3E"/>
    <w:rsid w:val="00D06C1D"/>
    <w:rsid w:val="00D1543F"/>
    <w:rsid w:val="00D1550B"/>
    <w:rsid w:val="00D2030F"/>
    <w:rsid w:val="00D20F60"/>
    <w:rsid w:val="00D22216"/>
    <w:rsid w:val="00D23EBA"/>
    <w:rsid w:val="00D3191B"/>
    <w:rsid w:val="00D34CDC"/>
    <w:rsid w:val="00D371FC"/>
    <w:rsid w:val="00D372E3"/>
    <w:rsid w:val="00D41176"/>
    <w:rsid w:val="00D41995"/>
    <w:rsid w:val="00D41AB9"/>
    <w:rsid w:val="00D4310F"/>
    <w:rsid w:val="00D4766C"/>
    <w:rsid w:val="00D50EE4"/>
    <w:rsid w:val="00D51808"/>
    <w:rsid w:val="00D53AF9"/>
    <w:rsid w:val="00D53FA5"/>
    <w:rsid w:val="00D54095"/>
    <w:rsid w:val="00D54387"/>
    <w:rsid w:val="00D56B06"/>
    <w:rsid w:val="00D621A2"/>
    <w:rsid w:val="00D62715"/>
    <w:rsid w:val="00D6344A"/>
    <w:rsid w:val="00D70BB4"/>
    <w:rsid w:val="00D713A6"/>
    <w:rsid w:val="00D74B5E"/>
    <w:rsid w:val="00D81C4B"/>
    <w:rsid w:val="00D850E3"/>
    <w:rsid w:val="00D85718"/>
    <w:rsid w:val="00D85F08"/>
    <w:rsid w:val="00D871C4"/>
    <w:rsid w:val="00D94753"/>
    <w:rsid w:val="00D96C26"/>
    <w:rsid w:val="00DA30DF"/>
    <w:rsid w:val="00DA7315"/>
    <w:rsid w:val="00DB0536"/>
    <w:rsid w:val="00DB0F48"/>
    <w:rsid w:val="00DB1B65"/>
    <w:rsid w:val="00DB5D1A"/>
    <w:rsid w:val="00DC30BC"/>
    <w:rsid w:val="00DC4843"/>
    <w:rsid w:val="00DC4AB5"/>
    <w:rsid w:val="00DC5A7F"/>
    <w:rsid w:val="00DD037C"/>
    <w:rsid w:val="00DD178B"/>
    <w:rsid w:val="00DD1C18"/>
    <w:rsid w:val="00DD420F"/>
    <w:rsid w:val="00DD7C6F"/>
    <w:rsid w:val="00DE01B9"/>
    <w:rsid w:val="00DE21D7"/>
    <w:rsid w:val="00DE360A"/>
    <w:rsid w:val="00DE6523"/>
    <w:rsid w:val="00DE7F02"/>
    <w:rsid w:val="00DF1B9F"/>
    <w:rsid w:val="00DF32AE"/>
    <w:rsid w:val="00DF409B"/>
    <w:rsid w:val="00E01823"/>
    <w:rsid w:val="00E04773"/>
    <w:rsid w:val="00E064A6"/>
    <w:rsid w:val="00E15E8D"/>
    <w:rsid w:val="00E16CF3"/>
    <w:rsid w:val="00E16E73"/>
    <w:rsid w:val="00E222DD"/>
    <w:rsid w:val="00E24264"/>
    <w:rsid w:val="00E24F3D"/>
    <w:rsid w:val="00E3025B"/>
    <w:rsid w:val="00E337E2"/>
    <w:rsid w:val="00E40BBC"/>
    <w:rsid w:val="00E4114E"/>
    <w:rsid w:val="00E42426"/>
    <w:rsid w:val="00E523BF"/>
    <w:rsid w:val="00E56A93"/>
    <w:rsid w:val="00E5733F"/>
    <w:rsid w:val="00E60402"/>
    <w:rsid w:val="00E66957"/>
    <w:rsid w:val="00E67E6C"/>
    <w:rsid w:val="00E7433B"/>
    <w:rsid w:val="00E74D61"/>
    <w:rsid w:val="00E76512"/>
    <w:rsid w:val="00E83B7C"/>
    <w:rsid w:val="00E90391"/>
    <w:rsid w:val="00E93877"/>
    <w:rsid w:val="00E9683C"/>
    <w:rsid w:val="00EA228E"/>
    <w:rsid w:val="00EC3532"/>
    <w:rsid w:val="00EC4221"/>
    <w:rsid w:val="00ED0182"/>
    <w:rsid w:val="00ED0A64"/>
    <w:rsid w:val="00ED73A1"/>
    <w:rsid w:val="00ED79DA"/>
    <w:rsid w:val="00EE48DB"/>
    <w:rsid w:val="00EE6061"/>
    <w:rsid w:val="00EE6B74"/>
    <w:rsid w:val="00EF01C4"/>
    <w:rsid w:val="00EF0AC0"/>
    <w:rsid w:val="00F00246"/>
    <w:rsid w:val="00F00727"/>
    <w:rsid w:val="00F01D47"/>
    <w:rsid w:val="00F068AD"/>
    <w:rsid w:val="00F06D59"/>
    <w:rsid w:val="00F116C7"/>
    <w:rsid w:val="00F13355"/>
    <w:rsid w:val="00F1379A"/>
    <w:rsid w:val="00F142E0"/>
    <w:rsid w:val="00F2353F"/>
    <w:rsid w:val="00F31ACF"/>
    <w:rsid w:val="00F34913"/>
    <w:rsid w:val="00F34FF1"/>
    <w:rsid w:val="00F37FC4"/>
    <w:rsid w:val="00F44B05"/>
    <w:rsid w:val="00F5465A"/>
    <w:rsid w:val="00F54898"/>
    <w:rsid w:val="00F555E2"/>
    <w:rsid w:val="00F6074E"/>
    <w:rsid w:val="00F621FD"/>
    <w:rsid w:val="00F70724"/>
    <w:rsid w:val="00F719BC"/>
    <w:rsid w:val="00F73C94"/>
    <w:rsid w:val="00F7414F"/>
    <w:rsid w:val="00F75CCA"/>
    <w:rsid w:val="00F7758E"/>
    <w:rsid w:val="00F81146"/>
    <w:rsid w:val="00F81F1B"/>
    <w:rsid w:val="00F902E3"/>
    <w:rsid w:val="00F90522"/>
    <w:rsid w:val="00F92467"/>
    <w:rsid w:val="00F92D19"/>
    <w:rsid w:val="00F953EC"/>
    <w:rsid w:val="00F956E1"/>
    <w:rsid w:val="00F96CCE"/>
    <w:rsid w:val="00FA3AE9"/>
    <w:rsid w:val="00FA3F30"/>
    <w:rsid w:val="00FA52A1"/>
    <w:rsid w:val="00FA79B4"/>
    <w:rsid w:val="00FB008F"/>
    <w:rsid w:val="00FB1DC4"/>
    <w:rsid w:val="00FB4960"/>
    <w:rsid w:val="00FB687B"/>
    <w:rsid w:val="00FC092C"/>
    <w:rsid w:val="00FC2986"/>
    <w:rsid w:val="00FC2DE4"/>
    <w:rsid w:val="00FC4ECD"/>
    <w:rsid w:val="00FD0860"/>
    <w:rsid w:val="00FD3018"/>
    <w:rsid w:val="00FD563C"/>
    <w:rsid w:val="00FD62DC"/>
    <w:rsid w:val="00FD7229"/>
    <w:rsid w:val="00FE195F"/>
    <w:rsid w:val="00FE2370"/>
    <w:rsid w:val="00FF0716"/>
    <w:rsid w:val="00FF111E"/>
    <w:rsid w:val="00FF2750"/>
    <w:rsid w:val="00FF5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BB768FC"/>
  <w15:docId w15:val="{DF139A07-51D7-4C93-93C1-5DDA3EA26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4C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E2370"/>
    <w:pPr>
      <w:keepNext/>
      <w:keepLines/>
      <w:spacing w:after="120" w:line="259" w:lineRule="auto"/>
      <w:jc w:val="center"/>
      <w:outlineLvl w:val="0"/>
    </w:pPr>
    <w:rPr>
      <w:rFonts w:ascii="Calibri Light" w:eastAsia="Calibri" w:hAnsi="Calibri Light" w:cs="Calibri Light"/>
      <w:bCs/>
      <w:color w:val="4F81BD" w:themeColor="accent1"/>
      <w:sz w:val="28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85F0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E2370"/>
    <w:rPr>
      <w:rFonts w:ascii="Calibri Light" w:eastAsia="Calibri" w:hAnsi="Calibri Light" w:cs="Calibri Light"/>
      <w:bCs/>
      <w:color w:val="4F81BD" w:themeColor="accent1"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85F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styleId="Akapitzlist">
    <w:name w:val="List Paragraph"/>
    <w:basedOn w:val="Normalny"/>
    <w:uiPriority w:val="34"/>
    <w:qFormat/>
    <w:rsid w:val="00D85F0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068A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068A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068A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068A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1EE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1EEC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74D6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74D6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74D6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4D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4D6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4208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4208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spisutreci">
    <w:name w:val="TOC Heading"/>
    <w:basedOn w:val="Nagwek1"/>
    <w:next w:val="Normalny"/>
    <w:uiPriority w:val="39"/>
    <w:unhideWhenUsed/>
    <w:qFormat/>
    <w:rsid w:val="00562B38"/>
    <w:pPr>
      <w:spacing w:before="240" w:after="0"/>
      <w:jc w:val="left"/>
      <w:outlineLvl w:val="9"/>
    </w:pPr>
    <w:rPr>
      <w:rFonts w:eastAsiaTheme="majorEastAsia"/>
      <w:b/>
      <w:color w:val="365F91" w:themeColor="accent1" w:themeShade="BF"/>
      <w:sz w:val="32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7D6758"/>
    <w:pPr>
      <w:spacing w:after="100"/>
      <w:ind w:left="240"/>
    </w:pPr>
  </w:style>
  <w:style w:type="paragraph" w:styleId="Spistreci1">
    <w:name w:val="toc 1"/>
    <w:basedOn w:val="Normalny"/>
    <w:next w:val="Normalny"/>
    <w:autoRedefine/>
    <w:uiPriority w:val="39"/>
    <w:unhideWhenUsed/>
    <w:rsid w:val="00CF063F"/>
    <w:pPr>
      <w:tabs>
        <w:tab w:val="right" w:leader="dot" w:pos="9062"/>
      </w:tabs>
      <w:spacing w:after="100"/>
    </w:pPr>
    <w:rPr>
      <w:rFonts w:ascii="Calibri Light" w:eastAsia="Calibri" w:hAnsi="Calibri Light" w:cs="Calibri Light"/>
      <w:b/>
      <w:bCs/>
      <w:noProof/>
      <w:lang w:eastAsia="en-US"/>
    </w:rPr>
  </w:style>
  <w:style w:type="character" w:styleId="Hipercze">
    <w:name w:val="Hyperlink"/>
    <w:basedOn w:val="Domylnaczcionkaakapitu"/>
    <w:uiPriority w:val="99"/>
    <w:unhideWhenUsed/>
    <w:rsid w:val="007D6758"/>
    <w:rPr>
      <w:color w:val="0000FF" w:themeColor="hyperlink"/>
      <w:u w:val="single"/>
    </w:rPr>
  </w:style>
  <w:style w:type="paragraph" w:customStyle="1" w:styleId="Tekstprzypisudolnego1">
    <w:name w:val="Tekst przypisu dolnego1"/>
    <w:basedOn w:val="Normalny"/>
    <w:next w:val="Tekstprzypisudolnego"/>
    <w:link w:val="TekstprzypisudolnegoZnak"/>
    <w:uiPriority w:val="99"/>
    <w:semiHidden/>
    <w:unhideWhenUsed/>
    <w:rsid w:val="00562B38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semiHidden/>
    <w:rsid w:val="00562B3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2B38"/>
    <w:rPr>
      <w:vertAlign w:val="superscript"/>
    </w:r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562B38"/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562B3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6C54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9D293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D293D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196B18"/>
    <w:rPr>
      <w:color w:val="808080"/>
    </w:rPr>
  </w:style>
  <w:style w:type="paragraph" w:styleId="Spistreci3">
    <w:name w:val="toc 3"/>
    <w:basedOn w:val="Normalny"/>
    <w:next w:val="Normalny"/>
    <w:autoRedefine/>
    <w:uiPriority w:val="39"/>
    <w:unhideWhenUsed/>
    <w:rsid w:val="005E0E99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349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5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0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3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uto@pan.olsztyn.pl" TargetMode="External"/><Relationship Id="rId13" Type="http://schemas.openxmlformats.org/officeDocument/2006/relationships/header" Target="header4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7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20" Type="http://schemas.openxmlformats.org/officeDocument/2006/relationships/header" Target="header9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eader" Target="header8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2.xml"/><Relationship Id="rId22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38A980D16844AD6805F5B8934348C0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8A226CA-6F52-48E6-8620-731CF165DF11}"/>
      </w:docPartPr>
      <w:docPartBody>
        <w:p w:rsidR="006E4643" w:rsidRDefault="00E3209B" w:rsidP="00E3209B">
          <w:pPr>
            <w:pStyle w:val="438A980D16844AD6805F5B8934348C081"/>
          </w:pPr>
          <w:r w:rsidRPr="00380266">
            <w:rPr>
              <w:rStyle w:val="Tekstzastpczy"/>
              <w:rFonts w:eastAsia="Calibri"/>
            </w:rPr>
            <w:t>Kliknij lub naciśnij, aby wprowadzić datę.</w:t>
          </w:r>
        </w:p>
      </w:docPartBody>
    </w:docPart>
    <w:docPart>
      <w:docPartPr>
        <w:name w:val="A0EAB5AB703F4AA295A3D962FAC85D5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4F42FE2-D80D-47FC-8F4F-CD657B70B74E}"/>
      </w:docPartPr>
      <w:docPartBody>
        <w:p w:rsidR="006E4643" w:rsidRDefault="00E3209B" w:rsidP="00E3209B">
          <w:pPr>
            <w:pStyle w:val="A0EAB5AB703F4AA295A3D962FAC85D5E1"/>
          </w:pPr>
          <w:r w:rsidRPr="00956F4F">
            <w:rPr>
              <w:color w:val="808080"/>
              <w:szCs w:val="20"/>
            </w:rPr>
            <w:t>Wybierz element.</w:t>
          </w:r>
        </w:p>
      </w:docPartBody>
    </w:docPart>
    <w:docPart>
      <w:docPartPr>
        <w:name w:val="DEAA293D2C8D4A1FB1C86F0F7ECB0B4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6ECDDD7-9E28-4E56-9F82-83BD811C225A}"/>
      </w:docPartPr>
      <w:docPartBody>
        <w:p w:rsidR="006E4643" w:rsidRDefault="003D3F79" w:rsidP="003D3F79">
          <w:pPr>
            <w:pStyle w:val="DEAA293D2C8D4A1FB1C86F0F7ECB0B4D"/>
          </w:pPr>
          <w:r w:rsidRPr="00380266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607A9BF30AA4CA1AEEF9F1A0448D75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D5CB0CF-7F90-4CA9-96A0-DBCDBACD4C3E}"/>
      </w:docPartPr>
      <w:docPartBody>
        <w:p w:rsidR="00EC77F5" w:rsidRDefault="00E3209B" w:rsidP="00E3209B">
          <w:pPr>
            <w:pStyle w:val="8607A9BF30AA4CA1AEEF9F1A0448D752"/>
          </w:pPr>
          <w:r w:rsidRPr="008A1800">
            <w:rPr>
              <w:rStyle w:val="Tekstzastpczy"/>
              <w:rFonts w:asciiTheme="minorHAnsi" w:hAnsiTheme="minorHAnsi" w:cstheme="minorHAnsi"/>
            </w:rPr>
            <w:t>Kliknij lub naciśnij, aby wprowadzić datę.</w:t>
          </w:r>
        </w:p>
      </w:docPartBody>
    </w:docPart>
    <w:docPart>
      <w:docPartPr>
        <w:name w:val="89384EE0DFE54ACFB5375FDA4C057A9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F6F2202-7299-4C44-9129-E5E2B8361F3A}"/>
      </w:docPartPr>
      <w:docPartBody>
        <w:p w:rsidR="00EC77F5" w:rsidRDefault="00E3209B" w:rsidP="00E3209B">
          <w:pPr>
            <w:pStyle w:val="89384EE0DFE54ACFB5375FDA4C057A99"/>
          </w:pPr>
          <w:r w:rsidRPr="00956F4F">
            <w:rPr>
              <w:color w:val="808080"/>
              <w:szCs w:val="20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588"/>
    <w:rsid w:val="00115588"/>
    <w:rsid w:val="00296744"/>
    <w:rsid w:val="002F1334"/>
    <w:rsid w:val="00304D6D"/>
    <w:rsid w:val="003D3F79"/>
    <w:rsid w:val="00445819"/>
    <w:rsid w:val="00563AA7"/>
    <w:rsid w:val="00582F13"/>
    <w:rsid w:val="006125F5"/>
    <w:rsid w:val="006B1980"/>
    <w:rsid w:val="006B24A5"/>
    <w:rsid w:val="006E4643"/>
    <w:rsid w:val="007324AE"/>
    <w:rsid w:val="008B4AC2"/>
    <w:rsid w:val="00A975EE"/>
    <w:rsid w:val="00B11505"/>
    <w:rsid w:val="00B57B17"/>
    <w:rsid w:val="00BE3D81"/>
    <w:rsid w:val="00D43026"/>
    <w:rsid w:val="00D54E90"/>
    <w:rsid w:val="00DB35B7"/>
    <w:rsid w:val="00E3209B"/>
    <w:rsid w:val="00EC7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E3209B"/>
    <w:rPr>
      <w:color w:val="808080"/>
    </w:rPr>
  </w:style>
  <w:style w:type="paragraph" w:customStyle="1" w:styleId="DEAA293D2C8D4A1FB1C86F0F7ECB0B4D">
    <w:name w:val="DEAA293D2C8D4A1FB1C86F0F7ECB0B4D"/>
    <w:rsid w:val="003D3F79"/>
  </w:style>
  <w:style w:type="paragraph" w:customStyle="1" w:styleId="438A980D16844AD6805F5B8934348C081">
    <w:name w:val="438A980D16844AD6805F5B8934348C081"/>
    <w:rsid w:val="00E320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EAB5AB703F4AA295A3D962FAC85D5E1">
    <w:name w:val="A0EAB5AB703F4AA295A3D962FAC85D5E1"/>
    <w:rsid w:val="00E320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07A9BF30AA4CA1AEEF9F1A0448D752">
    <w:name w:val="8607A9BF30AA4CA1AEEF9F1A0448D752"/>
    <w:rsid w:val="00E320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384EE0DFE54ACFB5375FDA4C057A99">
    <w:name w:val="89384EE0DFE54ACFB5375FDA4C057A99"/>
    <w:rsid w:val="00E320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9F984A-8E76-49C4-9214-BD6F4326A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3647</Words>
  <Characters>21884</Characters>
  <Application>Microsoft Office Word</Application>
  <DocSecurity>0</DocSecurity>
  <Lines>182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Michał Żurek</cp:lastModifiedBy>
  <cp:revision>5</cp:revision>
  <cp:lastPrinted>2023-10-04T07:44:00Z</cp:lastPrinted>
  <dcterms:created xsi:type="dcterms:W3CDTF">2023-11-14T08:08:00Z</dcterms:created>
  <dcterms:modified xsi:type="dcterms:W3CDTF">2023-11-16T13:13:00Z</dcterms:modified>
</cp:coreProperties>
</file>